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Examining naturally occurring relationships is the basic purpose of conducting ________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a fraudulent 1998 study, some parents were misled into thinking that the childhood MMR vaccine increased the risk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childhood 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autism spectrum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infantile amnesia.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stranger anxiety.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thinkers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questioning.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cynical.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pessimistic.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impatient.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Professor Ticich explains that his experimental research demonstrates that children with brothers and sisters are better able to form positive relationships with other children. How might he best offer further support for the reliability of this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Digital technologies such as wearable cameras and fitness sensors have enabled the collection of "big data" by means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testing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Superforecasters are good predictors of social behavior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gather facts and balance clashing arguments before settling on an 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above-average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experienced many different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able to think quickly about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who are exposed to the treatment being tested in an experiment are said to be assigned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standardized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Dr. Barua is preparing to start a new research study. He has openly communicated his hypotheses, study design, plan for data collection, and how he intends to analyze the data in order to test his hypotheses. He is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preregistration.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debriefing.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currently best defined as the science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and unconscious mental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responses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maladaptive and adaptive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Valerie tells her brother that she can read people’s minds. Her brother, however, insists that Valerie has no evidence to support her claim. Valerie’s brother best illustrates the scientific attitude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practicality.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introspection.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science of behavior and mental processes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Thornton is studying experiences that influence genetic expression. He is most likely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Judith experiences depression, and she is taking medication that she believes will help treat her depression. The medication she is taking is actually a sugar pill. Her depression is declining as she is taking the medication. This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Terrance has conducted a study that examined the relationship between level of physical activity and academic performance among children. He is most likely to use ________ to determine if a relationship exists.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preregistration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naturalist and philosopher suggested that the source of our personality is the heart?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have been able to gauge a region’s level of racism and depression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local news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people’s word searches and the questions they 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talk show topics during prime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popular songs played on the local radio station.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on animal subjects has demonstrated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can benefit from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are always harmed during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not possible for animals to benefit from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using animal subjects is unethical.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One way to improve our understanding and retention of course material is to actively retrieve the information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rehearsal.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self-testing and rehearsal.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self-testing nor rehearsal.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investigating whether a Labrador Retriever could be conditioned to dig and paw (an aggressive alert) when it detected the odor of a drug would have been of most direct interest to the school of thought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Freudian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people who see a lot of violent movies are also particularly likely to behave aggressively. This relationship would NOT necessarily indicate that watching violence influences aggressive behavior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sequences often don't look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does not prove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extreme cases leads to false 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sample may have been randomly selected.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research method involves manipulating one or more factors and using random assignment of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Professor McDuff is studying the extent to which genes and environment contribute to the risk of hearing loss. Her research best illustrates the concerns of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Roland always takes notes by hand during class rather than on his laptop, as most of his classmates do. He has found that he often scores higher on class exams than classmates who use their devices for note taking. One potential reason for his higher grades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 rarely misses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 sits toward the front of the classroom.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taking notes by hand requires active processing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use of technology in the classroom requires active processing of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enduring traditions, values, attitudes, ideas, and behaviors shared by a group of people constitute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levels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make no effort to manipulate or control variables when they engage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Dr. Zin believes that psychology should study only observable behavior. His view is consistent with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birth of psychology is often attributed to Wilhelm Wundt because he pioneered the investigation of mental processes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adopting an evolutionary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advocating 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the first psychological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enables more exact descriptions of ongoing behaviors without explaining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understanding of behavior and mental processes can be misused to manipulate people. That’s why some worry about the potential dangers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By revealing what can happen through an in-depth examination of an atypical individual, ________ often suggests directions for future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Soares told one class that research has found thatwheat flax prevents the loss of brain cells. He informed another class that researchers have found that there is no brain benefit to eating wheat flax. The fact that neither class was surprised by the information they received best illustrates the power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subfield of psychology studies changing abilities across the life span?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Strapp conducts basic research on the impact of LGBTQ prejudice on behavior. Dr. Strapp is most likely a(n) 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industrial-organizational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likely to inhibit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three central concerns of positive psychology is the study and promotion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test-enhanced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character traits such as courage and compassion.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Dr. Appleton is studying how people interpret social situations and when and why they react to a social situation with anger. He is examining anger from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Dr. Carly is studying differences in the expression of love across different cultures. She is examining love from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for both clinical and counseling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conduct only 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medical doctors.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give advice only to people with community-related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give and interpret tests, and they provide therapy.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psychological experiment, researchers are interested in studying the potential effects of the ________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would be most likely to discover a negative correlation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body height and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self-esteem and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education and personal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intelligence and academic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Curiosity, skepticism, and humility are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aspects of 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included in the definition of psychology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related to subfields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elements of the scientific attitude.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Dr. Tate is an excellent professor. She is curious, humble, and skeptical. These are all characteristics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scientific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forming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effort to prevent participants in an experiment from trying to confirm the researchers' predictions, psychologists sometimes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 written promises from participants to respond honestly.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 information about individual participants confidentially.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deceive participants about the true purpose of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people to decide for themselves whether they want to participate in an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trying to decide whether she should apply for a job at Sunshine Café, Stefanie receives a “Good morning” text from a friend with a sunshine emoji. “It’s a sign; I’m definitely supposed to apply for that job!” she thinks. Stefanie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predicting 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falling prey to 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perceiving order in random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superforecasting.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Dr. Stott is an expert in cognitive psychology and is currently reading and reviewing a research study that has been submitted for publication consideration in an academic journal. Dr. Stott does not know who wrote the article and is reviewing the study based on incorporation and application of theory, originality, and accuracy in research design, analysis, and results. Dr. Stott is serving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provides the best way to help create a real-truth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scientific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embracing critical thinking and a scientific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critical thinking nor a scientific mindset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 factor other than the independent variable that might produce an effect in an experiment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wording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research indicates that people who are both happier and healthier than average tend to be those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perceive their intellectual abilities as fixed by their 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live spontaneously without focusing on long-term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priority to relationships with supportive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more physically attractive than average.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simultaneous processing of information at both conscious and unconscious levels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Trond explains to friends that children’s ability to remember and use what they learn from their textbooks is influenced by how they organize and think about the material in the text. Trond’s belief most directly illustrates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Observing and recording people's behavior as they are being conditioned is a central interest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British Psychological Society and the American Psychological Association have issued guidelines for animal research. These guidelines call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housing social animals with companions.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ensuring the health of research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minimizing the infliction of pain on research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requirements.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students prepare for a test, they often believe that they understand the course material better than they actually do. This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every individual in a large population has a small but equal chance of being included in a survey, researchers are using a procedure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study the development of relationships, Dr. Gallardo carefully observed and recorded patterns of verbal and nonverbal behaviors among people in singles bars. Which research method did Dr. Gallardo employ?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Charlize has asked you for advice on how to live a happy, effective life. Which of the following is NOT something that you would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sure you get enough sleep each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“Spend some time each day doing aerobic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“Maintain close relationships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 making long-term goals right now.”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conditioned behavior that can be observed?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researcher is likely a behavior geneticist?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Sherck, who examines how individuals are different based on how their genes and environment are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Fuentes, who treats patients with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 Rowley, who helps people cope with everyday challenges and crises to improve their personal and social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Burnell, who examines how individuals are similar based on their common biology and evolutionary history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Arsan has been selected for the Olympics gymnastics team because genetically he has good balance, strength, flexibility, and agility. He has also spent hundreds of hours practicing in his high school gym. This best illustrates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outweighs the importance of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limits our adaptive capacities.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 works on what nature provides.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selects traits that contribute to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conducting experiments, psychologists must give participants enough information about their study to enable them to decide whether they wish to participate. This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Estrella is interested in problem-solving abilities among adults. This research topic is consistent with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Neider conducts basic research on how and if memory changes with age. It is most likely that Dr. Neider is a(n) 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industrial-organizational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suggestion to help you live a happy, effective, flourishing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exercise regularly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set long-term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embrace a fixed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prioritize your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of the effects of drinking coffee, some participants drank a decaf coffee that actually smelled and tasted like coffee. This decaf coffee was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 blind.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research method would be most appropriate for investigating the relationship between the political beliefs of Americans and their attitudes toward welfare?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perspective focuses on how we process information to solve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To accurately isolate cause and effect, experimenters should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coefficients.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Jennifer was worried that the wording of the questions in a diet and exercise survey may have encouraged respondents to express unusually positive levels of health. Jennifer's concern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neuroscience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testable prediction that is often implied by a theory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We are each unique individuals who are part of a larger social system, such as a family, ethnic group, and culture. This demonstrates that we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impressionable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Jeremy is interested in how anger facilitated the survival of our ancestors' genes. He is studying anger based on which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Rico wonders whether he inherited his calm and laid-back personality style or whether his life experiences shaped his personality. Rico’s concern is most directly relevant to the issue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 and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and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conscious and unconscious mind.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type of research would an investigator manipulate at least one factor and observe its effect on some behavior or mental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Memory processes are to the ________ perspective as cultures are to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Bria, who is taking her first psychology class, earned a C on her first exam. Although C is a passing grade, Bria would like to earn an A in this class. What can she do to help improve not only her grade but also her retention of the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 long-term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Break up with her boyfriend.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Cram for the test the night before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SQ3R method when studying.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Marijoy has found that advanced maternal age is related to an increase in autism spectrum disorder among children.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neutral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is a measure of the extent to which two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vary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random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influence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dependent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Dr. Abe is an expert in weight-loss management and techniques. He repeatedly finds that as consumers eat fewer calories, they also lose weight. This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neutral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Humanistic psychologists such as ________ emphasized human growth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Wundt and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 and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Rogers and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Watson and 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 negative correlation is one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factors decrease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variable is manipulated to cause an effect on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manipulated variable of interest does not have an effect on the variable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factor increases as another factor decreases.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Dr. Stembridge conducts research on how children's moral reasoning changes as they grow older. It is most likely that Dr. Stembridge is a(n) 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psychological experiment, the experimental factor that is manipulated by the investigator is called the ________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was the </w:t>
            </w:r>
            <w:r>
              <w:rPr>
                <w:rStyle w:val="DefaultParagraphFont"/>
                <w:rFonts w:ascii="Times New Roman" w:eastAsia="Times New Roman" w:hAnsi="Times New Roman" w:cs="Times New Roman"/>
                <w:b w:val="0"/>
                <w:bCs w:val="0"/>
                <w:i/>
                <w:iCs/>
                <w:smallCaps w:val="0"/>
                <w:color w:val="000000"/>
                <w:sz w:val="24"/>
                <w:szCs w:val="24"/>
                <w:bdr w:val="nil"/>
                <w:rtl w:val="0"/>
              </w:rPr>
              <w:t>Oxford English Dictionary</w:t>
            </w:r>
            <w:r>
              <w:rPr>
                <w:rStyle w:val="DefaultParagraphFont"/>
                <w:rFonts w:ascii="Times New Roman" w:eastAsia="Times New Roman" w:hAnsi="Times New Roman" w:cs="Times New Roman"/>
                <w:b w:val="0"/>
                <w:bCs w:val="0"/>
                <w:i w:val="0"/>
                <w:iCs w:val="0"/>
                <w:smallCaps w:val="0"/>
                <w:color w:val="000000"/>
                <w:sz w:val="24"/>
                <w:szCs w:val="24"/>
                <w:bdr w:val="nil"/>
                <w:rtl w:val="0"/>
              </w:rPr>
              <w:t>'s word of the year in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preregistration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scientists, psychologists adopt an attitude of skepticism because they believe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are unlikely to reveal what they are really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commonsense ideas about human behavior are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unproven claims about human behavior need to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usually have hidden motives for acting.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Psychology experiments are typically designed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 principles that help explain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observe behaviors that are unobservable outside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re-create the naturally occurring conditions that influence people’s daily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observe a truly random sample of human or animal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drug-treatment study, participants given a pill containing no actual drug are receiving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 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Studying one individual or group in depth is to ________ as observing and recording behavior in naturally occurring situations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 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 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conducted by which field of study revisits the nature–nurture debate?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gender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cross-cultural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psychologists are most likely to be involved in basic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industrial-organizational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Recognizing that our explanations for our own and others’ behaviors may be incorrect best illustrates an element of the scientific attitude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practicality.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curiosity.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Misinformation that is given intentionally can be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Ezekiel was able to correctly solve a novel logic problem by simultaneously applying unconscious inferences and conscious knowledge of philosophical principles. This best illustrates the value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would suggest that natural selection of traits helps explain our similarities?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statistical measure of the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SQ3R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Carolyn is attending a class lecture. She listens for the main ideas and sub-ideas of the lecture and writes them down. She also asks questions during class as well as after class. Carolyn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thinking critically.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massed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processing the information actively.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psychologists focused attention on the importance of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childhood memories.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predispositions.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thought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potential.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 most directly contributes to the perception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psychological theories are simply reflections of researchers’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psychological research studies are simplified versions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psychological theories and observations are merely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psychological research studies are potentially dangerous.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better understand how brain damage influences behavior, Dr. Carpenter carefully observes and questions two football players who have suffered a concussion. Which research method is Dr. Carpenter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Psychology developed from many disciplines and countries. For example, ________ was an American philosopher and ________ was an Austrian physician.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Wilhelm Wundt; 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William James;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 F. Skinner; 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Abraham Maslow; Carl Rogers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 best illustrates the impact of ________ on feelings and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population can be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those in a group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determination of how two factors vary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needed sample to determine 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subset of the group being studied.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most of the people responding to a national survey would agree that “violence should not be allowed to appear in children’s television programs,” while only 35 percent of respondents in a similar survey agreed that “violence should be banned from children’s television programs.” These differing findings best illustrate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representative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wording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A representative sample is one that accurately reflects a larger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who are experts in their field and provide anonymous evaluations of other scientists’ research in terms of theory, originality, and accuracy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Jayson is walking to school without concentrating on how to get there. In fact, he is able to walk to school while singing along to his favorite songs playing through his earbuds. This demonstrates that our thinking operates on two levels,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use of preregistration safeguards against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later changing the hypotheses to fit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publishing only those results that support a researcher’s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publishing only those results that have been subject to 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publishing only those results that replicate earlier findings.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professional specialty focuses on the study, assessment, and treatment of people with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events would a behaviorist be most interested?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woman feels nervous when she approaches the street where she was mugged.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learns not to grab toys from other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 has a dream about his childhood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teenager experiences the first stirrings of sexual attraction.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Damien is studying the use of social media by students at Yonkers High School. He has randomly selected and questioned 100 students. In this instance, all the students attending the school are considered to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condition.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Incorrectly interpreting a correlation between two factors as evidence of causation is best avoided by making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Vanessa’s parents both repeatedly tell her to check food left out overnight for possible spoilage. Now Vanessa believes that she should not leave any food out of the refrigerator overnight. Why might Vanessa have this false belief?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availability of 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Dr. McDowell conducts research on the relationship between adults' language skills and their capacity to solve mathematical problems. Dr. McDowell is most likely a _________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Dewey has high self-esteem because he is often praised for his athletic ability. Appreciating the full complexity of Dewey's high self-esteem most clearly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SQ3R method encourages students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read each text chapter quickly in order to minimize boredom.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read each text chapter without any preconceptions about what they might 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 a text chapter’s organization before actually reading the chapter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read entire text chapters at one sitting in order to maximize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Five of the students in Professor Dogan's class were born on exactly the same day. Professor Dogan does not believe that this is possible. In this instance, he should be reminded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sequences of events often don't look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events often seem more probable in hindsight.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extreme cases leads to false 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does not prove causation.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Stacey insists that Dr. Hendricks' theory of aggression be checked against observable evidence. She is demonstrating the scientific attitude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enthusiasm.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experiments in which participants are required to view blinking faint lights in a dark room can be applied to more complex behaviors such as night flying. This suggests that laboratory research is intended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 theoretical principles, using a simplified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relationships rather than cause-effect.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uncover unconscious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safeguard human welfare.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Dr. Jones treats patients who have psychological disorders and often prescribes medication as a form of treatment. Dr. Jones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Dr. Burnell explains to her class that we are most likely to fall in love with someone who has very different character traits. This statement would seem unsurprising to students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students have often been attracted to people different from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this finding is consistent with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students are eager to interact with those who are different from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students, like everyone else, have a tendency to exaggerate their ability to have foreseen the outcome of past discoveries.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Greier wants to reduce his students’ perceptions that psychological research merely documents the obvious. His best strategy would be to ask the students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 how research predictions were derived from basic psychological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predict the outcomes of research studies before they are told the actual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the outcomes of research studies after they are told the actual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engage in 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procedure for determining the extent to which two variables relate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technique of monitoring and recording behavior in naturally occurring situations without trying to change or control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technique for obtaining the self-reported attitudes or behaviors of a particular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 in which an investigator manipulates one or more factors to observe the effect on some behavior or mental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people is most likely to earn a doctorate degree in psychology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Samantha, who is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Nick, who is from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Margo, who is from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Steven, who is from Europe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Eudy conducts basic research on the psychological, biological, and behavioral factors that contribute to heart disease. She is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An inverse relationship in which one factor increases as another factor decreases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negative 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Melendez is studying children's reactions to being unfriended on Facebook. Their reactions can be considered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of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key elements of the scientific attitude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pride, enthusiasm, and ingenuity.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ingenuity, practicality, and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certainty, creativity, and curiosity.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 skepticism, and humility.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In conducting research, Douglas demonstrates a scientific attitude. Which of the following characteristics are part of that attitude?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most clearly focuses on how we learn observable responses?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evolutionary perspective is to ________ as the behavioral perspective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applied research; basic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psychology; psychiatry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unconscious mind; conscious mind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who are depressed are also particularly likely to have low self-esteem. This does not necessarily indicate that depression triggers low self-esteem.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sequences often don’t look 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placebo effect may be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 does not prove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Events seem more probable in hindsight.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Dr. Calash's therapeutic approach focuses on his clients' growth potential and the environments that nurture or limit personal growth. Dr. Calash's area of specialization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Dr. Vaughn has publicly communicated her planned research design and hypotheses. She has also communicated how she plans to collect data and anticipated analyses that will be used to test her study hypotheses. This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preregistration.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healing power of positive expectations is best illustrated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study found that the proportion of anger-related words in 148 million tweets from 1347 U.S. counties predicted the counties’ heart disease rates better than did smoking and obesity rates. This research best illustrates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Discovering and promoting human strengths and virtues is most clearly a major purpose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dependent variable in an experiment is the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that is directly manipulated by the investigator.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that may be influenced by the experimental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whose effect is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that causes the behavior being studied.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Mr. Keane uses a walker to get around. A few people in his neighborhood make fun of him. He decides that most people are selfish and lack human understanding. Mr. Keane ought to remind himself that reasonable generalizations depend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observing representative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recognizing that others may not share our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realizing that correlation does not mean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eliminating confounding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Muscular men are considered especially handsome in one country; in another country, thin men are seen as particularly attractive. In both countries, however, men perceived as attractive receive special treatment. This best illustrates that ________ play a role in the special treatment people receive in varied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common underlying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gender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unconscious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wording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possible limitation of the experimental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design may not be possible for a research topic.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may not be practical to set up the study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may not be ethical to manipulate certain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 and effect cannot be determined.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animals resembles humans in how they learn to cope with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honeybees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Ethical principles developed by the APA and Britain’s BPS urge investigators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forewarn potential research participants of the exact hypotheses that the research will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 the use of laboratory experiments when the behaviors of interest can be directly observed in natural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ensure that research participants give informed consent before participating in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 the use of monetary incentives in recruiting people to participate in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Fuentes suggests that because people experiencing the mania phase of bipolar disorder tend to be highly energetic and overly ambitious, these people are more likely than those in the depressive phase to be overconfident of their ability to complete complex and difficult tasks. Dr. Fuentes’ prediction regarding people’s self-perceptions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biopsychosocial approach is one that requires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levels of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A direct relationship in which two factors increase together or decrease together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confounding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Palma believes fraternal twins differ in personality because they do not share the same genes. Her idea is best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Dr. Jans is interested in ways of increasing bystander intervention during emergency situations. She is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 minimizes ________ between experimental and control groups. Random sampling minimizes ________ between a sample and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similarities;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similarities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similarities; similarities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differences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Questioning whether certain research findings are believable based on existing evidence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procedure helps to ensure that the participants in a survey are representative of a larger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Lilja was sure that she would not want to go to a university far from home. However, when she was accepted by a school thousands of miles from her home, she quickly agreed to enroll. Lilja's experience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Clara’s decision to hire Lori as salesperson was simultaneously influenced by unconscious feelings about Lori’s good looks and by a conscious consideration of her reported work history. This best illustrates the impact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Dr. Denton is studying how brain abnormalities affect Jon’s ability to understand speech. Which psychological specialty does her research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Viewing one’s intellectual skills as similar to a muscle that gets stronger with exercise is characteristic of those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favor massed practice over spaced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 engaging in 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adopt 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have a growth mindset.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woman psychologist was the first to officially earn a doctorate degree?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Mary Whiton Calkins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Anna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Marla Wundt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Rossen is observing families as they interact at the local camping grounds. He does not do anything to change or manipulate the situation. Rather, he is recording their interactions without interruption or influence. This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Dr. Alves is conducting intelligence and personality tests with Tina and Sasha, identical twins who were adopted and raised by different families. Dr. Alves most likely works in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who carefully watch the behavior of lion societies in the jungle are using a research method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use experiments rather than other research methods in order to isolate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facts from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causes from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studies from 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samples from representative samples.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Jean Piaget developed his ideas about children’s thinking after carefully observing and questioning only a few children. Which research method did he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Putting a scientific attitude into practice requires humility as well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enhanced 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 and 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Reasoning that does not blindly accept available arguments and conclusions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Zafer is a psychologist who focuses on the elements of mental experiences. Zafer’s school of thought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exploring human behavior, contemporary psychologists rely most heavily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scientific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first woman to receive a Ph.D. in psychology later wrote an influential book,</w:t>
            </w:r>
            <w:r>
              <w:rPr>
                <w:rStyle w:val="DefaultParagraphFont"/>
                <w:rFonts w:ascii="Calibri, serif" w:eastAsia="Calibri, serif" w:hAnsi="Calibri, serif" w:cs="Calibri, serif"/>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The Animal Mind</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Her name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Mary Whiton Calkins.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Rosalie Rayner.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Jean Piaget.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In one analysis of 126,000 stories tweeted by 3 million people, when compared with true information, false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less likely to be believe.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less likely to be shared.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spread farther, faster, deeper, and more broadly.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more easily accessible.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make sure a new scientific finding is reliable, psychological researchers are most likely to engage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Studies conducted for the sake of building psychology's base of knowledge are most clearly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definition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psychology,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 is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internal, subject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action that can be observed and recorded.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action that takes place unconsciously.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unobservable actions and thoughts.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Calphus believes that some children learn to fear flying, for example, because their caregivers have taught them to fear flying. Calphus’ belief is best described as an example of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neuroscience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survey is a research method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individuals are carefully observed in their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representative random sample of individuals are questioned regarding their attitudes or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individual or group is studied in great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investigator determines the extent to which two variables influence each 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participants drank either caffeinated or decaffeinated beverages in a study of the effects of caffeine on anxiety levels. Those who received the caffeinated drinks were assigned to the ________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occasionally deceive research participants about the true purpose of an experiment in order to prevent them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worrying about the potential harm or discomfort they may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realizing that their privacy is being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deciding that they really don’t want to take part in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trying to confirm the experimenters’ predictions.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Thomas is conducting a research study on the effects of prosocial media exposure on prosocial behavior among consumers. What advice would you give him to help ensure that his findings are accurate and can be replicated by future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sure you befriend your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sure you explain your hypotheses to participants in your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sure you include a large sample of participants in your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sure you only include fifteen participants in your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psychological perspective that would help us understand how seizures and brain diseases affect memory is ________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Assessing how well one variable predicts another variable is to ________ as detecting cause-effect relationships between different variables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 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methods; correlational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group; an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 experimental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Wilson conducts basic research on the behavioral differences between quiet and outspoken people. Dr. Wilson is most likely a(n) 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studies conducted to solve practical problems are most clearly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applied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Wundt promoted which school of thought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pioneering memory researcher Mary Whiton Calkins was denied the Ph.D. degree she had earned at ________ under the mentorship of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University of Leipzig; 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Radcliffe College; 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Harvard University; 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University of Vienna; Sigmund Freud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Carl Rogers and Abraham Maslow promoted a historically significant approach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research studies have found that as positive parenting increases, children's feelings of depression decrease. This would demonstrate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absence of 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Inherited ability is to learned skill as ________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psychiatry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mental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maximize control over the factors they are studying, researchers engage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branch of psychology is most likely to study how the culture of a neighborhood affects the well-being of the people living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community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counseling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describes, after the fact, what has happened better than it predicts what will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Chance-based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Working in a community mental health center, Dr. Thatcher treats adults who have major depressive disorder. Dr. Thatcher is most likely a(n) 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university graduates typically earn more money than high school graduates, this would indicate that level of education and income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negatively correlated.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Allwyn is taking lessons in the high-risk sport of hang gliding because he is more genetically predisposed to seek daring and challenging activities than is his brother. This best illustrates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outweighs the importance of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limits our adaptive capacities.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nurture works on what nature provides.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selects traits that contribute to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Website polls and call-in phone surveys often yield unrepresentative results because they fail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double-blind procedures.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Dr. Smith is conducting a research study on people's belief in real and false information. He is likely to find that participants are more likely to believe false information if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told to them by an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told to them in front of a group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with them on multiple occasions.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with them anonymously.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Investigating patterns of brain activity that accompany people's recollections of a stressful experience would be of most direct interest to the specialty area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Horton believes that intelligent people are more successful and more likely to get a high-paying job. The professor's prediction regarding employment success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confounding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the effects of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focuses on unconscious aspects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focuses on the positive potential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the study of mental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As COVID-19 cases began to mount, many citizens blamed the initial underreaction of authorities who, they believed, should have anticipated the seriousness of the threat.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perceiving patterns in random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Morgan believes that the U.S. crime rate is rising. What could you say to Morgan to correct his belief?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“This is probably true but creating stricter laws would not solve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“Right! Most of the crimes committed today are violent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“Actually, the crime rate is falling. In fact, between 1993 and 2019, the U.S. violent crime rate dropped 49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correct. The crime rate has risen, but mostly for property crime.”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Tanalina was a child, her parents told her “Feed a cold, starve a fever.” Why might Tanalina’s parents believe in this myth?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availability of 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Both the researchers and the participants in a memory study are ignorant about which participants have actually received a potentially memory-enhancing drug and which have received a placebo. This investigation involves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Jorge notes that people’s fear of snakes and spiders has promoted human survival. His belief best illustrates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research method assesses how well one variable predicts another without demonstrating a cause-effect relationship between the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How might researchers explain why national election polls sometimes incorrectly predict the election’s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 of 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 interpretation of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incorrect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to study how parental criticisms affect a child's self-esteem, parental criticisms would be the ________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 and surveys often show us that one trait or behavior tends to happen together with another.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correlate.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behavior caused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coincidence.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not 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1960s, the cognitive revolution in psychology led the field back to its early interest in the scientific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hereditary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learned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personality theorist Sigmund Freud was an Austrian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theologian.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psychologists study the connection between the brain and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Brain damage left one woman unable to recognize the width of a block even though she could grasp it with just the right finger-thumb distance. This unusual case best illustrates the importance of our normal capacity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w:eastAsia="Times New Roman" w:hAnsi="Times New Roman" w:cs="Times New Roman"/>
                <w:b w:val="0"/>
                <w:bCs w:val="0"/>
                <w:i w:val="0"/>
                <w:iCs w:val="0"/>
                <w:smallCaps w:val="0"/>
                <w:color w:val="000000"/>
                <w:sz w:val="24"/>
                <w:szCs w:val="24"/>
                <w:bdr w:val="nil"/>
                <w:rtl w:val="0"/>
              </w:rPr>
              <w:t>Repeating the essence of an earlier research study to confirm that its findings extend to a new group of research participants and to different circumstances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News programs tend to focus on stories that are likely to increase their ratings, such as murder, mass shootings, and terrorist attacks. This explains how ________ can lead to the public’s belief of misinformation.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availability of 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Bogdan is studying how young children learn the alphabet so he can develop the most useful technique for teaching them. Bogdan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neuroscientist.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functionalist.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 is to ________ as random assignment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studies; 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surveys;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description; prediction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research indicates that regular aerobic exercise is an effective way to minimize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things.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w:eastAsia="Times New Roman" w:hAnsi="Times New Roman" w:cs="Times New Roman"/>
                <w:b w:val="0"/>
                <w:bCs w:val="0"/>
                <w:i w:val="0"/>
                <w:iCs w:val="0"/>
                <w:smallCaps w:val="0"/>
                <w:color w:val="000000"/>
                <w:sz w:val="24"/>
                <w:szCs w:val="24"/>
                <w:bdr w:val="nil"/>
                <w:rtl w:val="0"/>
              </w:rPr>
              <w:t>Jamie tells his friend that climate change isn’t happening but has no scientific evidence to support his belief. Jamie’s statement suggests that he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intellectually humble.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lacking in critical thinking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 to new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academically competent.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w:eastAsia="Times New Roman" w:hAnsi="Times New Roman" w:cs="Times New Roman"/>
                <w:b w:val="0"/>
                <w:bCs w:val="0"/>
                <w:i w:val="0"/>
                <w:iCs w:val="0"/>
                <w:smallCaps w:val="0"/>
                <w:color w:val="000000"/>
                <w:sz w:val="24"/>
                <w:szCs w:val="24"/>
                <w:bdr w:val="nil"/>
                <w:rtl w:val="0"/>
              </w:rPr>
              <w:t>Who was the American philosopher who shared his love of psychology in his 1890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 the group that is not exposed to the treatment being tested is called the ________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standardized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Thinking that she had received a higher grade than most of her classmates, Heidi was surprised to receive just an average grade on her history test. Heidi’s experience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perceiving order in random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w:eastAsia="Times New Roman" w:hAnsi="Times New Roman" w:cs="Times New Roman"/>
                <w:b w:val="0"/>
                <w:bCs w:val="0"/>
                <w:i w:val="0"/>
                <w:iCs w:val="0"/>
                <w:smallCaps w:val="0"/>
                <w:color w:val="000000"/>
                <w:sz w:val="24"/>
                <w:szCs w:val="24"/>
                <w:bdr w:val="nil"/>
                <w:rtl w:val="0"/>
              </w:rPr>
              <w:t>One research team randomly assigned children either to stop using Facebook, or to no change in their social media habits. Which research method did they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school of thought in psychology focused on the structure of the human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rFonts w:ascii="Times New Roman" w:eastAsia="Times New Roman" w:hAnsi="Times New Roman" w:cs="Times New Roman"/>
                <w:b w:val="0"/>
                <w:bCs w:val="0"/>
                <w:i w:val="0"/>
                <w:iCs w:val="0"/>
                <w:smallCaps w:val="0"/>
                <w:color w:val="000000"/>
                <w:sz w:val="24"/>
                <w:szCs w:val="24"/>
                <w:bdr w:val="nil"/>
                <w:rtl w:val="0"/>
              </w:rPr>
              <w:t>Lizbeth is concerned about pollution and its effects on the planet. She has read several news articles, paying careful attention to the content in the articles and the sources of the information. She has also reviewed information that seems contrary to her view. She is involved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false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early school of thought in psychology was influenced by Darwin?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experimental study of the extent to which mental alertness is stimulated by coffee, mental alertness would be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rFonts w:ascii="Times New Roman" w:eastAsia="Times New Roman" w:hAnsi="Times New Roman" w:cs="Times New Roman"/>
                <w:b w:val="0"/>
                <w:bCs w:val="0"/>
                <w:i w:val="0"/>
                <w:iCs w:val="0"/>
                <w:smallCaps w:val="0"/>
                <w:color w:val="000000"/>
                <w:sz w:val="24"/>
                <w:szCs w:val="24"/>
                <w:bdr w:val="nil"/>
                <w:rtl w:val="0"/>
              </w:rPr>
              <w:t>Amanda spends most of her time working with community groups established to help those in need. Her friend suggests that by devoting her time to helping others Amanda avoids confronting her own unconscious conflicts. Her friend's suggestion illustrates the type of explanation that is most typical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Freudian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for those assigned to a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experimenter exerts the greatest influence on participants'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 participants are exposed to all the different experimental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 participants are exposed to the most favorable levels of experimental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treatment is absent.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rFonts w:ascii="Times New Roman" w:eastAsia="Times New Roman" w:hAnsi="Times New Roman" w:cs="Times New Roman"/>
                <w:b w:val="0"/>
                <w:bCs w:val="0"/>
                <w:i w:val="0"/>
                <w:iCs w:val="0"/>
                <w:smallCaps w:val="0"/>
                <w:color w:val="000000"/>
                <w:sz w:val="24"/>
                <w:szCs w:val="24"/>
                <w:bdr w:val="nil"/>
                <w:rtl w:val="0"/>
              </w:rPr>
              <w:t>Martin Seligman calls for a positive psychology that focuses on such topics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roots of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emotional traits that promote thriving.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curing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addressing the psychological manifestations of poverty.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psychology's early mottos was "The rat is always right." Which aspect of the scientific attitude did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respect for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skepticism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rFonts w:ascii="Times New Roman" w:eastAsia="Times New Roman" w:hAnsi="Times New Roman" w:cs="Times New Roman"/>
                <w:b w:val="0"/>
                <w:bCs w:val="0"/>
                <w:i w:val="0"/>
                <w:iCs w:val="0"/>
                <w:smallCaps w:val="0"/>
                <w:color w:val="000000"/>
                <w:sz w:val="24"/>
                <w:szCs w:val="24"/>
                <w:bdr w:val="nil"/>
                <w:rtl w:val="0"/>
              </w:rPr>
              <w:t>Terri and Jan’s two sons are very different: Kris is shy and fearful, and Matt is bold and daring. “I think it’s because Kris was first, so we were more nervous around him when he was a baby,” Terri muses. “No, it’s definitely genetic; Kris is a lot like I was as a kid, and you’re fearless, just like Matt,” Jan replies. Terri and Jan are debating the relative contributions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 and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and unconscious thoughts.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rFonts w:ascii="Times New Roman" w:eastAsia="Times New Roman" w:hAnsi="Times New Roman" w:cs="Times New Roman"/>
                <w:b w:val="0"/>
                <w:bCs w:val="0"/>
                <w:i w:val="0"/>
                <w:iCs w:val="0"/>
                <w:smallCaps w:val="0"/>
                <w:color w:val="000000"/>
                <w:sz w:val="24"/>
                <w:szCs w:val="24"/>
                <w:bdr w:val="nil"/>
                <w:rtl w:val="0"/>
              </w:rPr>
              <w:t>Bob MacElroy's stockbroker informed him that he lost substantial investment value. When Bob told his wife, she angrily responded, "I could have told you that your investment plan would fail!" Her comment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major force in psychology emphasized unconscious sexual conflicts?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test of the effects of sleep deprivation on problem-solving skills, research participants are allowed to sleep either 4 or 8 hours on each of three consecutive nights. This research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rFonts w:ascii="Times New Roman" w:eastAsia="Times New Roman" w:hAnsi="Times New Roman" w:cs="Times New Roman"/>
                <w:b w:val="0"/>
                <w:bCs w:val="0"/>
                <w:i w:val="0"/>
                <w:iCs w:val="0"/>
                <w:smallCaps w:val="0"/>
                <w:color w:val="000000"/>
                <w:sz w:val="24"/>
                <w:szCs w:val="24"/>
                <w:bdr w:val="nil"/>
                <w:rtl w:val="0"/>
              </w:rPr>
              <w:t>To better discern fiction from fact, people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trust their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embrace critical thinking and a scientific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powerful examples to guide their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rely on view-affirming news sources and social media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 measured how long it took people to press a telegraph key after hearing a ball hit a platform in order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fastest and simplest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 is most useful for purposes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have demonstrated that the way a question is phrased can affect how people respond. This reveals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tend to generalize from samples that we observe.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does not prove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words used can reflect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 manipulates a factor to determine its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rFonts w:ascii="Times New Roman" w:eastAsia="Times New Roman" w:hAnsi="Times New Roman" w:cs="Times New Roman"/>
                <w:b w:val="0"/>
                <w:bCs w:val="0"/>
                <w:i w:val="0"/>
                <w:iCs w:val="0"/>
                <w:smallCaps w:val="0"/>
                <w:color w:val="000000"/>
                <w:sz w:val="24"/>
                <w:szCs w:val="24"/>
                <w:bdr w:val="nil"/>
                <w:rtl w:val="0"/>
              </w:rPr>
              <w:t>Liam is playing baseball and catches a pop fly that was hit in his direction. His ability to do so is related to 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visual action track.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visual perception track.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SQ3R method involves survey, question, and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retrieve.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reconnect.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review.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Following the scientific discovery that the brain’s hypothalamus is significantly larger in obese individuals than in thin people, a news headline announced: “Enlarged Hypothalamus Triggers Excessive Eating.” James, the headline writer, should most clearly be warned about the dangers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confusing association with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generalizing from unrepresentative samples.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 is to ________ as naturalistic observation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obtaining the self-reported attitudes of a group; determining the extent to which two factors vary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studying one individual or group in depth; observing and recording behavior in naturally occurring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determining the extent to which two factors vary together; obtaining the self-reported attitudes of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observing and recording behavior in naturally occurring situations; studying one individual or group in depth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entire collection of character strengths that helps individuals and communities to thrive.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enduring behaviors, ideas, attitudes, and values shared by a group of people and passed on from one generation to the next.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contribution that experience makes to the development of psychological traits and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basic moral values that are shared by all of humanity.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Fernando is conducting a study on the effects of sleep loss on learning ability. He has just finished collecting data from his participants and now is explaining to them the purpose of the study and any type of deception he used. Fernando’s explanation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debriefing.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rFonts w:ascii="Times New Roman" w:eastAsia="Times New Roman" w:hAnsi="Times New Roman" w:cs="Times New Roman"/>
                <w:b w:val="0"/>
                <w:bCs w:val="0"/>
                <w:i w:val="0"/>
                <w:iCs w:val="0"/>
                <w:smallCaps w:val="0"/>
                <w:color w:val="000000"/>
                <w:sz w:val="24"/>
                <w:szCs w:val="24"/>
                <w:bdr w:val="nil"/>
                <w:rtl w:val="0"/>
              </w:rPr>
              <w:t>Between 1997 and 2021, more than ________ percent of the elected presidents of the Association for Psychological Science were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Professor Kirilov is lecturing on the role of neural circuits in learning new information. The professor’s lecture highlighted a ________ perspective on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rFonts w:ascii="Times New Roman" w:eastAsia="Times New Roman" w:hAnsi="Times New Roman" w:cs="Times New Roman"/>
                <w:b w:val="0"/>
                <w:bCs w:val="0"/>
                <w:i w:val="0"/>
                <w:iCs w:val="0"/>
                <w:smallCaps w:val="0"/>
                <w:color w:val="000000"/>
                <w:sz w:val="24"/>
                <w:szCs w:val="24"/>
                <w:bdr w:val="nil"/>
                <w:rtl w:val="0"/>
              </w:rPr>
              <w:t>Dr. Broome is reviewing Instagram messages among teens from around the world as part of her research project. This is an example of how modern technology has improved research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James is studying how mice navigate a new maze. His research study is most consistent with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limitation of correlational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single cases may be misleading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cause and effect cannot be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generalizability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ethical considerations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 is more useful than correlational research for testing the claim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who regularly exercise are less likely to experience depression than infrequent exercisers.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people’s moods and energy are improved by a loving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children who play a lot of violent video games are also likely to be unusually aggressive.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 who drink higher-than-average amounts of coffee are also likely to drink higher-than-average amounts of tea.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rFonts w:ascii="Times New Roman" w:eastAsia="Times New Roman" w:hAnsi="Times New Roman" w:cs="Times New Roman"/>
                <w:b w:val="0"/>
                <w:bCs w:val="0"/>
                <w:i w:val="0"/>
                <w:iCs w:val="0"/>
                <w:smallCaps w:val="0"/>
                <w:color w:val="000000"/>
                <w:sz w:val="24"/>
                <w:szCs w:val="24"/>
                <w:bdr w:val="nil"/>
                <w:rtl w:val="0"/>
              </w:rPr>
              <w:t>Depression and suicide are more common in North America today than they were a century ago. But in both periods, pessimistic thinking and feelings of loneliness correspond to a heightened risk of depression and suicide. This best illustrates that ________ play a role in depression and suicide in varied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childhood memories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underlying principles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Hypotheses are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predictions.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rFonts w:ascii="Times New Roman" w:eastAsia="Times New Roman" w:hAnsi="Times New Roman" w:cs="Times New Roman"/>
                <w:b w:val="0"/>
                <w:bCs w:val="0"/>
                <w:i w:val="0"/>
                <w:iCs w:val="0"/>
                <w:smallCaps w:val="0"/>
                <w:color w:val="000000"/>
                <w:sz w:val="24"/>
                <w:szCs w:val="24"/>
                <w:bdr w:val="nil"/>
                <w:rtl w:val="0"/>
              </w:rPr>
              <w:t>Dr. Harbison is studying the effect of “Employee of the Month” programs on worker morale and productivity. She is most likely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the attack on the U.S. Capitol in 2021, many felt that the attack was predictable and should have been anticipated by security officials.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perceiving patterns in random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correlation indicates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direct relationship in which two sets of scores increase together or decrease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inverse relationship in which scores for one variable increase as scores for another variable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variables causes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independent and dependent variables are indirectly 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1960s, renewed interest in the scientific study of mental processes was triggered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cognitive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humanistic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Freudian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 most clearly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correlation between children's body weight and their reading ability is –1.00. This would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very little statistical relationship between children's body weight and reading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body weight has a negative effect on children's reading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among children, better reading ability is associated with lower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body weight has no causal influence on the reading ability of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King James Version of the Bible was completed when William Shakespeare was 46 years old. In Psalm 46 of this translation, the forty-sixth word is “shake,” and the forty-sixth word from the end is “spear.” Before concluding that the biblical translators were trying to be humorous with these specific word placements, you would be best advised to recognize the danger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randomly sampling biblical passages.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generalizing from extreme instances.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assuming that most people share your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perceiving order in coincidental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associated with the acceptance of misinformation?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unmemorable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rFonts w:ascii="Times New Roman" w:eastAsia="Times New Roman" w:hAnsi="Times New Roman" w:cs="Times New Roman"/>
                <w:b w:val="0"/>
                <w:bCs w:val="0"/>
                <w:i w:val="0"/>
                <w:iCs w:val="0"/>
                <w:smallCaps w:val="0"/>
                <w:color w:val="000000"/>
                <w:sz w:val="24"/>
                <w:szCs w:val="24"/>
                <w:bdr w:val="nil"/>
                <w:rtl w:val="0"/>
              </w:rPr>
              <w:t>Observing and recording behavior is the main purpose behind ________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three central concerns of positive psychology is the study and promotion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test-enhanced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supportive neighborhoods.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rFonts w:ascii="Times New Roman" w:eastAsia="Times New Roman" w:hAnsi="Times New Roman" w:cs="Times New Roman"/>
                <w:b w:val="0"/>
                <w:bCs w:val="0"/>
                <w:i w:val="0"/>
                <w:iCs w:val="0"/>
                <w:smallCaps w:val="0"/>
                <w:color w:val="000000"/>
                <w:sz w:val="24"/>
                <w:szCs w:val="24"/>
                <w:bdr w:val="nil"/>
                <w:rtl w:val="0"/>
              </w:rPr>
              <w:t>Two women psychologists helped break through psychology's male dominance. ________ was the first female president of the American Psychological Association (APA), and ________ became the first woman to officially received a psychology Ph.D. and later became the second female APA president.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Margaret Floy Washburn; Mary Whiton Calkins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Eleanor Gibson; Mamie Phipps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Mary Whiton Calkins; 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Mamie Phipps Clark; Eleanor Gibson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effort to understand gender identity in pre-teens, Dr. Nieder is studying Claire, a transgender sixth-grader, in depth. Dr. Nieder’s method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school of thought in the 1960s most clearly emphasized the importance of satisfying our needs for love and acceptance?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humanistic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Participants in an experiment are said to be </w:t>
            </w:r>
            <w:r>
              <w:rPr>
                <w:rStyle w:val="DefaultParagraphFont"/>
                <w:rFonts w:ascii="Times New Roman" w:eastAsia="Times New Roman" w:hAnsi="Times New Roman" w:cs="Times New Roman"/>
                <w:b w:val="0"/>
                <w:bCs w:val="0"/>
                <w:i/>
                <w:iCs/>
                <w:smallCaps w:val="0"/>
                <w:color w:val="000000"/>
                <w:sz w:val="24"/>
                <w:szCs w:val="24"/>
                <w:bdr w:val="nil"/>
                <w:rtl w:val="0"/>
              </w:rPr>
              <w:t>blind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they are uninformed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experimental hypothesis is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experimental findings will be 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the dependent variable is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which experimental treatment, if any, they are receiving.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 coefficient can range in value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to 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to +1.00.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 accounts of the same behavior that together give us a more complete understanding represent different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levels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responses.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distinctive feature of the psychodynamic perspective is its emphasis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 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learned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rFonts w:ascii="Times New Roman" w:eastAsia="Times New Roman" w:hAnsi="Times New Roman" w:cs="Times New Roman"/>
                <w:b w:val="0"/>
                <w:bCs w:val="0"/>
                <w:i w:val="0"/>
                <w:iCs w:val="0"/>
                <w:smallCaps w:val="0"/>
                <w:color w:val="000000"/>
                <w:sz w:val="24"/>
                <w:szCs w:val="24"/>
                <w:bdr w:val="nil"/>
                <w:rtl w:val="0"/>
              </w:rPr>
              <w:t>A major issue that has emerged from debates over the use of animals in psychological research centers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operational definitions help to distinguish between animal and human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use of the double-blind procedure is most appropriate in animal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experimental methods can reduce the need for descriptive methods in research involving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safeguards should protect the well-being of animals used in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measure of the extent to which two factors vary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extrapolation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266. 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Dobrynski is studying the extent to which age can be used to predict political leanings. Professor Dobrynski and his colleagues are most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267. </w:t>
            </w:r>
            <w:r>
              <w:rPr>
                <w:rStyle w:val="DefaultParagraphFont"/>
                <w:rFonts w:ascii="Times New Roman" w:eastAsia="Times New Roman" w:hAnsi="Times New Roman" w:cs="Times New Roman"/>
                <w:b w:val="0"/>
                <w:bCs w:val="0"/>
                <w:i w:val="0"/>
                <w:iCs w:val="0"/>
                <w:smallCaps w:val="0"/>
                <w:color w:val="000000"/>
                <w:sz w:val="24"/>
                <w:szCs w:val="24"/>
                <w:bdr w:val="nil"/>
                <w:rtl w:val="0"/>
              </w:rPr>
              <w:t>Students learn and remember course materials best when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 in massed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 class information actively.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operational definitions.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268. </w:t>
            </w:r>
            <w:r>
              <w:rPr>
                <w:rStyle w:val="DefaultParagraphFont"/>
                <w:rFonts w:ascii="Times New Roman" w:eastAsia="Times New Roman" w:hAnsi="Times New Roman" w:cs="Times New Roman"/>
                <w:b w:val="0"/>
                <w:bCs w:val="0"/>
                <w:i w:val="0"/>
                <w:iCs w:val="0"/>
                <w:smallCaps w:val="0"/>
                <w:color w:val="000000"/>
                <w:sz w:val="24"/>
                <w:szCs w:val="24"/>
                <w:bdr w:val="nil"/>
                <w:rtl w:val="0"/>
              </w:rPr>
              <w:t>Dr. Watson is conducting an experiment designed to study the effectiveness of a new drug for treating Parkinson’s. Research participants who receive a placebo have been assigned to the ________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Commonsense thinking has several flaws. Which of the following is NOT one of those flaws?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perceiving patterns in random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270. 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Beddu is studying how people store and retrieve information. Which field of psychology does 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271. 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Schmidt is a developmental psychologist who examines external influences on the parent-child relationship. She has found that as parental work pressure decreases, the level of parental stress decreases, which then increases the level of parent-child interaction. The relationship between parental work pressure and parental stress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neutral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biggest danger of relying on case-study evidence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based on 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not represent what is generally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overestimates the importance of 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leads us to underestimate the causal relationships between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research method involves collecting data on two or more variables without manipulating the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experimental study, men with erectile disorder received either Viagra or a placebo. In this study, the men’s responses to questions about their performance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psychologists are most likely to be involved in applied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276. </w:t>
            </w:r>
            <w:r>
              <w:rPr>
                <w:rStyle w:val="DefaultParagraphFont"/>
                <w:rFonts w:ascii="Times New Roman" w:eastAsia="Times New Roman" w:hAnsi="Times New Roman" w:cs="Times New Roman"/>
                <w:b w:val="0"/>
                <w:bCs w:val="0"/>
                <w:i w:val="0"/>
                <w:iCs w:val="0"/>
                <w:smallCaps w:val="0"/>
                <w:color w:val="000000"/>
                <w:sz w:val="24"/>
                <w:szCs w:val="24"/>
                <w:bdr w:val="nil"/>
                <w:rtl w:val="0"/>
              </w:rPr>
              <w:t>Our tendency to believe we know more than we do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statistical measures is most helpful for indicating the extent to which college or university grades predict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SQ3R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refusal to consider evidence that might conflict with your personal opinion best illustrates a lack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 psychological differences between men and women result from biological influences or social influences? This question most clearly involves a debate over the issue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conscious and unconscious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 and 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and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280. </w:t>
            </w:r>
            <w:r>
              <w:rPr>
                <w:rStyle w:val="DefaultParagraphFont"/>
                <w:rFonts w:ascii="Times New Roman" w:eastAsia="Times New Roman" w:hAnsi="Times New Roman" w:cs="Times New Roman"/>
                <w:b w:val="0"/>
                <w:bCs w:val="0"/>
                <w:i w:val="0"/>
                <w:iCs w:val="0"/>
                <w:smallCaps w:val="0"/>
                <w:color w:val="000000"/>
                <w:sz w:val="24"/>
                <w:szCs w:val="24"/>
                <w:bdr w:val="nil"/>
                <w:rtl w:val="0"/>
              </w:rPr>
              <w:t>To study the potential effects of social interaction on problem solving, some research participants were instructed to solve problems by working together; other participants were told to solve problems by working alone. Those who worked alone were assigned to the ________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281. </w:t>
            </w:r>
            <w:r>
              <w:rPr>
                <w:rStyle w:val="DefaultParagraphFont"/>
                <w:rFonts w:ascii="Times New Roman" w:eastAsia="Times New Roman" w:hAnsi="Times New Roman" w:cs="Times New Roman"/>
                <w:b w:val="0"/>
                <w:bCs w:val="0"/>
                <w:i w:val="0"/>
                <w:iCs w:val="0"/>
                <w:smallCaps w:val="0"/>
                <w:color w:val="000000"/>
                <w:sz w:val="24"/>
                <w:szCs w:val="24"/>
                <w:bdr w:val="nil"/>
                <w:rtl w:val="0"/>
              </w:rPr>
              <w:t>In one study, English-speaking students who had been tested repeatedly recalled the meaning of 20 previously learned Lithuanian words better than those who had spent the same time restudying the words. The results of this study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benefits of heuristics.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testing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SQ3R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282. </w:t>
            </w:r>
            <w:r>
              <w:rPr>
                <w:rStyle w:val="DefaultParagraphFont"/>
                <w:rFonts w:ascii="Times New Roman" w:eastAsia="Times New Roman" w:hAnsi="Times New Roman" w:cs="Times New Roman"/>
                <w:b w:val="0"/>
                <w:bCs w:val="0"/>
                <w:i w:val="0"/>
                <w:iCs w:val="0"/>
                <w:smallCaps w:val="0"/>
                <w:color w:val="000000"/>
                <w:sz w:val="24"/>
                <w:szCs w:val="24"/>
                <w:bdr w:val="nil"/>
                <w:rtl w:val="0"/>
              </w:rPr>
              <w:t>Sixteen-year-old Marc would like to learn to drive, but his parents won't let him. When he asks why, they remind him about two family members who were involved in collisions with younger drivers. "Teenagers are always getting into accidents," his father tells him. Marc's parents' reasoning best illustrates the danger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generalizing from vivid cases.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which of the following is a true statement regarding political party 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level of political party bias is higher among conservatives than among 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level of political party bias is higher among liberals than among 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political party bias among liberals or 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party bias exists among both liberals and conservatives.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balance psychology’s historical focus on human problems and negative emotions, Martin Seligman called for the development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psychodynamic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Gheorghe is studying first-year college students’ reactions to a stranger trying to interact with them. According to the definition of psychology, the students’ reactions would be considered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286. </w:t>
            </w: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hitting a baseball a split second before we consciously recognize that the ball has reached our bat best illustrates our capacity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287. 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Ye investigates traits that are stable throughout the life span. Her subfield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psychological experiment, the factor that may be influenced by the manipulated experimental treatment is called the ________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 is a research method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random sample of individuals is questioned about their opinions and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individuals are carefully observed in their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researcher manipulates one or more factors that might affect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individual is studied in great depth.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w:t>
            </w:r>
            <w:r>
              <w:rPr>
                <w:rStyle w:val="DefaultParagraphFont"/>
                <w:rFonts w:ascii="Times New Roman" w:eastAsia="Times New Roman" w:hAnsi="Times New Roman" w:cs="Times New Roman"/>
                <w:b w:val="0"/>
                <w:bCs w:val="0"/>
                <w:i w:val="0"/>
                <w:iCs w:val="0"/>
                <w:smallCaps w:val="0"/>
                <w:color w:val="000000"/>
                <w:sz w:val="24"/>
                <w:szCs w:val="24"/>
                <w:bdr w:val="nil"/>
                <w:rtl w:val="0"/>
              </w:rPr>
              <w:t>Even after being shown specific information regarding the state of the nation's economy, Katerina still believes that social programs drain the economy. Her persistent belief and refusal to accept the facts provided to her may be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liberals and conservatives are prone to believing untruths.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couples have similar political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partisan bias exists in both liberals and 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statements become more believable when they are repeated often.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291. </w:t>
            </w:r>
            <w:r>
              <w:rPr>
                <w:rStyle w:val="DefaultParagraphFont"/>
                <w:rFonts w:ascii="Times New Roman" w:eastAsia="Times New Roman" w:hAnsi="Times New Roman" w:cs="Times New Roman"/>
                <w:b w:val="0"/>
                <w:bCs w:val="0"/>
                <w:i w:val="0"/>
                <w:iCs w:val="0"/>
                <w:smallCaps w:val="0"/>
                <w:color w:val="000000"/>
                <w:sz w:val="24"/>
                <w:szCs w:val="24"/>
                <w:bdr w:val="nil"/>
                <w:rtl w:val="0"/>
              </w:rPr>
              <w:t>A desire to use data to evaluate predictions is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defining </w:t>
            </w:r>
            <w:r>
              <w:rPr>
                <w:rStyle w:val="DefaultParagraphFont"/>
                <w:rFonts w:ascii="Times New Roman" w:eastAsia="Times New Roman" w:hAnsi="Times New Roman" w:cs="Times New Roman"/>
                <w:b w:val="0"/>
                <w:bCs w:val="0"/>
                <w:i/>
                <w:iCs/>
                <w:smallCaps w:val="0"/>
                <w:color w:val="000000"/>
                <w:sz w:val="24"/>
                <w:szCs w:val="24"/>
                <w:bdr w:val="nil"/>
                <w:rtl w:val="0"/>
              </w:rPr>
              <w:t>psychology,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our internal, subjective experiences are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293. </w:t>
            </w:r>
            <w:r>
              <w:rPr>
                <w:rStyle w:val="DefaultParagraphFont"/>
                <w:rFonts w:ascii="Times New Roman" w:eastAsia="Times New Roman" w:hAnsi="Times New Roman" w:cs="Times New Roman"/>
                <w:b w:val="0"/>
                <w:bCs w:val="0"/>
                <w:i w:val="0"/>
                <w:iCs w:val="0"/>
                <w:smallCaps w:val="0"/>
                <w:color w:val="000000"/>
                <w:sz w:val="24"/>
                <w:szCs w:val="24"/>
                <w:bdr w:val="nil"/>
                <w:rtl w:val="0"/>
              </w:rPr>
              <w:t>To better understand how patients recover from a traumatic brain injury after an automobile accident, Dr. Thomas carefully observes and questions Michael, who experienced a traumatic brain injury in an automobile accident over a year ago. Which research method is Dr. Thomas implementing?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 the experimental group is the group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receives a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informed about which treatment they are receiving.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exposed to the treatment being tested by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not fully debriefed following the completion of the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295. </w:t>
            </w: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relationship between specific independent and 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testable prediction that gives direction to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 of principles that organizes observations and explains newly discovered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unprovable assumption about the processes that underlie psychological functioning.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Researchers observe random samples because these samples are likely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easy to observe.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homogeneous.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representative.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easy to debrief.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297. </w:t>
            </w: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 promoted the early school of thought in psychology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example of animal research guidelines, as discussed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companions for social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humane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minimize discomfort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important way for you to use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 critically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criticize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 other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 yourself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Glassman is researching the effects of parenting on their children’s performance in college. She is using end-of-semester grades as a measure of academic performance. This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use of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301. </w:t>
            </w:r>
            <w:r>
              <w:rPr>
                <w:rStyle w:val="DefaultParagraphFont"/>
                <w:rFonts w:ascii="Times New Roman" w:eastAsia="Times New Roman" w:hAnsi="Times New Roman" w:cs="Times New Roman"/>
                <w:b w:val="0"/>
                <w:bCs w:val="0"/>
                <w:i w:val="0"/>
                <w:iCs w:val="0"/>
                <w:smallCaps w:val="0"/>
                <w:color w:val="000000"/>
                <w:sz w:val="24"/>
                <w:szCs w:val="24"/>
                <w:bdr w:val="nil"/>
                <w:rtl w:val="0"/>
              </w:rPr>
              <w:t>Early behaviorists such as John B. Watson would have considered the study of conscious self-awareness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unscientific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302. </w:t>
            </w:r>
            <w:r>
              <w:rPr>
                <w:rStyle w:val="DefaultParagraphFont"/>
                <w:rFonts w:ascii="Times New Roman" w:eastAsia="Times New Roman" w:hAnsi="Times New Roman" w:cs="Times New Roman"/>
                <w:b w:val="0"/>
                <w:bCs w:val="0"/>
                <w:i w:val="0"/>
                <w:iCs w:val="0"/>
                <w:smallCaps w:val="0"/>
                <w:color w:val="000000"/>
                <w:sz w:val="24"/>
                <w:szCs w:val="24"/>
                <w:bdr w:val="nil"/>
                <w:rtl w:val="0"/>
              </w:rPr>
              <w:t>Some of psychology’s most famous experiments exposed participants to levels of stress and deception that would no longer be considered ethical. Which of the following is NOT an example of a guideline that would make these studies unacceptable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 participants after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Obtaining potential participants’ 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individual participants’ information with the scientific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Protecting participants against out-of-the-ordinary harm and discomfort.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some psychologists find that people whose incomes are below the federal poverty threshold seem to have children who struggle more in school than do the children of those whose incomes are above the federal poverty threshold. This would clearly indicate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poverty has a negative influence on children’s school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factors that lead to poverty also cause children to have problems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people’s income and their children’s school success are 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statements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clinical psychologist who explains behavior in terms of unconscious drives and conflicts is using a(n)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experimental research, a placebo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treatment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variable other than the variable being studied that might influence a study’s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inactive substance or condition that is sometimes given to those in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variable that is manipulated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Professor Arnaz has used correlational research to justify his conclusion that drinking alcohol leads to mental illness. Questioning the validity of drawing this conclusion from the evidence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humanistic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subfield of psychology focuses on helping people cope with problems in living and in achieving greater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counseling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308. </w:t>
            </w:r>
            <w:r>
              <w:rPr>
                <w:rStyle w:val="DefaultParagraphFont"/>
                <w:rFonts w:ascii="Times New Roman" w:eastAsia="Times New Roman" w:hAnsi="Times New Roman" w:cs="Times New Roman"/>
                <w:b w:val="0"/>
                <w:bCs w:val="0"/>
                <w:i w:val="0"/>
                <w:iCs w:val="0"/>
                <w:smallCaps w:val="0"/>
                <w:color w:val="000000"/>
                <w:sz w:val="24"/>
                <w:szCs w:val="24"/>
                <w:bdr w:val="nil"/>
                <w:rtl w:val="0"/>
              </w:rPr>
              <w:t>A questioning attitude regarding psychologists' assumptions and hidden values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Freudian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309. </w:t>
            </w:r>
            <w:r>
              <w:rPr>
                <w:rStyle w:val="DefaultParagraphFont"/>
                <w:rFonts w:ascii="Times New Roman" w:eastAsia="Times New Roman" w:hAnsi="Times New Roman" w:cs="Times New Roman"/>
                <w:b w:val="0"/>
                <w:bCs w:val="0"/>
                <w:i w:val="0"/>
                <w:iCs w:val="0"/>
                <w:smallCaps w:val="0"/>
                <w:color w:val="000000"/>
                <w:sz w:val="24"/>
                <w:szCs w:val="24"/>
                <w:bdr w:val="nil"/>
                <w:rtl w:val="0"/>
              </w:rPr>
              <w:t>Sherilyn is babysitting and has been given a very detailed schedule to follow for the evening. She notices that the schedule requires her to take the toddler she is babysitting to the potty every 30 minutes. Instructions also include giving the toddler a sticker each time he uses the potty. Sherilyn recognizes that this method of potty training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 coefficient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statistical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311. 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is studying how drinking caffeinated sodas might affect childhood friendships, the researcher clearly identified the procedures used to measure childhood friendships. This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w:t>
            </w:r>
            <w:r>
              <w:rPr>
                <w:rStyle w:val="DefaultParagraphFont"/>
                <w:rFonts w:ascii="Times New Roman" w:eastAsia="Times New Roman" w:hAnsi="Times New Roman" w:cs="Times New Roman"/>
                <w:b w:val="0"/>
                <w:bCs w:val="0"/>
                <w:i w:val="0"/>
                <w:iCs w:val="0"/>
                <w:smallCaps w:val="0"/>
                <w:color w:val="000000"/>
                <w:sz w:val="24"/>
                <w:szCs w:val="24"/>
                <w:bdr w:val="nil"/>
                <w:rtl w:val="0"/>
              </w:rPr>
              <w:t>Dr. Costellese conducts research on the role of the nervous system in learning and memory. Which psychological specialty does Dr. Costellese's research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313. </w:t>
            </w:r>
            <w:r>
              <w:rPr>
                <w:rStyle w:val="DefaultParagraphFont"/>
                <w:rFonts w:ascii="Times New Roman" w:eastAsia="Times New Roman" w:hAnsi="Times New Roman" w:cs="Times New Roman"/>
                <w:b w:val="0"/>
                <w:bCs w:val="0"/>
                <w:i w:val="0"/>
                <w:iCs w:val="0"/>
                <w:smallCaps w:val="0"/>
                <w:color w:val="000000"/>
                <w:sz w:val="24"/>
                <w:szCs w:val="24"/>
                <w:bdr w:val="nil"/>
                <w:rtl w:val="0"/>
              </w:rPr>
              <w:t>If participants in the experimental group of a study of athletic ability are much older than participants in the control group, the age of the research participants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314. </w:t>
            </w:r>
            <w:r>
              <w:rPr>
                <w:rStyle w:val="DefaultParagraphFont"/>
                <w:rFonts w:ascii="Times New Roman" w:eastAsia="Times New Roman" w:hAnsi="Times New Roman" w:cs="Times New Roman"/>
                <w:b w:val="0"/>
                <w:bCs w:val="0"/>
                <w:i w:val="0"/>
                <w:iCs w:val="0"/>
                <w:smallCaps w:val="0"/>
                <w:color w:val="000000"/>
                <w:sz w:val="24"/>
                <w:szCs w:val="24"/>
                <w:bdr w:val="nil"/>
                <w:rtl w:val="0"/>
              </w:rPr>
              <w:t>Dr. Zuniga has just completed a research study, and so she is now explaining to the participants the true purpose of the study and any deceptions that were used. Her explanations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psychological science, preregistration is designed to improve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deception and 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planning and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 and 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openness and transparency.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By discussing politics with those who have a different opinion than you do, you are using psychology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evaluate.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improve.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Evidence indicates that most animal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support government regulations protecting primates, dogs, and cats.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believe the well-being of animals used in research studies should be placed above the well-being of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think animals should be used only in research studies that directly benefit the animals involved in those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insist that animals should be fully debriefed following their use in research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318. </w:t>
            </w:r>
            <w:r>
              <w:rPr>
                <w:rStyle w:val="DefaultParagraphFont"/>
                <w:rFonts w:ascii="Times New Roman" w:eastAsia="Times New Roman" w:hAnsi="Times New Roman" w:cs="Times New Roman"/>
                <w:b w:val="0"/>
                <w:bCs w:val="0"/>
                <w:i w:val="0"/>
                <w:iCs w:val="0"/>
                <w:smallCaps w:val="0"/>
                <w:color w:val="000000"/>
                <w:sz w:val="24"/>
                <w:szCs w:val="24"/>
                <w:bdr w:val="nil"/>
                <w:rtl w:val="0"/>
              </w:rPr>
              <w:t>Who was a student of William James and the first female president of the American Psychological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Rosalie Rayner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Mary Whiton Calkins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consideration when it comes to the use of animals in scientific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it is ethical to place the well-being of humans above that of other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safeguards should protect the well-being of animals used in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animals and humans can benefit from animal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it is necessary to obtain informed consent in animal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experimental study, men with erectile disorder received either Viagra or a placebo. In this study, the drug dosage (none versus peak dosage)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Jeremias insists that all personality is genetically determined; Blaz argues that personality is determined only through life experiences. Jeremias and Blaz could best develop a more complete understanding of the origins of intelligence by means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what you know about psychology to aid your personal relationships demonstrates how psychology can be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evaluate.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improve.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ethics codes of the APA and Britain's BPS urge researchers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the use of monetary incentives in recruiting people to participate in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forewarn potential research participants of the exact hypotheses that the research will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the manipulation of independent variables in research involving human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research to the participants after the study has been completed.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324. </w:t>
            </w:r>
            <w:r>
              <w:rPr>
                <w:rStyle w:val="DefaultParagraphFont"/>
                <w:rFonts w:ascii="Times New Roman" w:eastAsia="Times New Roman" w:hAnsi="Times New Roman" w:cs="Times New Roman"/>
                <w:b w:val="0"/>
                <w:bCs w:val="0"/>
                <w:i w:val="0"/>
                <w:iCs w:val="0"/>
                <w:smallCaps w:val="0"/>
                <w:color w:val="000000"/>
                <w:sz w:val="24"/>
                <w:szCs w:val="24"/>
                <w:bdr w:val="nil"/>
                <w:rtl w:val="0"/>
              </w:rPr>
              <w:t>In a history class, Roberto is learning about the sequence of events preceding a major global conflict. “But everyone should have known that would lead to war. It was obvious!” he thinks. The flaw in Roberto’s reasoning is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perceiving order in random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best research method to use if you want to determine whether teens' social media use predicted future mental health issues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reports suggest to Tanya that very intelligent people are more likely to have many friends. Mina reads that intelligent people generally have fewer friends than less intelligent people. Both women consider the research findings to be common sense. This best illustrates the power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Julia makes sure that she takes practice quizzes before taking graded class quizzes. She has noticed that she often earns high grades on class quizzes, which is a result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SQ3R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328. 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Kurtines is researching the psychological benefit of friendships during adolescence. His research is best aligned with which approach to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you can use psychology in three ways: think, ________, and improve.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330. 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Naundorf is studying how memory works in problem solving. This research topic is consistent with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self-correcting process for asking questions and observing nature's answers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operational 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332. 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last century's most influential observers of children was the Swiss biologist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Jean Piaget.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remember important ideas presented in class lectures, you would be best advised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write them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take deep breaths.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monitor your heart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engage in massed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English naturalist whose thinking about species variation led to evolutionary psychology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Carl Rogers.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Our moment-to-moment actions are guided by 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audition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visual action track.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visual perception track.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336. </w:t>
            </w:r>
            <w:r>
              <w:rPr>
                <w:rStyle w:val="DefaultParagraphFont"/>
                <w:rFonts w:ascii="Times New Roman" w:eastAsia="Times New Roman" w:hAnsi="Times New Roman" w:cs="Times New Roman"/>
                <w:b w:val="0"/>
                <w:bCs w:val="0"/>
                <w:i w:val="0"/>
                <w:iCs w:val="0"/>
                <w:smallCaps w:val="0"/>
                <w:color w:val="000000"/>
                <w:sz w:val="24"/>
                <w:szCs w:val="24"/>
                <w:bdr w:val="nil"/>
                <w:rtl w:val="0"/>
              </w:rPr>
              <w:t>An inactive substance that may be administered instead of a drug to see if it produces any of the same effects as the drug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hindsight bias refers to people's tendency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dismiss the value of 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reject any ideas that can't be scientifically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exaggerate their ability to have foreseen an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overestimate the extent to which others share their opinions.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Jamison conducts research on epigenetics, which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human flourishing.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integrated approach to studying the human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science that aims to increase the knowledge base in a subfield.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how experience can influence genetic expression.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especially as related to politics, for example, tends to spread “significantly farther, faster, deeper, and more broadly than the truth.”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Vivid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Horton and colleagues are comparing the effectiveness of a new antacid pill against that of a well-known brand. To prevent any expectations about brand effectiveness from influencing their experimental test, the researchers are likely to make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341. </w:t>
            </w:r>
            <w:r>
              <w:rPr>
                <w:rStyle w:val="DefaultParagraphFont"/>
                <w:rFonts w:ascii="Times New Roman" w:eastAsia="Times New Roman" w:hAnsi="Times New Roman" w:cs="Times New Roman"/>
                <w:b w:val="0"/>
                <w:bCs w:val="0"/>
                <w:i w:val="0"/>
                <w:iCs w:val="0"/>
                <w:smallCaps w:val="0"/>
                <w:color w:val="000000"/>
                <w:sz w:val="24"/>
                <w:szCs w:val="24"/>
                <w:bdr w:val="nil"/>
                <w:rtl w:val="0"/>
              </w:rPr>
              <w:t>Surveys have found that people are more likely to support "revenue enhancers" than "taxes." These survey results best illustrate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wording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342. </w:t>
            </w:r>
            <w:r>
              <w:rPr>
                <w:rStyle w:val="DefaultParagraphFont"/>
                <w:rFonts w:ascii="Times New Roman" w:eastAsia="Times New Roman" w:hAnsi="Times New Roman" w:cs="Times New Roman"/>
                <w:b w:val="0"/>
                <w:bCs w:val="0"/>
                <w:i w:val="0"/>
                <w:iCs w:val="0"/>
                <w:smallCaps w:val="0"/>
                <w:color w:val="000000"/>
                <w:sz w:val="24"/>
                <w:szCs w:val="24"/>
                <w:bdr w:val="nil"/>
                <w:rtl w:val="0"/>
              </w:rPr>
              <w:t>Miguel just opened his psychology textbook to read the chapter that is being covered this week. He turns to the learning objectives listed at the beginning of the chapter and tries to answer each one. He is currently using which part of the SQ3R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question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emerged at about the same time as humanistic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344. </w:t>
            </w:r>
            <w:r>
              <w:rPr>
                <w:rStyle w:val="DefaultParagraphFont"/>
                <w:rFonts w:ascii="Times New Roman" w:eastAsia="Times New Roman" w:hAnsi="Times New Roman" w:cs="Times New Roman"/>
                <w:b w:val="0"/>
                <w:bCs w:val="0"/>
                <w:i w:val="0"/>
                <w:iCs w:val="0"/>
                <w:smallCaps w:val="0"/>
                <w:color w:val="000000"/>
                <w:sz w:val="24"/>
                <w:szCs w:val="24"/>
                <w:bdr w:val="nil"/>
                <w:rtl w:val="0"/>
              </w:rPr>
              <w:t>To ensure scientific integrity, leading scientists cite honesty as the most important scientific value, followed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skepticism and conformity.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 and perseverance.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computation and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rigidity and consistency.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associated with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debunking popular presumptions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factual claims based on one's gut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revealing surprising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effective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346. </w:t>
            </w: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the anxiety experienced by his 30-year-old client, Dr. Vince, a clinical psychologist, carefully investigates the client's current life situation and his physical, social-cultural, and educational history. Which research method has the psychologist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 naturalistic observations, and surveys are all ________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psychology should be an objective science that studies observable human activity without reference to mental processes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Johann’s family, people read from left to right and so couples tend to kiss right. In Iwayan’s family, people read from right to left and so couples tend to kiss left. These behaviors are passed on from generation to generation by their respective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sensory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Wayne is researching the relationship between violent music lyrics and aggressiveness. Which research design would be most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studies the relative contributions of our genes and our environment to our individual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psychology is potentially dangerous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knowledge can be used for destructive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generally believe that people are not personally responsible for their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research usually requires performing stressful experiments on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research typically violates personal privacy rights.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appetite, conflict with his family, and concentration problems have all contributed to Serena’s depression. Effectively explaining the full complexity of her problems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evolutionary level of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 is most likely to be used in ________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355. </w:t>
            </w:r>
            <w:r>
              <w:rPr>
                <w:rStyle w:val="DefaultParagraphFont"/>
                <w:rFonts w:ascii="Times New Roman" w:eastAsia="Times New Roman" w:hAnsi="Times New Roman" w:cs="Times New Roman"/>
                <w:b w:val="0"/>
                <w:bCs w:val="0"/>
                <w:i w:val="0"/>
                <w:iCs w:val="0"/>
                <w:smallCaps w:val="0"/>
                <w:color w:val="000000"/>
                <w:sz w:val="24"/>
                <w:szCs w:val="24"/>
                <w:bdr w:val="nil"/>
                <w:rtl w:val="0"/>
              </w:rPr>
              <w:t>Dr. Osorio conducts research on why individuals obey orders from an authoritative person. Which specialty area does his research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flaws of commonsense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 naturalistic observation, and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 false news, and group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 size, the placebo effect, and 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 overconfidence, and perceiving order in random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357. 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interdisciplinary study of the brain activity that underlies mental activity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text, we all can use psychology by applying three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 question,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read, review, retrieve.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think, consider, improve.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curiosity, skepticism, humility.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359. </w:t>
            </w:r>
            <w:r>
              <w:rPr>
                <w:rStyle w:val="DefaultParagraphFont"/>
                <w:rFonts w:ascii="Times New Roman" w:eastAsia="Times New Roman" w:hAnsi="Times New Roman" w:cs="Times New Roman"/>
                <w:b w:val="0"/>
                <w:bCs w:val="0"/>
                <w:i w:val="0"/>
                <w:iCs w:val="0"/>
                <w:smallCaps w:val="0"/>
                <w:color w:val="000000"/>
                <w:sz w:val="24"/>
                <w:szCs w:val="24"/>
                <w:bdr w:val="nil"/>
                <w:rtl w:val="0"/>
              </w:rPr>
              <w:t>Some of psychology's classic experiments used methods that were stressful and deceptive. Which of the following is NOT an example of a practice that safeguards against such methods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must explain temporary deceptions to participants afterward.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must obtain participants' 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must ensure that their values do not impact their scientific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must protect participants against out-of-the-ordinary harm and discomfort.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360. </w:t>
            </w:r>
            <w:r>
              <w:rPr>
                <w:rStyle w:val="DefaultParagraphFont"/>
                <w:rFonts w:ascii="Times New Roman" w:eastAsia="Times New Roman" w:hAnsi="Times New Roman" w:cs="Times New Roman"/>
                <w:b w:val="0"/>
                <w:bCs w:val="0"/>
                <w:i w:val="0"/>
                <w:iCs w:val="0"/>
                <w:smallCaps w:val="0"/>
                <w:color w:val="000000"/>
                <w:sz w:val="24"/>
                <w:szCs w:val="24"/>
                <w:bdr w:val="nil"/>
                <w:rtl w:val="0"/>
              </w:rPr>
              <w:t>Dr. Correa is leading a team of researchers to study the effect of social media on a person's self-esteem. Dr. Correa advises his team that it is most important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persuade each other about the correct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honest in their evaluations.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 study participants' 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361. 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Gordon is studying the effect that lack of sleep has on driving ability. She divides participants into two groups. One group gets the treatment, in this case interrupted sleep, and the other group does not. Participants then complete a task to measure their reaction time. Professor Gordon finds that those whose sleep had been interruptedhad a slower reaction time than those who had a full night's sleepl. She then concludes that lack of sleep would impair driving ability. Why is she able to reach this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can make this conclusion because she adhered to all research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did not use deception in her study, making her results more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is testing theoretical principles that can help explain everyday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cannot make this conclusion because participants did not drive in the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362. </w:t>
            </w: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 failures often result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sizes are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sizes are exceedingly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 are unbiased.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samples are randomly selected.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363. </w:t>
            </w:r>
            <w:r>
              <w:rPr>
                <w:rStyle w:val="DefaultParagraphFont"/>
                <w:rFonts w:ascii="Times New Roman" w:eastAsia="Times New Roman" w:hAnsi="Times New Roman" w:cs="Times New Roman"/>
                <w:b w:val="0"/>
                <w:bCs w:val="0"/>
                <w:i w:val="0"/>
                <w:iCs w:val="0"/>
                <w:smallCaps w:val="0"/>
                <w:color w:val="000000"/>
                <w:sz w:val="24"/>
                <w:szCs w:val="24"/>
                <w:bdr w:val="nil"/>
                <w:rtl w:val="0"/>
              </w:rPr>
              <w:t>By suggesting that nurture works on what nature provides, psychologists highlight the fact that we are biologically graced with a capacity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 neuroplasticity.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Correlations are useful for predicting a relationship between two variables. However,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not prove a cause-effect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limited by ethical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works only on a random sample of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may involve atypical cases.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one of the most important scientific values, according to scientists?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honesty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perseverance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366. </w:t>
            </w:r>
            <w:r>
              <w:rPr>
                <w:rStyle w:val="DefaultParagraphFont"/>
                <w:rFonts w:ascii="Times New Roman" w:eastAsia="Times New Roman" w:hAnsi="Times New Roman" w:cs="Times New Roman"/>
                <w:b w:val="0"/>
                <w:bCs w:val="0"/>
                <w:i w:val="0"/>
                <w:iCs w:val="0"/>
                <w:smallCaps w:val="0"/>
                <w:color w:val="000000"/>
                <w:sz w:val="24"/>
                <w:szCs w:val="24"/>
                <w:bdr w:val="nil"/>
                <w:rtl w:val="0"/>
              </w:rPr>
              <w:t>Andrew believes that his parents' constant criticism of him results from their unconscious hatred of their own parents. Andrew is looking at his wife's behavior from a(n)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________ control(s) for possible confounding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 procedures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 a double-blind procedure is a procedure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confounding variable is controlled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the experimental and control groups receive the treatment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participants and the research staff are ignorant about who has received the treatment or a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dependent variable is the opposite of the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Conducting a case study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descriptive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370. </w:t>
            </w:r>
            <w:r>
              <w:rPr>
                <w:rStyle w:val="DefaultParagraphFont"/>
                <w:rFonts w:ascii="Times New Roman" w:eastAsia="Times New Roman" w:hAnsi="Times New Roman" w:cs="Times New Roman"/>
                <w:b w:val="0"/>
                <w:bCs w:val="0"/>
                <w:i w:val="0"/>
                <w:iCs w:val="0"/>
                <w:smallCaps w:val="0"/>
                <w:color w:val="000000"/>
                <w:sz w:val="24"/>
                <w:szCs w:val="24"/>
                <w:bdr w:val="nil"/>
                <w:rtl w:val="0"/>
              </w:rPr>
              <w:t>Sometimes our unconscious biases do not match our conscious beliefs. This illustrates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much of our thinking, feeling, and acting operates outside conscious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are ruled by our intentions and deliberate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are often motivated to avoid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consciousness enables us to exert voluntary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complete picture of how mental processes are influenced by both social systems and brain functions is most clearly provided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psychological perspective is most likely to be concerned with identifying the powers and the limits of human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373. </w:t>
            </w:r>
            <w:r>
              <w:rPr>
                <w:rStyle w:val="DefaultParagraphFont"/>
                <w:rFonts w:ascii="Times New Roman" w:eastAsia="Times New Roman" w:hAnsi="Times New Roman" w:cs="Times New Roman"/>
                <w:b w:val="0"/>
                <w:bCs w:val="0"/>
                <w:i w:val="0"/>
                <w:iCs w:val="0"/>
                <w:smallCaps w:val="0"/>
                <w:color w:val="000000"/>
                <w:sz w:val="24"/>
                <w:szCs w:val="24"/>
                <w:bdr w:val="nil"/>
                <w:rtl w:val="0"/>
              </w:rPr>
              <w:t>Dr. Farley is conducting a study that examines how violent video games are related to aggression in children. He hypothesizes that there is a positive relationship between the two, meaning that as children play more violent video games their level of aggression also increases. To ensure that his hypothesis does not influence the results of his study, Dr. Farley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clearly state his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 a control condition in his research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begin by replicating the studies of previous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specify, clearly, his operational definitions for both aggression and violent video games.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descriptive method in which one individual or group is studied in great depth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simplified reality of laboratory experiments is most helpful in enabling psychologists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 human behavior in almost all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perceive order in completely random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general principles that help explain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observe random samples of human conduct.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defines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post-truth</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people’s emotions and personal beliefs tend to override their acceptance of objective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believe, after learning an outcome, that one would have foreseen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think that one knows more than they actually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explanation using an integrated set of principles that organizes observations and predicts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377. </w:t>
            </w:r>
            <w:r>
              <w:rPr>
                <w:rStyle w:val="DefaultParagraphFont"/>
                <w:rFonts w:ascii="Times New Roman" w:eastAsia="Times New Roman" w:hAnsi="Times New Roman" w:cs="Times New Roman"/>
                <w:b w:val="0"/>
                <w:bCs w:val="0"/>
                <w:i w:val="0"/>
                <w:iCs w:val="0"/>
                <w:smallCaps w:val="0"/>
                <w:color w:val="000000"/>
                <w:sz w:val="24"/>
                <w:szCs w:val="24"/>
                <w:bdr w:val="nil"/>
                <w:rtl w:val="0"/>
              </w:rPr>
              <w:t>Efforts to discover whether children's personalities are more heavily influenced by their biology or their home environments are most directly relevant to the debate regarding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and unconscious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and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378. </w:t>
            </w:r>
            <w:r>
              <w:rPr>
                <w:rStyle w:val="DefaultParagraphFont"/>
                <w:rFonts w:ascii="Times New Roman" w:eastAsia="Times New Roman" w:hAnsi="Times New Roman" w:cs="Times New Roman"/>
                <w:b w:val="0"/>
                <w:bCs w:val="0"/>
                <w:i w:val="0"/>
                <w:iCs w:val="0"/>
                <w:smallCaps w:val="0"/>
                <w:color w:val="000000"/>
                <w:sz w:val="24"/>
                <w:szCs w:val="24"/>
                <w:bdr w:val="nil"/>
                <w:rtl w:val="0"/>
              </w:rPr>
              <w:t>Our visual perception track enables us to recognize objects while our visual action track enables us to manipulate objects. This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testing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explanation using principles that organize observations and predict behaviors or events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Psychological research indicates that people who are happier and more productive than average are those who develop a habit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overestimating how much they can accomplish.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managing their time to get a full night’s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multitasking and 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living spontaneously without focusing on long-term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381. </w:t>
            </w:r>
            <w:r>
              <w:rPr>
                <w:rStyle w:val="DefaultParagraphFont"/>
                <w:rFonts w:ascii="Times New Roman" w:eastAsia="Times New Roman" w:hAnsi="Times New Roman" w:cs="Times New Roman"/>
                <w:b w:val="0"/>
                <w:bCs w:val="0"/>
                <w:i w:val="0"/>
                <w:iCs w:val="0"/>
                <w:smallCaps w:val="0"/>
                <w:color w:val="000000"/>
                <w:sz w:val="24"/>
                <w:szCs w:val="24"/>
                <w:bdr w:val="nil"/>
                <w:rtl w:val="0"/>
              </w:rPr>
              <w:t>In its earliest years, psychology focused on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maladaptive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 chemistry.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psychological perspective is most likely to examine how group membership influences individual attitudes and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383. </w:t>
            </w:r>
            <w:r>
              <w:rPr>
                <w:rStyle w:val="DefaultParagraphFont"/>
                <w:rFonts w:ascii="Times New Roman" w:eastAsia="Times New Roman" w:hAnsi="Times New Roman" w:cs="Times New Roman"/>
                <w:b w:val="0"/>
                <w:bCs w:val="0"/>
                <w:i w:val="0"/>
                <w:iCs w:val="0"/>
                <w:smallCaps w:val="0"/>
                <w:color w:val="000000"/>
                <w:sz w:val="24"/>
                <w:szCs w:val="24"/>
                <w:bdr w:val="nil"/>
                <w:rtl w:val="0"/>
              </w:rPr>
              <w:t>Dr. Reber focuses on improving system and product designs. Dr. Reber is most likely a(n) 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384. </w:t>
            </w:r>
            <w:r>
              <w:rPr>
                <w:rStyle w:val="DefaultParagraphFont"/>
                <w:rFonts w:ascii="Times New Roman" w:eastAsia="Times New Roman" w:hAnsi="Times New Roman" w:cs="Times New Roman"/>
                <w:b w:val="0"/>
                <w:bCs w:val="0"/>
                <w:i w:val="0"/>
                <w:iCs w:val="0"/>
                <w:smallCaps w:val="0"/>
                <w:color w:val="000000"/>
                <w:sz w:val="24"/>
                <w:szCs w:val="24"/>
                <w:bdr w:val="nil"/>
                <w:rtl w:val="0"/>
              </w:rPr>
              <w:t>Late in the nineteenth century, Kumar was interested studying how mental and behavioral processes enable the organism to adapt, survive, and flourish. Kumar's school of thought was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Reacting to visual stimulation before we consciously perceive it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386. 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note cards to test yourself on course material while studying aids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massed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processing the information actively.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contributor to why, according to Tom Gilovich (1991), people "know what isn't 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in 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identification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Ni Wayan is planning to study the effects of bullying on children’s self-esteem. Before beginning, she provides potential participants with information that will enable them to decide whether they wish to participate. What Ni Wayan is doing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debriefing.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provided with three word puzzles, people underestimated the time it would take to unscramble these anagrams. This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wording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overconfidence.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390. </w:t>
            </w:r>
            <w:r>
              <w:rPr>
                <w:rStyle w:val="DefaultParagraphFont"/>
                <w:rFonts w:ascii="Times New Roman" w:eastAsia="Times New Roman" w:hAnsi="Times New Roman" w:cs="Times New Roman"/>
                <w:b w:val="0"/>
                <w:bCs w:val="0"/>
                <w:i w:val="0"/>
                <w:iCs w:val="0"/>
                <w:smallCaps w:val="0"/>
                <w:color w:val="000000"/>
                <w:sz w:val="24"/>
                <w:szCs w:val="24"/>
                <w:bdr w:val="nil"/>
                <w:rtl w:val="0"/>
              </w:rPr>
              <w:t>The explanatory power of a scientific theory is most closely linked to its capacity to generate testable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study the effects of smartphone and social media use on rates of depression, anxiety, self-harm, and suicide, research participants were assigned either to stop using Facebook or to no change in their social media habits. Participants who did not change their social media use were assigned to the ________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392. </w:t>
            </w:r>
            <w:r>
              <w:rPr>
                <w:rStyle w:val="DefaultParagraphFont"/>
                <w:rFonts w:ascii="Times New Roman" w:eastAsia="Times New Roman" w:hAnsi="Times New Roman" w:cs="Times New Roman"/>
                <w:b w:val="0"/>
                <w:bCs w:val="0"/>
                <w:i w:val="0"/>
                <w:iCs w:val="0"/>
                <w:smallCaps w:val="0"/>
                <w:color w:val="000000"/>
                <w:sz w:val="24"/>
                <w:szCs w:val="24"/>
                <w:bdr w:val="nil"/>
                <w:rtl w:val="0"/>
              </w:rPr>
              <w:t>Annika is babysitting for her new neighbors' three little boys. Peter is high-strung and sensitive, Jake is calm and easygoing, and Andy is shy and timid. Annika wonders if these differences are the result of biological influences or parental influences. In other words, she is curious about the relative contributions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 and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and unconscious thoughts.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reporting the effect on self-awareness of the arousal sometimes caused by group participation, psychological researchers would specify exactly how they measured self-awareness. They are thereby providing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394. </w:t>
            </w:r>
            <w:r>
              <w:rPr>
                <w:rStyle w:val="DefaultParagraphFont"/>
                <w:rFonts w:ascii="Times New Roman" w:eastAsia="Times New Roman" w:hAnsi="Times New Roman" w:cs="Times New Roman"/>
                <w:b w:val="0"/>
                <w:bCs w:val="0"/>
                <w:i w:val="0"/>
                <w:iCs w:val="0"/>
                <w:smallCaps w:val="0"/>
                <w:color w:val="000000"/>
                <w:sz w:val="24"/>
                <w:szCs w:val="24"/>
                <w:bdr w:val="nil"/>
                <w:rtl w:val="0"/>
              </w:rPr>
              <w:t>Amit is working on his term paper for his psychology course. He plans to design an experiment in which participants are assigned to the experimental and control groups by chance. He is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forced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395. 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 specialize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constructing 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therapy to people with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drugs to treat behavioral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Samantha is learning a new language. Which would be the best method to help her retain the new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practice speaking the new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repeatedly listen to others speak the new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read books written in the new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write sentences in the new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reason that misinformation can spread through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tend to friend people online who think as we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can use preregistration to publicly communicate their hypotheses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 can easily be shared and re-shared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Powerful visual examples are readily available online.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testing effect refers to the ________ that accompanies repeated retrieval of learned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enhanced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boredom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question the claim that hypnosis helps people to recall memories more accurately, you are most clearly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neuroscience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biopsychosocial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want to find out which candidate women will vote for in an upcoming national election. To be sure the sample you survey is representative of the population of women, you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only a small sample of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only politically informed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every woman in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a large representative sample of the population of women.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you can use psychology in three ways: think, consider,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402. 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COVID-19 pandemic, higher rates of mask-wearing predicted fewer reported COVID-19 symptoms. We could also say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mask-wearing correlated negatively with reported COVID-19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mask-wearing correlated positively with reported COVID-19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direct relationship between mask-wearing and reported COVID-19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likely some third variable involved.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403. 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"people's emotions and personal beliefs tend to override their acceptance of objective facts" is expressed in the dictionary definition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research method in which an investigator manipulates factors that potentially produce a particular effect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Early behaviorists such as John B. Watson would have been LEAST likely to engage in research that focused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maladaptive eating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meaning of romantic dreams.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effective parenting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crime-deterring legal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406. </w:t>
            </w: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 studies relationships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 and genetic predispositions.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childhood memories and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thought processes and brain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 and physiology.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 F. Skinner was a prominent American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neuroscientist.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following definition of </w:t>
            </w:r>
            <w:r>
              <w:rPr>
                <w:rStyle w:val="DefaultParagraphFont"/>
                <w:rFonts w:ascii="Times New Roman" w:eastAsia="Times New Roman" w:hAnsi="Times New Roman" w:cs="Times New Roman"/>
                <w:b w:val="0"/>
                <w:bCs w:val="0"/>
                <w:i/>
                <w:iCs/>
                <w:smallCaps w:val="0"/>
                <w:color w:val="000000"/>
                <w:sz w:val="24"/>
                <w:szCs w:val="24"/>
                <w:bdr w:val="nil"/>
                <w:rtl w:val="0"/>
              </w:rPr>
              <w:t>psychology—</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science of behavior and mental processes—what is the key word?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words are key words.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409. </w:t>
            </w:r>
            <w:r>
              <w:rPr>
                <w:rStyle w:val="DefaultParagraphFont"/>
                <w:rFonts w:ascii="Times New Roman" w:eastAsia="Times New Roman" w:hAnsi="Times New Roman" w:cs="Times New Roman"/>
                <w:b w:val="0"/>
                <w:bCs w:val="0"/>
                <w:i w:val="0"/>
                <w:iCs w:val="0"/>
                <w:smallCaps w:val="0"/>
                <w:color w:val="000000"/>
                <w:sz w:val="24"/>
                <w:szCs w:val="24"/>
                <w:bdr w:val="nil"/>
                <w:rtl w:val="0"/>
              </w:rPr>
              <w:t>To assess reactions to a proposed tuition hike at her school, Aruna sent a questionnaire to every fifteenth person in the registrar's alphabetical listing of all currently enrolled students. Aruna is ensuring that her survey results are accurate by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410. </w:t>
            </w:r>
            <w:r>
              <w:rPr>
                <w:rStyle w:val="DefaultParagraphFont"/>
                <w:rFonts w:ascii="Times New Roman" w:eastAsia="Times New Roman" w:hAnsi="Times New Roman" w:cs="Times New Roman"/>
                <w:b w:val="0"/>
                <w:bCs w:val="0"/>
                <w:i w:val="0"/>
                <w:iCs w:val="0"/>
                <w:smallCaps w:val="0"/>
                <w:color w:val="000000"/>
                <w:sz w:val="24"/>
                <w:szCs w:val="24"/>
                <w:bdr w:val="nil"/>
                <w:rtl w:val="0"/>
              </w:rPr>
              <w:t>In her research, Berlie has noticed that when participants are asked, “Do you believe teachers should be armed,” they generally answer “No.” However, when participants are asked, “Do you believe that teachers should be able to protect themselves at work,” most answer “Yes.” This demonstrates how ________ can affect how participants respond to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use of a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411. </w:t>
            </w:r>
            <w:r>
              <w:rPr>
                <w:rStyle w:val="DefaultParagraphFont"/>
                <w:rFonts w:ascii="Times New Roman" w:eastAsia="Times New Roman" w:hAnsi="Times New Roman" w:cs="Times New Roman"/>
                <w:b w:val="0"/>
                <w:bCs w:val="0"/>
                <w:i w:val="0"/>
                <w:iCs w:val="0"/>
                <w:smallCaps w:val="0"/>
                <w:color w:val="000000"/>
                <w:sz w:val="24"/>
                <w:szCs w:val="24"/>
                <w:bdr w:val="nil"/>
                <w:rtl w:val="0"/>
              </w:rPr>
              <w:t>Montel is defining psychology for his parents who want to learn about his studies. Which definition of psychology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the science of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the study of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a therapeutic perspective that emphasizes human growth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the study of the structure of the human mind.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412. </w:t>
            </w:r>
            <w:r>
              <w:rPr>
                <w:rStyle w:val="DefaultParagraphFont"/>
                <w:rFonts w:ascii="Times New Roman" w:eastAsia="Times New Roman" w:hAnsi="Times New Roman" w:cs="Times New Roman"/>
                <w:b w:val="0"/>
                <w:bCs w:val="0"/>
                <w:i w:val="0"/>
                <w:iCs w:val="0"/>
                <w:smallCaps w:val="0"/>
                <w:color w:val="000000"/>
                <w:sz w:val="24"/>
                <w:szCs w:val="24"/>
                <w:bdr w:val="nil"/>
                <w:rtl w:val="0"/>
              </w:rPr>
              <w:t>To assess the influence of self-esteem on interpersonal attraction, researchers either insulted or complimented students about their physical appearance just before they went on a blind date. In this research, the dependent variable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insults or compliments.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appearance.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interpersonal attraction.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feelings of self-esteem.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 is a research method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single individual or group is studied in great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representative sample of people are questioned regarding their opinions or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organisms are carefully observed in a laboratory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investigator manipulates one or more variables that might affect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large amount of our mental activity occurs outside of our awareness, thanks to our capacity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415. </w:t>
            </w:r>
            <w:r>
              <w:rPr>
                <w:rStyle w:val="DefaultParagraphFont"/>
                <w:rFonts w:ascii="Times New Roman" w:eastAsia="Times New Roman" w:hAnsi="Times New Roman" w:cs="Times New Roman"/>
                <w:b w:val="0"/>
                <w:bCs w:val="0"/>
                <w:i w:val="0"/>
                <w:iCs w:val="0"/>
                <w:smallCaps w:val="0"/>
                <w:color w:val="000000"/>
                <w:sz w:val="24"/>
                <w:szCs w:val="24"/>
                <w:bdr w:val="nil"/>
                <w:rtl w:val="0"/>
              </w:rPr>
              <w:t>Minerva believes that our behavior is affected by our unconscious mind and childhood experiences. Minerva most likely adheres to the views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416. </w:t>
            </w:r>
            <w:r>
              <w:rPr>
                <w:rStyle w:val="DefaultParagraphFont"/>
                <w:rFonts w:ascii="Times New Roman" w:eastAsia="Times New Roman" w:hAnsi="Times New Roman" w:cs="Times New Roman"/>
                <w:b w:val="0"/>
                <w:bCs w:val="0"/>
                <w:i w:val="0"/>
                <w:iCs w:val="0"/>
                <w:smallCaps w:val="0"/>
                <w:color w:val="000000"/>
                <w:sz w:val="24"/>
                <w:szCs w:val="24"/>
                <w:bdr w:val="nil"/>
                <w:rtl w:val="0"/>
              </w:rPr>
              <w:t>Dr. Abeyta is studying whether the words people use and the questions they ask can gauge a region’s level of depression. What research method is Dr. Abeyta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417. 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________ is said to be double-blind when the participants and the research staff are unaware of who has received an actual treatment and who has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random sequence of coin tosses, series of successive heads occur ________ often than people expect and series of tails occur ________ often than people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419. </w:t>
            </w:r>
            <w:r>
              <w:rPr>
                <w:rStyle w:val="DefaultParagraphFont"/>
                <w:rFonts w:ascii="Times New Roman" w:eastAsia="Times New Roman" w:hAnsi="Times New Roman" w:cs="Times New Roman"/>
                <w:b w:val="0"/>
                <w:bCs w:val="0"/>
                <w:i w:val="0"/>
                <w:iCs w:val="0"/>
                <w:smallCaps w:val="0"/>
                <w:color w:val="000000"/>
                <w:sz w:val="24"/>
                <w:szCs w:val="24"/>
                <w:bdr w:val="nil"/>
                <w:rtl w:val="0"/>
              </w:rPr>
              <w:t>To assess whether a flu vaccine is effective for citizens of his state, Dr. Muddasani plans to administer the vaccine to all residents of the state rather than give half of them a placebo injection. Dr. Muddasami is most clearly underestimating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testing a large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operationally defining his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replicating observations of other 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creating a control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first psychological laboratory was established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Jean Piaget.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421. </w:t>
            </w: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 focused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the mind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structures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aspects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growth potential.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methods is most helpful for clarifying cause-effect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SQ3R study method emphasizes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research method that would most effectively demonstrate that aerobic exercise improves a person’s ability to solve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mind’s defenses against its own unconscious wishes and impulses were of special interest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 F. 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426. </w:t>
            </w:r>
            <w:r>
              <w:rPr>
                <w:rStyle w:val="DefaultParagraphFont"/>
                <w:rFonts w:ascii="Times New Roman" w:eastAsia="Times New Roman" w:hAnsi="Times New Roman" w:cs="Times New Roman"/>
                <w:b w:val="0"/>
                <w:bCs w:val="0"/>
                <w:i w:val="0"/>
                <w:iCs w:val="0"/>
                <w:smallCaps w:val="0"/>
                <w:color w:val="000000"/>
                <w:sz w:val="24"/>
                <w:szCs w:val="24"/>
                <w:bdr w:val="nil"/>
                <w:rtl w:val="0"/>
              </w:rPr>
              <w:t>Dr. Salvia is studying how happiness in late adulthood relates to a person's social network and social connectedness. Her approach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biopsychosocial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specialists are the most likely to treat physical causes of a psychological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psychiatrists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Professor Marigold’s research indicates that relatively few people in his country experience depression because of the strong influence of that region’s major religion. This belief best illustrates a(n)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429. </w:t>
            </w: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psychologists Greta and Gordon, who work as consultants for a large corporation, are examining the impact of a new “Sales Stars” program that rewards the most successful sales representatives with cash prizes. The numbers indicate that this program has increased worker productivity, but employee interviews reveal that it has damaged worker morale. When debating whether or not to recommend that the corporation continue with Sales Stars, Greta and Gordon should remember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more ethical to prioritize worker morale above worker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attitudes and values may influence their interpretations of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must debrief the employees who participated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should avoid using labels when they discuss individual workers in their report.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evolutionary perspective focuses on the impact of ________ on human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conditioned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rational thought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431. </w:t>
            </w:r>
            <w:r>
              <w:rPr>
                <w:rStyle w:val="DefaultParagraphFont"/>
                <w:rFonts w:ascii="Times New Roman" w:eastAsia="Times New Roman" w:hAnsi="Times New Roman" w:cs="Times New Roman"/>
                <w:b w:val="0"/>
                <w:bCs w:val="0"/>
                <w:i w:val="0"/>
                <w:iCs w:val="0"/>
                <w:smallCaps w:val="0"/>
                <w:color w:val="000000"/>
                <w:sz w:val="24"/>
                <w:szCs w:val="24"/>
                <w:bdr w:val="nil"/>
                <w:rtl w:val="0"/>
              </w:rPr>
              <w:t>A central issue that emerges in debates over experimenting on animals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usefulness of studying biological processes in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 of placing the well-being of humans above that of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obligation to treat information about individual animals with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need to obtain the informed consent of animals used in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432. </w:t>
            </w:r>
            <w:r>
              <w:rPr>
                <w:rStyle w:val="DefaultParagraphFont"/>
                <w:rFonts w:ascii="Times New Roman" w:eastAsia="Times New Roman" w:hAnsi="Times New Roman" w:cs="Times New Roman"/>
                <w:b w:val="0"/>
                <w:bCs w:val="0"/>
                <w:i w:val="0"/>
                <w:iCs w:val="0"/>
                <w:smallCaps w:val="0"/>
                <w:color w:val="000000"/>
                <w:sz w:val="24"/>
                <w:szCs w:val="24"/>
                <w:bdr w:val="nil"/>
                <w:rtl w:val="0"/>
              </w:rPr>
              <w:t>Rather than seeking to change people to fit their environments, ________ work to create social and physical environments that are healthy for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assess the extent to which death rates increase as people age, researchers would most likely make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measures.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 is most likely to be used in ________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might researchers have explained why the election polls incorrectly predicted that Hillary Clinton would win the 2016 presidential 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biased interpretation of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incorrect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436. </w:t>
            </w:r>
            <w:r>
              <w:rPr>
                <w:rStyle w:val="DefaultParagraphFont"/>
                <w:rFonts w:ascii="Times New Roman" w:eastAsia="Times New Roman" w:hAnsi="Times New Roman" w:cs="Times New Roman"/>
                <w:b w:val="0"/>
                <w:bCs w:val="0"/>
                <w:i w:val="0"/>
                <w:iCs w:val="0"/>
                <w:smallCaps w:val="0"/>
                <w:color w:val="000000"/>
                <w:sz w:val="24"/>
                <w:szCs w:val="24"/>
                <w:bdr w:val="nil"/>
                <w:rtl w:val="0"/>
              </w:rPr>
              <w:t>Who developed psychoanalytic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Wilhelm Wundt was both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psychoanalyst and 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physiologist and philosopher.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sociologist and 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theologian and philosopher.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438. </w:t>
            </w:r>
            <w:r>
              <w:rPr>
                <w:rStyle w:val="DefaultParagraphFont"/>
                <w:rFonts w:ascii="Times New Roman" w:eastAsia="Times New Roman" w:hAnsi="Times New Roman" w:cs="Times New Roman"/>
                <w:b w:val="0"/>
                <w:bCs w:val="0"/>
                <w:i w:val="0"/>
                <w:iCs w:val="0"/>
                <w:smallCaps w:val="0"/>
                <w:color w:val="000000"/>
                <w:sz w:val="24"/>
                <w:szCs w:val="24"/>
                <w:bdr w:val="nil"/>
                <w:rtl w:val="0"/>
              </w:rPr>
              <w:t>Dr. Stranigan is studying how air temperature affects worker productivity. Dr. Stranigan and colleagues have one group of people work in a fairly warm room and a second group work in a colder room. To be sure that any differences in the productivity of the two groups actually result from the different temperature levels, the researchers should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439. </w:t>
            </w: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Jeffers was cheered by large and friendly crowds at all his rallies. As a result, he became unrealistically sure that he would be reelected. In this instance, the representative needs to be alerted to the value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440. 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an experiment, research participants are told its purpose and about any deception they may have experienced. This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Psychologists study animals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want to understand how different species think and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animal physiology is often simpler and easier to understand than human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more permissible to conduct certain types of research with animals than with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 all of these reasons.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442. </w:t>
            </w:r>
            <w:r>
              <w:rPr>
                <w:rStyle w:val="DefaultParagraphFont"/>
                <w:rFonts w:ascii="Times New Roman" w:eastAsia="Times New Roman" w:hAnsi="Times New Roman" w:cs="Times New Roman"/>
                <w:b w:val="0"/>
                <w:bCs w:val="0"/>
                <w:i w:val="0"/>
                <w:iCs w:val="0"/>
                <w:smallCaps w:val="0"/>
                <w:color w:val="000000"/>
                <w:sz w:val="24"/>
                <w:szCs w:val="24"/>
                <w:bdr w:val="nil"/>
                <w:rtl w:val="0"/>
              </w:rPr>
              <w:t>Dr. Steely measures the relative contributions of inherited traits and social influences on mating preferences and behavior patterns. Her research efforts best illustrate the interests of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 often leads us to place too much faith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wording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Abdel lives on a farm in a small town but is afraid that a terrorist attack will soon occur. He tells his friend about dramatic reports of such attacks that he’s read online. This demonstrates how ________ can feed misinformation.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availability of 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group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445. </w:t>
            </w:r>
            <w:r>
              <w:rPr>
                <w:rStyle w:val="DefaultParagraphFont"/>
                <w:rFonts w:ascii="Times New Roman" w:eastAsia="Times New Roman" w:hAnsi="Times New Roman" w:cs="Times New Roman"/>
                <w:b w:val="0"/>
                <w:bCs w:val="0"/>
                <w:i w:val="0"/>
                <w:iCs w:val="0"/>
                <w:smallCaps w:val="0"/>
                <w:color w:val="000000"/>
                <w:sz w:val="24"/>
                <w:szCs w:val="24"/>
                <w:bdr w:val="nil"/>
                <w:rtl w:val="0"/>
              </w:rPr>
              <w:t>“Lies in the guise of news” helps define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preregistration.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Unlike correlational studies, experiments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operationally defining research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manipulating the factors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studying observable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replicating previous research.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relief of pain following the taking of an inactive substance that is perceived to have pain-relieving benefits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448. </w:t>
            </w:r>
            <w:r>
              <w:rPr>
                <w:rStyle w:val="DefaultParagraphFont"/>
                <w:rFonts w:ascii="Times New Roman" w:eastAsia="Times New Roman" w:hAnsi="Times New Roman" w:cs="Times New Roman"/>
                <w:b w:val="0"/>
                <w:bCs w:val="0"/>
                <w:i w:val="0"/>
                <w:iCs w:val="0"/>
                <w:smallCaps w:val="0"/>
                <w:color w:val="000000"/>
                <w:sz w:val="24"/>
                <w:szCs w:val="24"/>
                <w:bdr w:val="nil"/>
                <w:rtl w:val="0"/>
              </w:rPr>
              <w:t>Dr. McCluskey, a psychologist who is an expert in social psychology, is anonymously evaluating Dr. McElroy’s paper on crowd behavior for its originality and accuracy. Dr. McCluskey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449. </w:t>
            </w:r>
            <w:r>
              <w:rPr>
                <w:rStyle w:val="DefaultParagraphFont"/>
                <w:rFonts w:ascii="Times New Roman" w:eastAsia="Times New Roman" w:hAnsi="Times New Roman" w:cs="Times New Roman"/>
                <w:b w:val="0"/>
                <w:bCs w:val="0"/>
                <w:i w:val="0"/>
                <w:iCs w:val="0"/>
                <w:smallCaps w:val="0"/>
                <w:color w:val="000000"/>
                <w:sz w:val="24"/>
                <w:szCs w:val="24"/>
                <w:bdr w:val="nil"/>
                <w:rtl w:val="0"/>
              </w:rPr>
              <w:t>Studying people of all races and cultures is most helpful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avoiding many levels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detecting human similarities and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natural selection.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want to study the relationship between the voting behavior and age among U.S. citizens. Which method should you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Distinguishing between an experimental group and a control group is most relevant to specifying the nature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positive correlation between self-esteem and academic success would indicate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positive self-concept contributes to academic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academic success contributes to a favorable self-image.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with high self-esteem are more academically successful than those with low 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statements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453. 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Ramesh believes that severe depression results primarily from an imbalanced diet and abnormal brain chemistry. Professor Ramesh favors a ________ perspective on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psychologists explore how we view and affect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prevents researchers from later modifying their study, such as changing their hypotheses to fit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preregistration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456. </w:t>
            </w:r>
            <w:r>
              <w:rPr>
                <w:rStyle w:val="DefaultParagraphFont"/>
                <w:rFonts w:ascii="Times New Roman" w:eastAsia="Times New Roman" w:hAnsi="Times New Roman" w:cs="Times New Roman"/>
                <w:b w:val="0"/>
                <w:bCs w:val="0"/>
                <w:i w:val="0"/>
                <w:iCs w:val="0"/>
                <w:smallCaps w:val="0"/>
                <w:color w:val="000000"/>
                <w:sz w:val="24"/>
                <w:szCs w:val="24"/>
                <w:bdr w:val="nil"/>
                <w:rtl w:val="0"/>
              </w:rPr>
              <w:t>Dr. Karkera is studying the relationship between the number of students in a testing room and grades. She randomly assigns students to one of two groups. The first group is crowded into a small room with a lot of students; the second group is in a room with the usual number of students. Which is the experimental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group of students who were randomly assigned to one of the two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group of students who were in the crowded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group of students who studied in the room with the usual number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experimental group because this is a naturalistic observation research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457. </w:t>
            </w:r>
            <w:r>
              <w:rPr>
                <w:rStyle w:val="DefaultParagraphFont"/>
                <w:rFonts w:ascii="Times New Roman" w:eastAsia="Times New Roman" w:hAnsi="Times New Roman" w:cs="Times New Roman"/>
                <w:b w:val="0"/>
                <w:bCs w:val="0"/>
                <w:i w:val="0"/>
                <w:iCs w:val="0"/>
                <w:smallCaps w:val="0"/>
                <w:color w:val="000000"/>
                <w:sz w:val="24"/>
                <w:szCs w:val="24"/>
                <w:bdr w:val="nil"/>
                <w:rtl w:val="0"/>
              </w:rPr>
              <w:t>Norman meets briefly with recent college graduates from the school of education and relies on his automatic first impressions in deciding whether to offer them a teaching position. Norman's hiring decisions are most clearly guided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testing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458. </w:t>
            </w:r>
            <w:r>
              <w:rPr>
                <w:rStyle w:val="DefaultParagraphFont"/>
                <w:rFonts w:ascii="Times New Roman" w:eastAsia="Times New Roman" w:hAnsi="Times New Roman" w:cs="Times New Roman"/>
                <w:b w:val="0"/>
                <w:bCs w:val="0"/>
                <w:i w:val="0"/>
                <w:iCs w:val="0"/>
                <w:smallCaps w:val="0"/>
                <w:color w:val="000000"/>
                <w:sz w:val="24"/>
                <w:szCs w:val="24"/>
                <w:bdr w:val="nil"/>
                <w:rtl w:val="0"/>
              </w:rPr>
              <w:t>Yannis is learning how to read and is having trouble distinguishing between the letters b, d, p, and q. This specific task is related to 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visual action track.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visual perception track.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minimize any differences between participants who are in the control and experimental groups, psychologists make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Our ________ allows us to recognize objects in our environment and plan future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audition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visual action track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visual perception track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461. </w:t>
            </w:r>
            <w:r>
              <w:rPr>
                <w:rStyle w:val="DefaultParagraphFont"/>
                <w:rFonts w:ascii="Times New Roman" w:eastAsia="Times New Roman" w:hAnsi="Times New Roman" w:cs="Times New Roman"/>
                <w:b w:val="0"/>
                <w:bCs w:val="0"/>
                <w:i w:val="0"/>
                <w:iCs w:val="0"/>
                <w:smallCaps w:val="0"/>
                <w:color w:val="000000"/>
                <w:sz w:val="24"/>
                <w:szCs w:val="24"/>
                <w:bdr w:val="nil"/>
                <w:rtl w:val="0"/>
              </w:rPr>
              <w:t>A carefully worded statement describing the exact procedures for measuring an anticipated experimental outcome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selection of random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randomly assigning research participants to different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repeating the essence of an earlier research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rejecting ideas that cannot be scientifically tested.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463. </w:t>
            </w:r>
            <w:r>
              <w:rPr>
                <w:rStyle w:val="DefaultParagraphFont"/>
                <w:rFonts w:ascii="Times New Roman" w:eastAsia="Times New Roman" w:hAnsi="Times New Roman" w:cs="Times New Roman"/>
                <w:b w:val="0"/>
                <w:bCs w:val="0"/>
                <w:i w:val="0"/>
                <w:iCs w:val="0"/>
                <w:smallCaps w:val="0"/>
                <w:color w:val="000000"/>
                <w:sz w:val="24"/>
                <w:szCs w:val="24"/>
                <w:bdr w:val="nil"/>
                <w:rtl w:val="0"/>
              </w:rPr>
              <w:t>To assess the impact of test difficulty on persistence of effort, Professor Shinde plans to give one group of children relatively easy tests and another group more difficult tests. To reduce the chance that the children in one group are more intelligent than those in the other group, Professor Shinde should make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most effective way of assessing the impact of hormone-replacement therapy on women’s sexuality is by means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correlational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definitions are most likely to enable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correlations.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enhanced memory that accompanies repeated self-testing of material learned earlier best illustrates the value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retrieval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467. </w:t>
            </w:r>
            <w:r>
              <w:rPr>
                <w:rStyle w:val="DefaultParagraphFont"/>
                <w:rFonts w:ascii="Times New Roman" w:eastAsia="Times New Roman" w:hAnsi="Times New Roman" w:cs="Times New Roman"/>
                <w:b w:val="0"/>
                <w:bCs w:val="0"/>
                <w:i w:val="0"/>
                <w:iCs w:val="0"/>
                <w:smallCaps w:val="0"/>
                <w:color w:val="000000"/>
                <w:sz w:val="24"/>
                <w:szCs w:val="24"/>
                <w:bdr w:val="nil"/>
                <w:rtl w:val="0"/>
              </w:rPr>
              <w:t>Why might so many people believe the commonly accepted idea that roaches could survive a nuclear bomb?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availability of 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468. </w:t>
            </w:r>
            <w:r>
              <w:rPr>
                <w:rStyle w:val="DefaultParagraphFont"/>
                <w:rFonts w:ascii="Times New Roman" w:eastAsia="Times New Roman" w:hAnsi="Times New Roman" w:cs="Times New Roman"/>
                <w:b w:val="0"/>
                <w:bCs w:val="0"/>
                <w:i w:val="0"/>
                <w:iCs w:val="0"/>
                <w:smallCaps w:val="0"/>
                <w:color w:val="000000"/>
                <w:sz w:val="24"/>
                <w:szCs w:val="24"/>
                <w:bdr w:val="nil"/>
                <w:rtl w:val="0"/>
              </w:rPr>
              <w:t>Ivan is discussing self-driving cars with Bassem. Ivan is convinced that self-driving cars are more dangerous. Bassem believes that self-driving cars are less dangerous but is open to the possibility that he could be wrong. Who would be most likely to engage in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Bassem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Shane and Bassem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Shane nor Bassem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perception that psychological research findings merely verify our commonsense understanding is most clearly encouraged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470. </w:t>
            </w:r>
            <w:r>
              <w:rPr>
                <w:rStyle w:val="DefaultParagraphFont"/>
                <w:rFonts w:ascii="Times New Roman" w:eastAsia="Times New Roman" w:hAnsi="Times New Roman" w:cs="Times New Roman"/>
                <w:b w:val="0"/>
                <w:bCs w:val="0"/>
                <w:i w:val="0"/>
                <w:iCs w:val="0"/>
                <w:smallCaps w:val="0"/>
                <w:color w:val="000000"/>
                <w:sz w:val="24"/>
                <w:szCs w:val="24"/>
                <w:bdr w:val="nil"/>
                <w:rtl w:val="0"/>
              </w:rPr>
              <w:t>Both Michael and Susan are trying to learn Spanish as a second language. Susan practices speaking the language frequently, whereas Michael listens to others speak the language. Who is likely to learn the language better?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Michael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Susan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likely to learn Spanish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is likely to learn Spanish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471. </w:t>
            </w:r>
            <w:r>
              <w:rPr>
                <w:rStyle w:val="DefaultParagraphFont"/>
                <w:rFonts w:ascii="Times New Roman" w:eastAsia="Times New Roman" w:hAnsi="Times New Roman" w:cs="Times New Roman"/>
                <w:b w:val="0"/>
                <w:bCs w:val="0"/>
                <w:i w:val="0"/>
                <w:iCs w:val="0"/>
                <w:smallCaps w:val="0"/>
                <w:color w:val="000000"/>
                <w:sz w:val="24"/>
                <w:szCs w:val="24"/>
                <w:bdr w:val="nil"/>
                <w:rtl w:val="0"/>
              </w:rPr>
              <w:t>Talking is to thoughts as ________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mental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correlation of +1.00 between physical attractiveness and dating frequency would indicate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physical attractiveness has no causal influence on dating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frequent dating is associated with lower levels of physical attractiveness.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impossible to predict levels of physical attractiveness based on dating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frequent dating is associated with lower levels of physical attractiveness.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provide a baseline against which they can evaluate the effects of a specific treatment, experimenters make use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early school of thought in psychology focused on how the mind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 effective mastery of course material, the text emphasizes the value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spaced practice and overlearning.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speed reading and massed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 and 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476. </w:t>
            </w:r>
            <w:r>
              <w:rPr>
                <w:rStyle w:val="DefaultParagraphFont"/>
                <w:rFonts w:ascii="Times New Roman" w:eastAsia="Times New Roman" w:hAnsi="Times New Roman" w:cs="Times New Roman"/>
                <w:b w:val="0"/>
                <w:bCs w:val="0"/>
                <w:i w:val="0"/>
                <w:iCs w:val="0"/>
                <w:smallCaps w:val="0"/>
                <w:color w:val="000000"/>
                <w:sz w:val="24"/>
                <w:szCs w:val="24"/>
                <w:bdr w:val="nil"/>
                <w:rtl w:val="0"/>
              </w:rPr>
              <w:t>Who promoted the early school of thought in psychology referred to as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Mary Whiton Calkins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477. </w:t>
            </w: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 focused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the mind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structures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aspects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growth potential.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478. </w:t>
            </w:r>
            <w:r>
              <w:rPr>
                <w:rStyle w:val="DefaultParagraphFont"/>
                <w:rFonts w:ascii="Times New Roman" w:eastAsia="Times New Roman" w:hAnsi="Times New Roman" w:cs="Times New Roman"/>
                <w:b w:val="0"/>
                <w:bCs w:val="0"/>
                <w:i w:val="0"/>
                <w:iCs w:val="0"/>
                <w:smallCaps w:val="0"/>
                <w:color w:val="000000"/>
                <w:sz w:val="24"/>
                <w:szCs w:val="24"/>
                <w:bdr w:val="nil"/>
                <w:rtl w:val="0"/>
              </w:rPr>
              <w:t>Rossen and Edgar are fraternal twins who were separated at birth and raised in very different parts of the world. When they were adults, they were fortunate enough to be reunited. The men were amazed to discover that they were both electricians, both golfers, and both loved peanut butter. The men would be best advised to recognize the danger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randomly sampling their life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attributing these three similarities to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perceiving order in random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assuming that most people share their attitudes and interests.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nature–nurture issue refers to the debate over the relative contributions that ________ make to the development of psychological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illness and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and 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biology and experience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personal values of psychologists are likely to influence their choice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topics of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explanatory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topics, methods, and theories.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statistical index of the relationship between two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self-correcting process for evaluating ideas with observation and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experimental procedure in which both the research participants and the research staff are ignorant about whether the research participants have received the treatment or a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statistical procedure for analyzing the results of multiple studies to reach an overall conclusion.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482. </w:t>
            </w:r>
            <w:r>
              <w:rPr>
                <w:rStyle w:val="DefaultParagraphFont"/>
                <w:rFonts w:ascii="Times New Roman" w:eastAsia="Times New Roman" w:hAnsi="Times New Roman" w:cs="Times New Roman"/>
                <w:b w:val="0"/>
                <w:bCs w:val="0"/>
                <w:i w:val="0"/>
                <w:iCs w:val="0"/>
                <w:smallCaps w:val="0"/>
                <w:color w:val="000000"/>
                <w:sz w:val="24"/>
                <w:szCs w:val="24"/>
                <w:bdr w:val="nil"/>
                <w:rtl w:val="0"/>
              </w:rPr>
              <w:t>Bettina believes that her son has become a good student because he is frequently praised for his learning efforts. Her belief best illustrates a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483. 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a cause-effect relationship is the main purpose of conducting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484. </w:t>
            </w: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 performed experiments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485. 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Larsson wants to determine how self-esteem can affect teen relationships. Specifically, he wants to prove that poor self-esteem causes inability to form relationships. Professor Larsson must use which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cognitive perspective in psychology focuses on 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feelings are influenced by blood 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try to understand their own 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is influenced by environmental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encode, process, store, and retrieve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Carlson wants to ensure that his research findings are not the result of age differences between participants in the experimental and control groups. He should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488. 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Goshaw studies how we remember information and how thinking and emotion interact in anxiety and depression. Professor Goshaw's area of specialization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489. </w:t>
            </w:r>
            <w:r>
              <w:rPr>
                <w:rStyle w:val="DefaultParagraphFont"/>
                <w:rFonts w:ascii="Times New Roman" w:eastAsia="Times New Roman" w:hAnsi="Times New Roman" w:cs="Times New Roman"/>
                <w:b w:val="0"/>
                <w:bCs w:val="0"/>
                <w:i w:val="0"/>
                <w:iCs w:val="0"/>
                <w:smallCaps w:val="0"/>
                <w:color w:val="000000"/>
                <w:sz w:val="24"/>
                <w:szCs w:val="24"/>
                <w:bdr w:val="nil"/>
                <w:rtl w:val="0"/>
              </w:rPr>
              <w:t>Dr. Durante is studying whether drinking alcohol affects memory. Dr. Durante tested 25-year-olds on their ability to remember the names of people after drinking either 4, 2, or 0 ounces of alcohol. In this study, the independent variable consisted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age of the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memory of the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amount of alcohol the participants drank.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effects of drinking alcohol.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490. </w:t>
            </w:r>
            <w:r>
              <w:rPr>
                <w:rStyle w:val="DefaultParagraphFont"/>
                <w:rFonts w:ascii="Times New Roman" w:eastAsia="Times New Roman" w:hAnsi="Times New Roman" w:cs="Times New Roman"/>
                <w:b w:val="0"/>
                <w:bCs w:val="0"/>
                <w:i w:val="0"/>
                <w:iCs w:val="0"/>
                <w:smallCaps w:val="0"/>
                <w:color w:val="000000"/>
                <w:sz w:val="24"/>
                <w:szCs w:val="24"/>
                <w:bdr w:val="nil"/>
                <w:rtl w:val="0"/>
              </w:rPr>
              <w:t>All subfields and perspectives within psychology aim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the brain circuits that underlie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and explain behavior and the mind underlying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analyze how certain characteristics aided our ancestors.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how our interpretation of environmental conditions affects our experiences.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491. </w:t>
            </w:r>
            <w:r>
              <w:rPr>
                <w:rStyle w:val="DefaultParagraphFont"/>
                <w:rFonts w:ascii="Times New Roman" w:eastAsia="Times New Roman" w:hAnsi="Times New Roman" w:cs="Times New Roman"/>
                <w:b w:val="0"/>
                <w:bCs w:val="0"/>
                <w:i w:val="0"/>
                <w:iCs w:val="0"/>
                <w:smallCaps w:val="0"/>
                <w:color w:val="000000"/>
                <w:sz w:val="24"/>
                <w:szCs w:val="24"/>
                <w:bdr w:val="nil"/>
                <w:rtl w:val="0"/>
              </w:rPr>
              <w:t>Testing hypotheses and refining theories in light of those tests is central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testing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a(n) ________ is most closely tied to its usefulness in generating testable hypotheses.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statement describing how a researcher controls for confounding variables, for example,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494. </w:t>
            </w:r>
            <w:r>
              <w:rPr>
                <w:rStyle w:val="DefaultParagraphFont"/>
                <w:rFonts w:ascii="Times New Roman" w:eastAsia="Times New Roman" w:hAnsi="Times New Roman" w:cs="Times New Roman"/>
                <w:b w:val="0"/>
                <w:bCs w:val="0"/>
                <w:i w:val="0"/>
                <w:iCs w:val="0"/>
                <w:smallCaps w:val="0"/>
                <w:color w:val="000000"/>
                <w:sz w:val="24"/>
                <w:szCs w:val="24"/>
                <w:bdr w:val="nil"/>
                <w:rtl w:val="0"/>
              </w:rPr>
              <w:t>Kristine is observing how teenagers react to social media posts. Which psychological perspective is she likely applying to her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495. </w:t>
            </w: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variables are given ________, which specify the procedures that manipulate the variable in a research study. Dependent variables are given ________, which outline how the variables will be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 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variables; manipulating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 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 manipulating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496. </w:t>
            </w: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 is best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perspective that emphasized human growth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science of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view that psychology should be an objective science that studies observable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of the mental processes involved in perceiving, learning, remembering, thinking, communicating, and solving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Holm is studying whether using Google to look up information affects a person’s ability to later remember that information. Dr. Holm is most likely a 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498. </w:t>
            </w:r>
            <w:r>
              <w:rPr>
                <w:rStyle w:val="DefaultParagraphFont"/>
                <w:rFonts w:ascii="Times New Roman" w:eastAsia="Times New Roman" w:hAnsi="Times New Roman" w:cs="Times New Roman"/>
                <w:b w:val="0"/>
                <w:bCs w:val="0"/>
                <w:i w:val="0"/>
                <w:iCs w:val="0"/>
                <w:smallCaps w:val="0"/>
                <w:color w:val="000000"/>
                <w:sz w:val="24"/>
                <w:szCs w:val="24"/>
                <w:bdr w:val="nil"/>
                <w:rtl w:val="0"/>
              </w:rPr>
              <w:t>Being randomly assigned to the experimental group in a research project involves being assigned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that group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the group in which participants are representative of people in 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way that ensures that the independent variable will affect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the group in which participants all have similar personalities.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499. </w:t>
            </w:r>
            <w:r>
              <w:rPr>
                <w:rStyle w:val="DefaultParagraphFont"/>
                <w:rFonts w:ascii="Times New Roman" w:eastAsia="Times New Roman" w:hAnsi="Times New Roman" w:cs="Times New Roman"/>
                <w:b w:val="0"/>
                <w:bCs w:val="0"/>
                <w:i w:val="0"/>
                <w:iCs w:val="0"/>
                <w:smallCaps w:val="0"/>
                <w:color w:val="000000"/>
                <w:sz w:val="24"/>
                <w:szCs w:val="24"/>
                <w:bdr w:val="nil"/>
                <w:rtl w:val="0"/>
              </w:rPr>
              <w:t>Beginning in the 1920s, American psychologists such as John B. Watson emphasized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thoughts and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principle of dual processing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failing to notice changes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simultaneous processing of information at both conscious and unconscious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condition in which a person can respond to a visual stimulus without consciously experiencing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processing one aspect of a stimulus at a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501. </w:t>
            </w:r>
            <w:r>
              <w:rPr>
                <w:rStyle w:val="DefaultParagraphFont"/>
                <w:rFonts w:ascii="Times New Roman" w:eastAsia="Times New Roman" w:hAnsi="Times New Roman" w:cs="Times New Roman"/>
                <w:b w:val="0"/>
                <w:bCs w:val="0"/>
                <w:i w:val="0"/>
                <w:iCs w:val="0"/>
                <w:smallCaps w:val="0"/>
                <w:color w:val="000000"/>
                <w:sz w:val="24"/>
                <w:szCs w:val="24"/>
                <w:bdr w:val="nil"/>
                <w:rtl w:val="0"/>
              </w:rPr>
              <w:t>Who promoted the school of thought in psychology known as structuralism?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Mary Whiton Calkins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Ivan Pavlov pioneered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mental illness.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503. </w:t>
            </w: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 was an American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biopsychosocial approach provides an understanding of social-cultural influences within the larger framework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dual-processing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levels of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describe student lunchroom self-seating patterns, researchers are most likely to make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research method would be most effective for identifying the mating rituals of North American deer?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 outscored all the male students on the Ph.D. exams?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Rosalie Rayner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Mary Whiton Calkins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Anna Freud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principle of informed consent is most directly relevant to people’s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choose whether they wish to participate in a research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know whether they are assigned to an experimental or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replicate the results of a research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fully debriefed following their participation in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509. </w:t>
            </w:r>
            <w:r>
              <w:rPr>
                <w:rStyle w:val="DefaultParagraphFont"/>
                <w:rFonts w:ascii="Times New Roman" w:eastAsia="Times New Roman" w:hAnsi="Times New Roman" w:cs="Times New Roman"/>
                <w:b w:val="0"/>
                <w:bCs w:val="0"/>
                <w:i w:val="0"/>
                <w:iCs w:val="0"/>
                <w:smallCaps w:val="0"/>
                <w:color w:val="000000"/>
                <w:sz w:val="24"/>
                <w:szCs w:val="24"/>
                <w:bdr w:val="nil"/>
                <w:rtl w:val="0"/>
              </w:rPr>
              <w:t>Darwin influenced the early school of thought in psychology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510. </w:t>
            </w:r>
            <w:r>
              <w:rPr>
                <w:rStyle w:val="DefaultParagraphFont"/>
                <w:rFonts w:ascii="Times New Roman" w:eastAsia="Times New Roman" w:hAnsi="Times New Roman" w:cs="Times New Roman"/>
                <w:b w:val="0"/>
                <w:bCs w:val="0"/>
                <w:i w:val="0"/>
                <w:iCs w:val="0"/>
                <w:smallCaps w:val="0"/>
                <w:color w:val="000000"/>
                <w:sz w:val="24"/>
                <w:szCs w:val="24"/>
                <w:bdr w:val="nil"/>
                <w:rtl w:val="0"/>
              </w:rPr>
              <w:t>Maryann posts a photo of herself on social media, then worries that her friends won’t like it. According to the definition of psychology, posting the photo is a(n) ________; her worry is a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action;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mental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sensation; perception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 was the first to theorize about learning and memory, motivation and emotion, and perception and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Washburn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Debriefing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technique for assessing the attitudes of those who respond to 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repeating a research study with a different set of participants than those in the original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procedure designed to inhibit 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explaining a research study to participants after the study is completed.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513. 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Enrique believes that people who are generous with their time and money help others because they themselves have been helped in the past. His idea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514. 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has shown that about two percent of people are able to accurately predict social behavior. Psychologist Philip Tetlock (with Dan Gardner) has referred to these successful predictors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behavioral perspective is most likely to emphasize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unconscious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inherited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self-esteem.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516. </w:t>
            </w:r>
            <w:r>
              <w:rPr>
                <w:rStyle w:val="DefaultParagraphFont"/>
                <w:rFonts w:ascii="Times New Roman" w:eastAsia="Times New Roman" w:hAnsi="Times New Roman" w:cs="Times New Roman"/>
                <w:b w:val="0"/>
                <w:bCs w:val="0"/>
                <w:i w:val="0"/>
                <w:iCs w:val="0"/>
                <w:smallCaps w:val="0"/>
                <w:color w:val="000000"/>
                <w:sz w:val="24"/>
                <w:szCs w:val="24"/>
                <w:bdr w:val="nil"/>
                <w:rtl w:val="0"/>
              </w:rPr>
              <w:t>SQ3R is a study method incorporating five steps: survey, question, read, ________, and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subfield of psychology would most likely promote research identifying the psychological, biological, and social factors that encourage daily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health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counseling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handing down of religious practices and family customs from one generation to the next best illustrates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cognitive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Goldman is studying the brain regions that are active when a person speaks, so she can help those who have difficulty speaking. Which of the following best matches her field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Freudian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specialist most likely to have a medical degree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count of positive and negative words in 504 million Twitter messages from 84 countries suggests that people seem happier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Monday afternoon.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Wednesday evening.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Friday morning.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late Saturday night.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best describes a confounding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variable whose effect is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factor other than the factor being studied that might influence a study’s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variable that may change when the independent variable is 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 the group exposed to the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523. 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study animals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 behavior is just as complex as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 on people are generally considered to be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ethical treatment of animals is not mandated by professional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similar processes often underlie animal and human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524. </w:t>
            </w:r>
            <w:r>
              <w:rPr>
                <w:rStyle w:val="DefaultParagraphFont"/>
                <w:rFonts w:ascii="Times New Roman" w:eastAsia="Times New Roman" w:hAnsi="Times New Roman" w:cs="Times New Roman"/>
                <w:b w:val="0"/>
                <w:bCs w:val="0"/>
                <w:i w:val="0"/>
                <w:iCs w:val="0"/>
                <w:smallCaps w:val="0"/>
                <w:color w:val="000000"/>
                <w:sz w:val="24"/>
                <w:szCs w:val="24"/>
                <w:bdr w:val="nil"/>
                <w:rtl w:val="0"/>
              </w:rPr>
              <w:t>Who created an experimental apparatus that measured how long it took for people to press a telegraph key after hearing a ball hit a platform?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behavioral perspective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our genes and environment influence our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we encode, process, store, and retrieve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we learn observable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behavior and thinking vary across situations.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526. </w:t>
            </w:r>
            <w:r>
              <w:rPr>
                <w:rStyle w:val="DefaultParagraphFont"/>
                <w:rFonts w:ascii="Times New Roman" w:eastAsia="Times New Roman" w:hAnsi="Times New Roman" w:cs="Times New Roman"/>
                <w:b w:val="0"/>
                <w:bCs w:val="0"/>
                <w:i w:val="0"/>
                <w:iCs w:val="0"/>
                <w:smallCaps w:val="0"/>
                <w:color w:val="000000"/>
                <w:sz w:val="24"/>
                <w:szCs w:val="24"/>
                <w:bdr w:val="nil"/>
                <w:rtl w:val="0"/>
              </w:rPr>
              <w:t>All those in a group being studied make up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527. 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participants are randomly assigned to different groups in an experiment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minimize chances that participants in any group know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chances that participants are representative of people in 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minimize any differences between groups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chances that the different groups have the same number of participants.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528. 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a recent survey indicating that people who smoke regularly report having less energy, a news article includes the headline "Smoking Makes You Sleepy!" What is wrong with this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derived from a survey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does not prove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 that reached this conclusion cannot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finding is not problematic.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mental activities involved in perceiving, learning, remembering, thinking, communicating, and solving problems is most central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530. 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personal values and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carefully tested by means of observation and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 them to avoid experiments involving human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bias their observations and interpretations.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very little influence on the process of scientific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531. </w:t>
            </w:r>
            <w:r>
              <w:rPr>
                <w:rStyle w:val="DefaultParagraphFont"/>
                <w:rFonts w:ascii="Times New Roman" w:eastAsia="Times New Roman" w:hAnsi="Times New Roman" w:cs="Times New Roman"/>
                <w:b w:val="0"/>
                <w:bCs w:val="0"/>
                <w:i w:val="0"/>
                <w:iCs w:val="0"/>
                <w:smallCaps w:val="0"/>
                <w:color w:val="000000"/>
                <w:sz w:val="24"/>
                <w:szCs w:val="24"/>
                <w:bdr w:val="nil"/>
                <w:rtl w:val="0"/>
              </w:rPr>
              <w:t>A descriptive technique of monitoring and recording behavior in naturally occurring situations without trying to change or control the situation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532. </w:t>
            </w:r>
            <w:r>
              <w:rPr>
                <w:rStyle w:val="DefaultParagraphFont"/>
                <w:rFonts w:ascii="Times New Roman" w:eastAsia="Times New Roman" w:hAnsi="Times New Roman" w:cs="Times New Roman"/>
                <w:b w:val="0"/>
                <w:bCs w:val="0"/>
                <w:i w:val="0"/>
                <w:iCs w:val="0"/>
                <w:smallCaps w:val="0"/>
                <w:color w:val="000000"/>
                <w:sz w:val="24"/>
                <w:szCs w:val="24"/>
                <w:bdr w:val="nil"/>
                <w:rtl w:val="0"/>
              </w:rPr>
              <w:t>Vishal believes that the Earth is flat and has befriended several people on social media who also hold this view. This is an example of how ________ can feed the acceptance of misinformation.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availability of 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Lopez has just completed a study of the out-of-work wait staff at his local restaurant. He is using the results of his study to overestimate the national rate of unemployment. In this instance, Dr. Lopez should be warned that ________ may be misleading.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Greek naturalist and philosopher Aristotle suggested the source of our personality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stomach.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Dexter is participating in an experiment to determine whether ibuprofen is effective in treating sore muscles. Neither he nor the experimenters know whether the pills he takes during the experiment contain ibuprofen or are merely placebos. The investigators are apparently making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sampling.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536. 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COVID-19 pandemic, researchers examined the relationship between rates of mask use and reported COVID-19 symptoms. Which research design did they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NOT true of women in contemporary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Canada, and Europe, women earn most psychology doctorates.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are required to earn their doctorates only from schools for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gender gap persists in publishing psychological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1997 and 2021, more than half of the elected presidents of the Association for Psychological Science (APS) were women.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memory is enhanced after retrieving, rather than simply rereading, information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review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SQ3R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testing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539. 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Jimenez has conducted several studies on the impact of parental divorce on adult children. While the experience of divorce has a lasting impact on adult children, other factors are also involved and may affect her results. Those other factors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wording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coefficients.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speedy, automatic conclusions triggered by ________ may sometimes lead us astray.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commonsense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541. </w:t>
            </w:r>
            <w:r>
              <w:rPr>
                <w:rStyle w:val="DefaultParagraphFont"/>
                <w:rFonts w:ascii="Times New Roman" w:eastAsia="Times New Roman" w:hAnsi="Times New Roman" w:cs="Times New Roman"/>
                <w:b w:val="0"/>
                <w:bCs w:val="0"/>
                <w:i w:val="0"/>
                <w:iCs w:val="0"/>
                <w:smallCaps w:val="0"/>
                <w:color w:val="000000"/>
                <w:sz w:val="24"/>
                <w:szCs w:val="24"/>
                <w:bdr w:val="nil"/>
                <w:rtl w:val="0"/>
              </w:rPr>
              <w:t>Dr. Santiago is studying how humans are alike because of their shared biology and evolutionary history. Dr. Santiago most likely works in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subfield of psychology studies factors that promote or impair our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health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543. 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on human flourishing is the major focus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 dismissed the scientific study of mental life and redefined psychology as “the scientific study of observable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Watson and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Freud and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Wundt and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Rogers and Maslow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Those who rely on the case-study method need to be especially alert to the dangers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false generalization.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546. </w:t>
            </w:r>
            <w:r>
              <w:rPr>
                <w:rStyle w:val="DefaultParagraphFont"/>
                <w:rFonts w:ascii="Times New Roman" w:eastAsia="Times New Roman" w:hAnsi="Times New Roman" w:cs="Times New Roman"/>
                <w:b w:val="0"/>
                <w:bCs w:val="0"/>
                <w:i w:val="0"/>
                <w:iCs w:val="0"/>
                <w:smallCaps w:val="0"/>
                <w:color w:val="000000"/>
                <w:sz w:val="24"/>
                <w:szCs w:val="24"/>
                <w:bdr w:val="nil"/>
                <w:rtl w:val="0"/>
              </w:rPr>
              <w:t>Anastasia is asking her parents if she can attend a particular concert the following week. Her parents will not give her permission to attend because they are afraid that a mass shooting could occur. When Anastasia asked why her parents would make such a statement, her parents reply that mass shootings are always in the news. This demonstrates how ________ can lead to the acceptance of misinformation.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availability of powerful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subfield of psychology investigates workplace-related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learn about the religious attitudes of all students enrolled at California State University, Professor Upadana randomly selected 800 of these students to complete a questionnaire. In this instance, all the students enrolled at California State University are considered to be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549. </w:t>
            </w:r>
            <w:r>
              <w:rPr>
                <w:rStyle w:val="DefaultParagraphFont"/>
                <w:rFonts w:ascii="Times New Roman" w:eastAsia="Times New Roman" w:hAnsi="Times New Roman" w:cs="Times New Roman"/>
                <w:b w:val="0"/>
                <w:bCs w:val="0"/>
                <w:i w:val="0"/>
                <w:iCs w:val="0"/>
                <w:smallCaps w:val="0"/>
                <w:color w:val="000000"/>
                <w:sz w:val="24"/>
                <w:szCs w:val="24"/>
                <w:bdr w:val="nil"/>
                <w:rtl w:val="0"/>
              </w:rPr>
              <w:t>Preregistration encourages researchers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 their findings, even when those findings fail to replicate earlier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 only those findings that confirm earlier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 only those findings that have been subject to 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their hypotheses to fit the data before reporting their findings.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550. 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Tudosa was concerned that research results on the value of aerobic exercise were not exactly accurate. Which process would best enable her to assess the reliability of the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attitude requires an open-minded humility because it involves a willingness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many levels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reject any ideas that can't be scientifically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recognize the errors in our own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respect political beliefs that contradict our own.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Walters is creating a test to determine which applicants are most qualified to supervise a team of electrical engineers. Which psychological specialty does Dr. Walter’s work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553. </w:t>
            </w:r>
            <w:r>
              <w:rPr>
                <w:rStyle w:val="DefaultParagraphFont"/>
                <w:rFonts w:ascii="Times New Roman" w:eastAsia="Times New Roman" w:hAnsi="Times New Roman" w:cs="Times New Roman"/>
                <w:b w:val="0"/>
                <w:bCs w:val="0"/>
                <w:i w:val="0"/>
                <w:iCs w:val="0"/>
                <w:smallCaps w:val="0"/>
                <w:color w:val="000000"/>
                <w:sz w:val="24"/>
                <w:szCs w:val="24"/>
                <w:bdr w:val="nil"/>
                <w:rtl w:val="0"/>
              </w:rPr>
              <w:t>A theory is an explanation using principles that ________ observations and ________ behaviors or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question;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organize; predict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randomly sample; randomly assign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554. </w:t>
            </w:r>
            <w:r>
              <w:rPr>
                <w:rStyle w:val="DefaultParagraphFont"/>
                <w:rFonts w:ascii="Times New Roman" w:eastAsia="Times New Roman" w:hAnsi="Times New Roman" w:cs="Times New Roman"/>
                <w:b w:val="0"/>
                <w:bCs w:val="0"/>
                <w:i w:val="0"/>
                <w:iCs w:val="0"/>
                <w:smallCaps w:val="0"/>
                <w:color w:val="000000"/>
                <w:sz w:val="24"/>
                <w:szCs w:val="24"/>
                <w:bdr w:val="nil"/>
                <w:rtl w:val="0"/>
              </w:rPr>
              <w:t>Jennifer believes that violent outbursts are an outlet for unconscious hostility. Her view is consistent with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555. </w:t>
            </w:r>
            <w:r>
              <w:rPr>
                <w:rStyle w:val="DefaultParagraphFont"/>
                <w:rFonts w:ascii="Times New Roman" w:eastAsia="Times New Roman" w:hAnsi="Times New Roman" w:cs="Times New Roman"/>
                <w:b w:val="0"/>
                <w:bCs w:val="0"/>
                <w:i w:val="0"/>
                <w:iCs w:val="0"/>
                <w:smallCaps w:val="0"/>
                <w:color w:val="000000"/>
                <w:sz w:val="24"/>
                <w:szCs w:val="24"/>
                <w:bdr w:val="nil"/>
                <w:rtl w:val="0"/>
              </w:rPr>
              <w:t>A descriptive technique for obtaining the self-reported attitudes or behaviors of a representative sample of a population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random sample of a large group of people is one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number of people included in the sample is determined by chance.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every person in the large group has an equal chance of being included in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personality differences among those in the sample are practically 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situations are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557. </w:t>
            </w:r>
            <w:r>
              <w:rPr>
                <w:rStyle w:val="DefaultParagraphFont"/>
                <w:rFonts w:ascii="Times New Roman" w:eastAsia="Times New Roman" w:hAnsi="Times New Roman" w:cs="Times New Roman"/>
                <w:b w:val="0"/>
                <w:bCs w:val="0"/>
                <w:i w:val="0"/>
                <w:iCs w:val="0"/>
                <w:smallCaps w:val="0"/>
                <w:color w:val="000000"/>
                <w:sz w:val="24"/>
                <w:szCs w:val="24"/>
                <w:bdr w:val="nil"/>
                <w:rtl w:val="0"/>
              </w:rPr>
              <w:t>Dr. Ibrahim and Dr. Garba are observing a preschool class to study children's social interactions. When one child refuses to share a toy with a classmate, Dr. Ibrahim notes that the child is "resolute and determined"; Dr. Garba notes that the child is "inflexible and unsympathetic." What issue does this reflect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science has the power to persuade.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attitudes can influence their interpretations.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Fraudulent studies can cause great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critical to obtain study participants' 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558. </w:t>
            </w: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gut feelings, or ________, provide(s) a sharp contrast to explicit, conscious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559. </w:t>
            </w:r>
            <w:r>
              <w:rPr>
                <w:rStyle w:val="DefaultParagraphFont"/>
                <w:rFonts w:ascii="Times New Roman" w:eastAsia="Times New Roman" w:hAnsi="Times New Roman" w:cs="Times New Roman"/>
                <w:b w:val="0"/>
                <w:bCs w:val="0"/>
                <w:i w:val="0"/>
                <w:iCs w:val="0"/>
                <w:smallCaps w:val="0"/>
                <w:color w:val="000000"/>
                <w:sz w:val="24"/>
                <w:szCs w:val="24"/>
                <w:bdr w:val="nil"/>
                <w:rtl w:val="0"/>
              </w:rPr>
              <w:t>Detecting the unstated assumptions and values that underlie conclusions best illustrates ________, which is an important learning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testing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spaced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SQ3R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560. </w:t>
            </w:r>
            <w:r>
              <w:rPr>
                <w:rStyle w:val="DefaultParagraphFont"/>
                <w:rFonts w:ascii="Times New Roman" w:eastAsia="Times New Roman" w:hAnsi="Times New Roman" w:cs="Times New Roman"/>
                <w:b w:val="0"/>
                <w:bCs w:val="0"/>
                <w:i w:val="0"/>
                <w:iCs w:val="0"/>
                <w:smallCaps w:val="0"/>
                <w:color w:val="000000"/>
                <w:sz w:val="24"/>
                <w:szCs w:val="24"/>
                <w:bdr w:val="nil"/>
                <w:rtl w:val="0"/>
              </w:rPr>
              <w:t>Elmira has recently been so depressed that she frequently makes excuses not to go to work. It would be best for Elmira to contact a ________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is to mental processes as ________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sensation;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talking;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psychology; psychiatry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562. </w:t>
            </w:r>
            <w:r>
              <w:rPr>
                <w:rStyle w:val="DefaultParagraphFont"/>
                <w:rFonts w:ascii="Times New Roman" w:eastAsia="Times New Roman" w:hAnsi="Times New Roman" w:cs="Times New Roman"/>
                <w:b w:val="0"/>
                <w:bCs w:val="0"/>
                <w:i w:val="0"/>
                <w:iCs w:val="0"/>
                <w:smallCaps w:val="0"/>
                <w:color w:val="000000"/>
                <w:sz w:val="24"/>
                <w:szCs w:val="24"/>
                <w:bdr w:val="nil"/>
                <w:rtl w:val="0"/>
              </w:rPr>
              <w:t>Beverly is observing how children react to being pushed by other children while playing in the schoolyard. Which psychological perspective is she likely applying to her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563. </w:t>
            </w:r>
            <w:r>
              <w:rPr>
                <w:rStyle w:val="DefaultParagraphFont"/>
                <w:rFonts w:ascii="Times New Roman" w:eastAsia="Times New Roman" w:hAnsi="Times New Roman" w:cs="Times New Roman"/>
                <w:b w:val="0"/>
                <w:bCs w:val="0"/>
                <w:i w:val="0"/>
                <w:iCs w:val="0"/>
                <w:smallCaps w:val="0"/>
                <w:color w:val="000000"/>
                <w:sz w:val="24"/>
                <w:szCs w:val="24"/>
                <w:bdr w:val="nil"/>
                <w:rtl w:val="0"/>
              </w:rPr>
              <w:t>Terri believes that vaccines only increase the spread of disease. Which of the following is NOT a likely explanation for Terri’s belief?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partisan bias that feeds her anti-vaccine sentiments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memorable examples that color her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data that demonstrates her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media and news sources that affirm her feelings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564. </w:t>
            </w:r>
            <w:r>
              <w:rPr>
                <w:rStyle w:val="DefaultParagraphFont"/>
                <w:rFonts w:ascii="Times New Roman" w:eastAsia="Times New Roman" w:hAnsi="Times New Roman" w:cs="Times New Roman"/>
                <w:b w:val="0"/>
                <w:bCs w:val="0"/>
                <w:i w:val="0"/>
                <w:iCs w:val="0"/>
                <w:smallCaps w:val="0"/>
                <w:color w:val="000000"/>
                <w:sz w:val="24"/>
                <w:szCs w:val="24"/>
                <w:bdr w:val="nil"/>
                <w:rtl w:val="0"/>
              </w:rPr>
              <w:t>Parents handing down to their children the custom of respecting people of different ethnicities best illustrates the importance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psychodynamic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psychological perspective highlights the manner in which people encode, process, store, and retrieve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566. 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gives half the members of a group a true psychological finding and the other half an opposite result. Both groups believe the given finding is common sense. This is an easy way to demonstrate the impact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preregistration mean when used in relation to scientific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preregistration.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perspective is most directly concerned with how the physical properties of the brain influence behavior and mental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neuroscience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Tanalina is a first-year college student and has been assigned to room with someone who has the same first name as someone Tanalina really dislikes. Without realizing it, Tanalina’s immediate gut-level reaction to the name has led her to form a negative first impression of her roommate. This best illustrates the dangers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hindsight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Ryan is seeing a therapist because he is concerned about having romantic feelings for his biology teacher. The therapist notes that these feelings reflect his unconscious longings for attention from his mother. The therapist’s assessment most clearly reflects a(n)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Research participants and research staff are unaware of which participants received a placebo and which participants received an actual drug. This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testing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double-blind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interdisciplinary study of the brain activity linked with mental activities such as perception, thinking, memory, and language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clinical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573. </w:t>
            </w: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 enables researchers to isolate the effects of one or more factors by manipulating the factors of interest and also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obtaining participants' informed consent prior to beginning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summarizing participants' responses with a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holding other factors constant across experimental and 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fully debriefing participants after completing the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574. </w:t>
            </w:r>
            <w:r>
              <w:rPr>
                <w:rStyle w:val="DefaultParagraphFont"/>
                <w:rFonts w:ascii="Times New Roman" w:eastAsia="Times New Roman" w:hAnsi="Times New Roman" w:cs="Times New Roman"/>
                <w:b w:val="0"/>
                <w:bCs w:val="0"/>
                <w:i w:val="0"/>
                <w:iCs w:val="0"/>
                <w:smallCaps w:val="0"/>
                <w:color w:val="000000"/>
                <w:sz w:val="24"/>
                <w:szCs w:val="24"/>
                <w:bdr w:val="nil"/>
                <w:rtl w:val="0"/>
              </w:rPr>
              <w:t>Dr. Tebbeb helps children with friendship problems by assisting them in understanding their interests and skills. Dr. Tebbeb is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neuroscience perspective in psychology would be most likely to emphasize that behavior is influenced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fears.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576. 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 has been associated with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challenging old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factual claims based on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decreased academic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577. 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Kimmons realizes that researchers may err as a result of personal bias. The professor is expressing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enhanced 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lack of curiosity.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attitude of humility.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578. </w:t>
            </w: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 of a research study is most likely to be made easier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perspective would focus on how different ethnic groups might adopt different child-raising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580. </w:t>
            </w:r>
            <w:r>
              <w:rPr>
                <w:rStyle w:val="DefaultParagraphFont"/>
                <w:rFonts w:ascii="Times New Roman" w:eastAsia="Times New Roman" w:hAnsi="Times New Roman" w:cs="Times New Roman"/>
                <w:b w:val="0"/>
                <w:bCs w:val="0"/>
                <w:i w:val="0"/>
                <w:iCs w:val="0"/>
                <w:smallCaps w:val="0"/>
                <w:color w:val="000000"/>
                <w:sz w:val="24"/>
                <w:szCs w:val="24"/>
                <w:bdr w:val="nil"/>
                <w:rtl w:val="0"/>
              </w:rPr>
              <w:t>If researchers found that younger parents have more intelligent children than older parents, this would demonstrate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 is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younger parents provide their children with greater educational opportunities than do older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age of parents and children's intelligence </w:t>
                  </w:r>
                  <w:r>
                    <w:rPr>
                      <w:rStyle w:val="DefaultParagraphFont"/>
                      <w:rFonts w:ascii="Times New Roman" w:eastAsia="Times New Roman" w:hAnsi="Times New Roman" w:cs="Times New Roman"/>
                      <w:b w:val="0"/>
                      <w:bCs w:val="0"/>
                      <w:i w:val="0"/>
                      <w:iCs w:val="0"/>
                      <w:smallCaps w:val="0"/>
                      <w:color w:val="000000"/>
                      <w:sz w:val="24"/>
                      <w:szCs w:val="24"/>
                      <w:bdr w:val="nil"/>
                      <w:rtl w:val="0"/>
                    </w:rPr>
                    <w:t>is 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statements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Naturalistic observation is most useful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describing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predicting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explaining complex 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detecting cause-effect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researchers submit their work to a scientific journal, ________ provide anonymous evaluations of the study's theory, originality, and accuracy.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583. </w:t>
            </w:r>
            <w:r>
              <w:rPr>
                <w:rStyle w:val="DefaultParagraphFont"/>
                <w:rFonts w:ascii="Times New Roman" w:eastAsia="Times New Roman" w:hAnsi="Times New Roman" w:cs="Times New Roman"/>
                <w:b w:val="0"/>
                <w:bCs w:val="0"/>
                <w:i w:val="0"/>
                <w:iCs w:val="0"/>
                <w:smallCaps w:val="0"/>
                <w:color w:val="000000"/>
                <w:sz w:val="24"/>
                <w:szCs w:val="24"/>
                <w:bdr w:val="nil"/>
                <w:rtl w:val="0"/>
              </w:rPr>
              <w:t>Positive psychology uniquely focuses on the promotion of positive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 skepticism, and humility.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emotions, character traits, and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correlational, and experimental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classroom instruction, study techniques, and test grades.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584. </w:t>
            </w:r>
            <w:r>
              <w:rPr>
                <w:rStyle w:val="DefaultParagraphFont"/>
                <w:rFonts w:ascii="Times New Roman" w:eastAsia="Times New Roman" w:hAnsi="Times New Roman" w:cs="Times New Roman"/>
                <w:b w:val="0"/>
                <w:bCs w:val="0"/>
                <w:i w:val="0"/>
                <w:iCs w:val="0"/>
                <w:smallCaps w:val="0"/>
                <w:color w:val="000000"/>
                <w:sz w:val="24"/>
                <w:szCs w:val="24"/>
                <w:bdr w:val="nil"/>
                <w:rtl w:val="0"/>
              </w:rPr>
              <w:t>To minimize the extent to which outcome differences between experimental and control groups can be attributed to placebo effects, researchers make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double-blind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is to nurture as ________ is to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psychology; psychiatry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biology;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reason; emotion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Lumi is a psychologist who focuses on the study of internal states and what they do. Lumi’s school of thought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587. </w:t>
            </w:r>
            <w:r>
              <w:rPr>
                <w:rStyle w:val="DefaultParagraphFont"/>
                <w:rFonts w:ascii="Times New Roman" w:eastAsia="Times New Roman" w:hAnsi="Times New Roman" w:cs="Times New Roman"/>
                <w:b w:val="0"/>
                <w:bCs w:val="0"/>
                <w:i w:val="0"/>
                <w:iCs w:val="0"/>
                <w:smallCaps w:val="0"/>
                <w:color w:val="000000"/>
                <w:sz w:val="24"/>
                <w:szCs w:val="24"/>
                <w:bdr w:val="nil"/>
                <w:rtl w:val="0"/>
              </w:rPr>
              <w:t>We know more than we know we know thanks to our capacity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and psychological levels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588. </w:t>
            </w:r>
            <w:r>
              <w:rPr>
                <w:rStyle w:val="DefaultParagraphFont"/>
                <w:rFonts w:ascii="Times New Roman" w:eastAsia="Times New Roman" w:hAnsi="Times New Roman" w:cs="Times New Roman"/>
                <w:b w:val="0"/>
                <w:bCs w:val="0"/>
                <w:i w:val="0"/>
                <w:iCs w:val="0"/>
                <w:smallCaps w:val="0"/>
                <w:color w:val="000000"/>
                <w:sz w:val="24"/>
                <w:szCs w:val="24"/>
                <w:bdr w:val="nil"/>
                <w:rtl w:val="0"/>
              </w:rPr>
              <w:t>Potential research participants are told enough about an upcoming study to enable them to choose whether they wish to participate. This illustrates the practice of seeking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considered to be the most important scientific value according to leading scientists?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honesty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curiosity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perseverance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overconfidence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 highlights the reproductive advantages of inherited psychological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behavior genetics perspective would be most directly concerned with assessing the relative influences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conscious and unconscious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nature and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thinking and dual processing.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592. 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the nature–nurture issue is debated in the field of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593. </w:t>
            </w:r>
            <w:r>
              <w:rPr>
                <w:rStyle w:val="DefaultParagraphFont"/>
                <w:rFonts w:ascii="Times New Roman" w:eastAsia="Times New Roman" w:hAnsi="Times New Roman" w:cs="Times New Roman"/>
                <w:b w:val="0"/>
                <w:bCs w:val="0"/>
                <w:i w:val="0"/>
                <w:iCs w:val="0"/>
                <w:smallCaps w:val="0"/>
                <w:color w:val="000000"/>
                <w:sz w:val="24"/>
                <w:szCs w:val="24"/>
                <w:bdr w:val="nil"/>
                <w:rtl w:val="0"/>
              </w:rPr>
              <w:t>We know that correlations do not provide cause-effect explanations. Give an example of a correlation, and explain why it does not demonstrate cause and effect.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594. 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Xi explains that she is a positive psychologist. What does that mean?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595. 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negative effects of a 1998 fraudulent study of the effects of the MMR vaccine, then explain how scientific scrutiny may come to the rescue.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596. </w:t>
            </w:r>
            <w:r>
              <w:rPr>
                <w:rStyle w:val="DefaultParagraphFont"/>
                <w:rFonts w:ascii="Times New Roman" w:eastAsia="Times New Roman" w:hAnsi="Times New Roman" w:cs="Times New Roman"/>
                <w:b w:val="0"/>
                <w:bCs w:val="0"/>
                <w:i w:val="0"/>
                <w:iCs w:val="0"/>
                <w:smallCaps w:val="0"/>
                <w:color w:val="000000"/>
                <w:sz w:val="24"/>
                <w:szCs w:val="24"/>
                <w:bdr w:val="nil"/>
                <w:rtl w:val="0"/>
              </w:rPr>
              <w:t>Think of a research topic that might lend itself well to a case study. Why would this method be well suited to your topic? What could your case study tell us and not tell us about the topic? What are the limitations of case studies, and how would you take account of these limitations in your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597. </w:t>
            </w:r>
            <w:r>
              <w:rPr>
                <w:rStyle w:val="DefaultParagraphFont"/>
                <w:rFonts w:ascii="Times New Roman" w:eastAsia="Times New Roman" w:hAnsi="Times New Roman" w:cs="Times New Roman"/>
                <w:b w:val="0"/>
                <w:bCs w:val="0"/>
                <w:i w:val="0"/>
                <w:iCs w:val="0"/>
                <w:smallCaps w:val="0"/>
                <w:color w:val="000000"/>
                <w:sz w:val="24"/>
                <w:szCs w:val="24"/>
                <w:bdr w:val="nil"/>
                <w:rtl w:val="0"/>
              </w:rPr>
              <w:t>How were women first treated in the male-dominated field of psychology? Give specific examples. How has the treatment of women in the field changed over time?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598. </w:t>
            </w:r>
            <w:r>
              <w:rPr>
                <w:rStyle w:val="DefaultParagraphFont"/>
                <w:rFonts w:ascii="Times New Roman" w:eastAsia="Times New Roman" w:hAnsi="Times New Roman" w:cs="Times New Roman"/>
                <w:b w:val="0"/>
                <w:bCs w:val="0"/>
                <w:i w:val="0"/>
                <w:iCs w:val="0"/>
                <w:smallCaps w:val="0"/>
                <w:color w:val="000000"/>
                <w:sz w:val="24"/>
                <w:szCs w:val="24"/>
                <w:bdr w:val="nil"/>
                <w:rtl w:val="0"/>
              </w:rPr>
              <w:t>How might the application of psychological principles improve your own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599. 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some of the subfields of psychology that are most likely to involve basic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subfields of psychology that are most likely to involve applied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601. </w:t>
            </w:r>
            <w:r>
              <w:rPr>
                <w:rStyle w:val="DefaultParagraphFont"/>
                <w:rFonts w:ascii="Times New Roman" w:eastAsia="Times New Roman" w:hAnsi="Times New Roman" w:cs="Times New Roman"/>
                <w:b w:val="0"/>
                <w:bCs w:val="0"/>
                <w:i w:val="0"/>
                <w:iCs w:val="0"/>
                <w:smallCaps w:val="0"/>
                <w:color w:val="000000"/>
                <w:sz w:val="24"/>
                <w:szCs w:val="24"/>
                <w:bdr w:val="nil"/>
                <w:rtl w:val="0"/>
              </w:rPr>
              <w:t>Speaking at a Central Florida University seminar, Professor Salaya compared college and university graduates with adults with a high school education. She correctly noted that people with a college or university degree pay more taxes, are more likely to vote, and engage in more volunteer activities in their communities than less-educated adults. The professor concluded that colleges and universities obviously do great things for society. How might you reasonably challenge the way the professor reached her conclusion?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602. </w:t>
            </w:r>
            <w:r>
              <w:rPr>
                <w:rStyle w:val="DefaultParagraphFont"/>
                <w:rFonts w:ascii="Times New Roman" w:eastAsia="Times New Roman" w:hAnsi="Times New Roman" w:cs="Times New Roman"/>
                <w:b w:val="0"/>
                <w:bCs w:val="0"/>
                <w:i w:val="0"/>
                <w:iCs w:val="0"/>
                <w:smallCaps w:val="0"/>
                <w:color w:val="000000"/>
                <w:sz w:val="24"/>
                <w:szCs w:val="24"/>
                <w:bdr w:val="nil"/>
                <w:rtl w:val="0"/>
              </w:rPr>
              <w:t>Julio is an industrial-organizational psychologist. Briefly compare Julio's focus with that of Sheldon, who is a cognitive psychologist.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603. 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explains that experimental researchers use simplified lab conditions to illuminate human behavior in everyday life. Identify some of those noted in the text, and discuss why you think they successfully apply theoretical principles.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604. 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outline the history of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605. 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psychology has changed since its early origins as the study of mental processes to the science it is today.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606. 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you are a researcher. Outline a study that you might want to conduct using correlation to determine if a relationship exists between your variables. Identify your variables. What kind of relationship would you expect to find between the variables you selected?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607. </w:t>
            </w:r>
            <w:r>
              <w:rPr>
                <w:rStyle w:val="DefaultParagraphFont"/>
                <w:rFonts w:ascii="Times New Roman" w:eastAsia="Times New Roman" w:hAnsi="Times New Roman" w:cs="Times New Roman"/>
                <w:b w:val="0"/>
                <w:bCs w:val="0"/>
                <w:i w:val="0"/>
                <w:iCs w:val="0"/>
                <w:smallCaps w:val="0"/>
                <w:color w:val="000000"/>
                <w:sz w:val="24"/>
                <w:szCs w:val="24"/>
                <w:bdr w:val="nil"/>
                <w:rtl w:val="0"/>
              </w:rPr>
              <w:t>Dr. Palma plans to study whether parental attention and caring is related, if at all, to adolescent risky behavior. Which research design should he use? What factors would Dr. Palma consider when deciding which research design is best?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608. </w:t>
            </w:r>
            <w:r>
              <w:rPr>
                <w:rStyle w:val="DefaultParagraphFont"/>
                <w:rFonts w:ascii="Times New Roman" w:eastAsia="Times New Roman" w:hAnsi="Times New Roman" w:cs="Times New Roman"/>
                <w:b w:val="0"/>
                <w:bCs w:val="0"/>
                <w:i w:val="0"/>
                <w:iCs w:val="0"/>
                <w:smallCaps w:val="0"/>
                <w:color w:val="000000"/>
                <w:sz w:val="24"/>
                <w:szCs w:val="24"/>
                <w:bdr w:val="nil"/>
                <w:rtl w:val="0"/>
              </w:rPr>
              <w:t>Outline how our visual system is a dual-processing 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609. 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Fernandes is studying the effects of a person's culture on whether the person is a conformist or independent. Discuss how the professor's work is affected by his values.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610. 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value of a theory and the testable hypotheses it produces.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611. </w:t>
            </w:r>
            <w:r>
              <w:rPr>
                <w:rStyle w:val="DefaultParagraphFont"/>
                <w:rFonts w:ascii="Times New Roman" w:eastAsia="Times New Roman" w:hAnsi="Times New Roman" w:cs="Times New Roman"/>
                <w:b w:val="0"/>
                <w:bCs w:val="0"/>
                <w:i w:val="0"/>
                <w:iCs w:val="0"/>
                <w:smallCaps w:val="0"/>
                <w:color w:val="000000"/>
                <w:sz w:val="24"/>
                <w:szCs w:val="24"/>
                <w:bdr w:val="nil"/>
                <w:rtl w:val="0"/>
              </w:rPr>
              <w:t>Riza is in the third grade. He is frequently disruptive in class when he isn't daydreaming about play after school. Describe how a biopsychosocial approach might provide both an integrated explanation of Riza's classroom behavior and practical suggestions for helping Riza to cope more effectively with the challenges he faces.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612. </w:t>
            </w:r>
            <w:r>
              <w:rPr>
                <w:rStyle w:val="DefaultParagraphFont"/>
                <w:rFonts w:ascii="Times New Roman" w:eastAsia="Times New Roman" w:hAnsi="Times New Roman" w:cs="Times New Roman"/>
                <w:b w:val="0"/>
                <w:bCs w:val="0"/>
                <w:i w:val="0"/>
                <w:iCs w:val="0"/>
                <w:smallCaps w:val="0"/>
                <w:color w:val="000000"/>
                <w:sz w:val="24"/>
                <w:szCs w:val="24"/>
                <w:bdr w:val="nil"/>
                <w:rtl w:val="0"/>
              </w:rPr>
              <w:t>Dionata believes that the U.S. crime rate is rising. Discuss four ways in which misperceptions, such as this, are so readily accepted by most people.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613. </w:t>
            </w:r>
            <w:r>
              <w:rPr>
                <w:rStyle w:val="DefaultParagraphFont"/>
                <w:rFonts w:ascii="Times New Roman" w:eastAsia="Times New Roman" w:hAnsi="Times New Roman" w:cs="Times New Roman"/>
                <w:b w:val="0"/>
                <w:bCs w:val="0"/>
                <w:i w:val="0"/>
                <w:iCs w:val="0"/>
                <w:smallCaps w:val="0"/>
                <w:color w:val="000000"/>
                <w:sz w:val="24"/>
                <w:szCs w:val="24"/>
                <w:bdr w:val="nil"/>
                <w:rtl w:val="0"/>
              </w:rPr>
              <w:t>Minerva has decided that she does not want to major in psychology because she thinks it involves only clinical work with people who have behavior disorders. Use your knowledge of psychology's perspectives and subfields to expand Minerva's misperceptions about career opportunities for psychologists.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614. </w:t>
            </w:r>
            <w:r>
              <w:rPr>
                <w:rStyle w:val="DefaultParagraphFont"/>
                <w:rFonts w:ascii="Times New Roman" w:eastAsia="Times New Roman" w:hAnsi="Times New Roman" w:cs="Times New Roman"/>
                <w:b w:val="0"/>
                <w:bCs w:val="0"/>
                <w:i w:val="0"/>
                <w:iCs w:val="0"/>
                <w:smallCaps w:val="0"/>
                <w:color w:val="000000"/>
                <w:sz w:val="24"/>
                <w:szCs w:val="24"/>
                <w:bdr w:val="nil"/>
                <w:rtl w:val="0"/>
              </w:rPr>
              <w:t>To investigate the impact of alcohol consumption on sexual arousal, researchers plan to give experimental participants either an alcoholic or a nonalcoholic drink just prior to their watching a sexually arousing movie. Describe the appropriate ethical guidelines that the researchers would need to meet in order to conduct this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behaviorism, Freudian psychology, and humanistic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616. </w:t>
            </w:r>
            <w:r>
              <w:rPr>
                <w:rStyle w:val="DefaultParagraphFont"/>
                <w:rFonts w:ascii="Times New Roman" w:eastAsia="Times New Roman" w:hAnsi="Times New Roman" w:cs="Times New Roman"/>
                <w:b w:val="0"/>
                <w:bCs w:val="0"/>
                <w:i w:val="0"/>
                <w:iCs w:val="0"/>
                <w:smallCaps w:val="0"/>
                <w:color w:val="000000"/>
                <w:sz w:val="24"/>
                <w:szCs w:val="24"/>
                <w:bdr w:val="nil"/>
                <w:rtl w:val="0"/>
              </w:rPr>
              <w:t>Design an experiment to test whether drinking alcohol influences people's tendency to become socially aggressive. Be sure to specify your experimental hypothesis and identify your dependent and independent variables, as well as your experimental and control conditions. Identify any experimental procedures that would help to ensure the reliability of your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your best friend hears that you are taking a psychology course, she asserts that psychology is simply common sense. Explain why your awareness of both the limits of everyday reasoning and the methods of psychological research would lead you to disagree with your friend's assertion.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618. 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James wants to examine children's classroom behavior in relation to their peers. Explain how he would use naturalistic observation in his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619. </w:t>
            </w:r>
            <w:r>
              <w:rPr>
                <w:rStyle w:val="DefaultParagraphFont"/>
                <w:rFonts w:ascii="Times New Roman" w:eastAsia="Times New Roman" w:hAnsi="Times New Roman" w:cs="Times New Roman"/>
                <w:b w:val="0"/>
                <w:bCs w:val="0"/>
                <w:i w:val="0"/>
                <w:iCs w:val="0"/>
                <w:smallCaps w:val="0"/>
                <w:color w:val="000000"/>
                <w:sz w:val="24"/>
                <w:szCs w:val="24"/>
                <w:bdr w:val="nil"/>
                <w:rtl w:val="0"/>
              </w:rPr>
              <w:t>Outline the three key aspects of a scientific attitude and provide an example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you can use the SQ3R method for this course.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621. </w:t>
            </w:r>
            <w:r>
              <w:rPr>
                <w:rStyle w:val="DefaultParagraphFont"/>
                <w:rFonts w:ascii="Times New Roman" w:eastAsia="Times New Roman" w:hAnsi="Times New Roman" w:cs="Times New Roman"/>
                <w:b w:val="0"/>
                <w:bCs w:val="0"/>
                <w:i w:val="0"/>
                <w:iCs w:val="0"/>
                <w:smallCaps w:val="0"/>
                <w:color w:val="000000"/>
                <w:sz w:val="24"/>
                <w:szCs w:val="24"/>
                <w:bdr w:val="nil"/>
                <w:rtl w:val="0"/>
              </w:rPr>
              <w:t>Stephanie is a graduate student who is preparing a survey for her thesis. Her survey will assess health-compromising behaviors among college students, such as drug and alcohol use. What should she know about wording effects when developing her survey? What can she do to make sure that her questions are not worded in such a way as to influence the responses of her participants?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622. 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differences and similarities between clinical psychology and counseling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623. </w:t>
            </w:r>
            <w:r>
              <w:rPr>
                <w:rStyle w:val="DefaultParagraphFont"/>
                <w:rFonts w:ascii="Times New Roman" w:eastAsia="Times New Roman" w:hAnsi="Times New Roman" w:cs="Times New Roman"/>
                <w:b w:val="0"/>
                <w:bCs w:val="0"/>
                <w:i w:val="0"/>
                <w:iCs w:val="0"/>
                <w:smallCaps w:val="0"/>
                <w:color w:val="000000"/>
                <w:sz w:val="24"/>
                <w:szCs w:val="24"/>
                <w:bdr w:val="nil"/>
                <w:rtl w:val="0"/>
              </w:rPr>
              <w:t>An online news story claims that subtle differences between the body odors of male and female infants enable women to correctly identify the sex of a baby solely on the basis of their smell. Describe how critical thinking and the scientific attitude would enable you to think effectively about this claim.</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592. 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593. 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594. 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595. 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596. 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597. 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598. 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599. 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600. 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601. 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602. 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603. 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604. 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605. 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606. 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607. 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608. 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609. 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610. 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611. 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612. 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613. 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614. 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615. 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616. 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617. 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618. 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619. 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620. 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621. 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622. 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623. </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