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2EDB" w14:textId="77777777" w:rsidR="004424D0" w:rsidRDefault="00000000">
      <w:pPr>
        <w:keepNext/>
        <w:keepLines/>
        <w:spacing w:after="0"/>
      </w:pPr>
      <w:r>
        <w:rPr>
          <w:rFonts w:ascii="Times New Roman"/>
          <w:sz w:val="28"/>
        </w:rPr>
        <w:t>Student name:__________</w:t>
      </w:r>
    </w:p>
    <w:p w14:paraId="26B5493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anatomical term for the forearm is_________.</w:t>
      </w:r>
    </w:p>
    <w:p w14:paraId="13C5E180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968B947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investigator would conduct an experiment to determine how temperature changes affect the rate at which the heart beats?</w:t>
      </w:r>
    </w:p>
    <w:p w14:paraId="3198A11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Anatomist</w:t>
      </w:r>
    </w:p>
    <w:p w14:paraId="476920C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Physiologist</w:t>
      </w:r>
    </w:p>
    <w:p w14:paraId="271B9DA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Chemist</w:t>
      </w:r>
    </w:p>
    <w:p w14:paraId="697BF95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Biochemist</w:t>
      </w:r>
    </w:p>
    <w:p w14:paraId="5418769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98B24E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Blood plasma is an example of what type of fluid?</w:t>
      </w:r>
    </w:p>
    <w:p w14:paraId="7A1275E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Intracellular</w:t>
      </w:r>
    </w:p>
    <w:p w14:paraId="3142C2B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Extracellular</w:t>
      </w:r>
    </w:p>
    <w:p w14:paraId="6933BFC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Serous</w:t>
      </w:r>
    </w:p>
    <w:p w14:paraId="0150964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Acidic</w:t>
      </w:r>
    </w:p>
    <w:p w14:paraId="0BA1CDA1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95A56EE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lists illustrates the idea of increasing levels of organization?</w:t>
      </w:r>
    </w:p>
    <w:p w14:paraId="79C5CBB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Molecules, cells, tissues, organs, organ systems</w:t>
      </w:r>
    </w:p>
    <w:p w14:paraId="3424957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Tissues, cells, organs, molecules, organ systems</w:t>
      </w:r>
    </w:p>
    <w:p w14:paraId="7A864DB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Organs, molecules, organ systems, cells, tissues</w:t>
      </w:r>
    </w:p>
    <w:p w14:paraId="0D5F753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Cell, atom, tissue, molecule, macromolecule</w:t>
      </w:r>
    </w:p>
    <w:p w14:paraId="22217B6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987FAE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a crisis, the heart beats faster and more forcefully. What affect would this have on hydrostatic pressure?</w:t>
      </w:r>
    </w:p>
    <w:p w14:paraId="70B0691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increase in hydrostatic pressure</w:t>
      </w:r>
    </w:p>
    <w:p w14:paraId="3ABDACF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decrease in hydrostatic pressure</w:t>
      </w:r>
    </w:p>
    <w:p w14:paraId="19A07BE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No change in hydrostatic pressure</w:t>
      </w:r>
    </w:p>
    <w:p w14:paraId="3CBF464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0F721EE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The temperature in a room drops to 65</w:t>
      </w:r>
      <w:r>
        <w:rPr>
          <w:rFonts w:ascii="Times New Roman"/>
          <w:color w:val="000000"/>
          <w:sz w:val="24"/>
          <w:vertAlign w:val="superscript"/>
        </w:rPr>
        <w:t>o</w:t>
      </w:r>
      <w:r>
        <w:rPr>
          <w:rFonts w:ascii="Times New Roman"/>
          <w:color w:val="000000"/>
          <w:sz w:val="24"/>
        </w:rPr>
        <w:t>F, causing the heater to turn on. The temperature change is an example of a(an):</w:t>
      </w:r>
    </w:p>
    <w:p w14:paraId="73DD53A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effector.</w:t>
      </w:r>
    </w:p>
    <w:p w14:paraId="0CDFA76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receptor.</w:t>
      </w:r>
    </w:p>
    <w:p w14:paraId="7B2603F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stimulus.</w:t>
      </w:r>
    </w:p>
    <w:p w14:paraId="7C73FE7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response.</w:t>
      </w:r>
    </w:p>
    <w:p w14:paraId="08F6EBB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3BE5B8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considered one of the characteristics of life?</w:t>
      </w:r>
    </w:p>
    <w:p w14:paraId="38CAD1F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Digestion</w:t>
      </w:r>
    </w:p>
    <w:p w14:paraId="57E4DA5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Respiration</w:t>
      </w:r>
    </w:p>
    <w:p w14:paraId="0199735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Metabolism</w:t>
      </w:r>
    </w:p>
    <w:p w14:paraId="76EA460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</w:t>
      </w:r>
    </w:p>
    <w:p w14:paraId="148DD663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066506F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ability of an organism to sense changes in its body is an example of:</w:t>
      </w:r>
    </w:p>
    <w:p w14:paraId="10287C3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movement.</w:t>
      </w:r>
    </w:p>
    <w:p w14:paraId="7C31B47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respiration.</w:t>
      </w:r>
    </w:p>
    <w:p w14:paraId="19E5812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responsiveness.</w:t>
      </w:r>
    </w:p>
    <w:p w14:paraId="14980D3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absorption.</w:t>
      </w:r>
    </w:p>
    <w:p w14:paraId="28407164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B4AE4D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 the definition of metabolism?</w:t>
      </w:r>
    </w:p>
    <w:p w14:paraId="1338F77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the cells in the body</w:t>
      </w:r>
    </w:p>
    <w:p w14:paraId="0B79C23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homeostatic setpoints in the body</w:t>
      </w:r>
    </w:p>
    <w:p w14:paraId="591D27E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chemical reactions in the body</w:t>
      </w:r>
    </w:p>
    <w:p w14:paraId="4E9093E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 organs in the body and their parts</w:t>
      </w:r>
    </w:p>
    <w:p w14:paraId="1B8797C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BD5AAD8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is/are the origin(s) of many of the terms in anatomy and physiology?</w:t>
      </w:r>
    </w:p>
    <w:p w14:paraId="0F07F13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Greek and Latin</w:t>
      </w:r>
    </w:p>
    <w:p w14:paraId="3EBEAA0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Spanish and Portuguese</w:t>
      </w:r>
    </w:p>
    <w:p w14:paraId="338D5B2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French and German</w:t>
      </w:r>
    </w:p>
    <w:p w14:paraId="50EDEE9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Chinese and Japanese</w:t>
      </w:r>
    </w:p>
    <w:p w14:paraId="52E7A68B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BED1477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At what level of organization is skin?</w:t>
      </w:r>
    </w:p>
    <w:p w14:paraId="7136D74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Tissue level</w:t>
      </w:r>
    </w:p>
    <w:p w14:paraId="5FED5B3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Cellular level</w:t>
      </w:r>
    </w:p>
    <w:p w14:paraId="2FD03AA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 level</w:t>
      </w:r>
    </w:p>
    <w:p w14:paraId="6266AF9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level</w:t>
      </w:r>
    </w:p>
    <w:p w14:paraId="186B4A64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7118E9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NOT a requirement to maintain the life of humans?</w:t>
      </w:r>
    </w:p>
    <w:p w14:paraId="2797C31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Water</w:t>
      </w:r>
    </w:p>
    <w:p w14:paraId="0423545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Heat</w:t>
      </w:r>
    </w:p>
    <w:p w14:paraId="5A668BE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Light</w:t>
      </w:r>
    </w:p>
    <w:p w14:paraId="2B120D0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Pressure</w:t>
      </w:r>
    </w:p>
    <w:p w14:paraId="6E89FBB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E8B5EB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gas makes up approximately 1/5th of ordinary air and is used by cells to release energy from food substances?</w:t>
      </w:r>
    </w:p>
    <w:p w14:paraId="03BDA9C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Oxygen</w:t>
      </w:r>
    </w:p>
    <w:p w14:paraId="1E266D6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Carbon dioxide</w:t>
      </w:r>
    </w:p>
    <w:p w14:paraId="4340519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Hydrogen</w:t>
      </w:r>
    </w:p>
    <w:p w14:paraId="15874F7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Nitrogen</w:t>
      </w:r>
    </w:p>
    <w:p w14:paraId="0300963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88FC43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processes are NOT concerned with maintaining the life of an adult organism?</w:t>
      </w:r>
    </w:p>
    <w:p w14:paraId="4E66BAE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Responsiveness</w:t>
      </w:r>
    </w:p>
    <w:p w14:paraId="561D5A1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Movement</w:t>
      </w:r>
    </w:p>
    <w:p w14:paraId="3F159E8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Reproduction</w:t>
      </w:r>
    </w:p>
    <w:p w14:paraId="3B6EDAF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Metabolism</w:t>
      </w:r>
    </w:p>
    <w:p w14:paraId="26D3D5C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7BC2FA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 the definition of homeostasis?</w:t>
      </w:r>
    </w:p>
    <w:p w14:paraId="797CA14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changing external conditions</w:t>
      </w:r>
    </w:p>
    <w:p w14:paraId="3D4541C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maintenance of stable external conditions</w:t>
      </w:r>
    </w:p>
    <w:p w14:paraId="24F8F5F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changing internal conditions</w:t>
      </w:r>
    </w:p>
    <w:p w14:paraId="7E00BE9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maintenance of internal conditions</w:t>
      </w:r>
    </w:p>
    <w:p w14:paraId="7D9BEFE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250784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method for testing a hypothesis, then rejecting or accepting it based on the results of experiments or observations, is called the_________.</w:t>
      </w:r>
    </w:p>
    <w:p w14:paraId="4422BDD1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3D8D11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 following examples illustrates a homeostatic mechanism?</w:t>
      </w:r>
    </w:p>
    <w:p w14:paraId="2FDA5B3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Shivering in response to a drop in body temperature</w:t>
      </w:r>
    </w:p>
    <w:p w14:paraId="66EA0A1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Increasing body temperature during exercise</w:t>
      </w:r>
    </w:p>
    <w:p w14:paraId="3B93297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Decreasing body temperature during prolonged exposure to cold conditions</w:t>
      </w:r>
    </w:p>
    <w:p w14:paraId="17ABA5A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Dehydration from lack of water intake</w:t>
      </w:r>
    </w:p>
    <w:p w14:paraId="2EFE100B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3BA47D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requirement of life is also the most abundant chemical in the body and is the major component of extracellular fluid?</w:t>
      </w:r>
    </w:p>
    <w:p w14:paraId="7C62044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Water</w:t>
      </w:r>
    </w:p>
    <w:p w14:paraId="5749F79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Oxygen</w:t>
      </w:r>
    </w:p>
    <w:p w14:paraId="4BAC753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Cell</w:t>
      </w:r>
    </w:p>
    <w:p w14:paraId="321A51A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Food</w:t>
      </w:r>
    </w:p>
    <w:p w14:paraId="36BBE2EA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0FD040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term refers to the structures that provide information about the conditions of the internal environment?</w:t>
      </w:r>
    </w:p>
    <w:p w14:paraId="65902BE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Set points</w:t>
      </w:r>
    </w:p>
    <w:p w14:paraId="66F2037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Effectors</w:t>
      </w:r>
    </w:p>
    <w:p w14:paraId="6D7B699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Receptors</w:t>
      </w:r>
    </w:p>
    <w:p w14:paraId="328F51C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Homeostasis</w:t>
      </w:r>
    </w:p>
    <w:p w14:paraId="3F41EDE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F518FB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directly cause(s) the changes in the internal environment needed to maintain homeostasis?</w:t>
      </w:r>
    </w:p>
    <w:p w14:paraId="57041C0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Receptors</w:t>
      </w:r>
    </w:p>
    <w:p w14:paraId="53B5091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Effectors</w:t>
      </w:r>
    </w:p>
    <w:p w14:paraId="632BC16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Setpoint</w:t>
      </w:r>
    </w:p>
    <w:p w14:paraId="20A76FC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Intracellular fluid</w:t>
      </w:r>
    </w:p>
    <w:p w14:paraId="5277D33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9EF18CF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causes conditions in the body to move away from the normal state?</w:t>
      </w:r>
    </w:p>
    <w:p w14:paraId="449794A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Negative feedback</w:t>
      </w:r>
    </w:p>
    <w:p w14:paraId="062E307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Homeostasis</w:t>
      </w:r>
    </w:p>
    <w:p w14:paraId="3505493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Positive feedback</w:t>
      </w:r>
    </w:p>
    <w:p w14:paraId="26D6F84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Setpoint</w:t>
      </w:r>
    </w:p>
    <w:p w14:paraId="2000B80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6A1C44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 following best describes a positive feedback mechanisms?</w:t>
      </w:r>
    </w:p>
    <w:p w14:paraId="16F2E34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are the primary means of maintaining homeostasis.</w:t>
      </w:r>
    </w:p>
    <w:p w14:paraId="7F0609A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cause unstable conditions, at least temporarily.</w:t>
      </w:r>
    </w:p>
    <w:p w14:paraId="25AE782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maintain the internal environment.</w:t>
      </w:r>
    </w:p>
    <w:p w14:paraId="3145756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move conditions toward a setpoint.</w:t>
      </w:r>
    </w:p>
    <w:p w14:paraId="50B67B9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3B1058A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cavities are included in the axial portion of the body?</w:t>
      </w:r>
    </w:p>
    <w:p w14:paraId="392E27E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cranial cavity only</w:t>
      </w:r>
    </w:p>
    <w:p w14:paraId="3ABD4ED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abdominopelvic and thoracic cavities only</w:t>
      </w:r>
    </w:p>
    <w:p w14:paraId="0B864EF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cranial cavity, vertebral canal, thoracic cavity, and abdominopelvic cavity</w:t>
      </w:r>
    </w:p>
    <w:p w14:paraId="3A914BA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thoracic cavity only</w:t>
      </w:r>
    </w:p>
    <w:p w14:paraId="7310164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abdominopelvic cavity only</w:t>
      </w:r>
    </w:p>
    <w:p w14:paraId="4B33FFC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4E96378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does the mediastinum separate?</w:t>
      </w:r>
    </w:p>
    <w:p w14:paraId="2899C01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thoracic cavity from the abdominal cavity</w:t>
      </w:r>
    </w:p>
    <w:p w14:paraId="2D6A455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thoracic cavity into right and left parts</w:t>
      </w:r>
    </w:p>
    <w:p w14:paraId="60F2C31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thoracic cavity from the pelvic cavity</w:t>
      </w:r>
    </w:p>
    <w:p w14:paraId="5C32404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abdominal cavity into right and left parts</w:t>
      </w:r>
    </w:p>
    <w:p w14:paraId="0EDA0E70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E689C3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Name two types of cavities found in the head.</w:t>
      </w:r>
    </w:p>
    <w:p w14:paraId="6E3D559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Paranasal sinuses and nasal cavity</w:t>
      </w:r>
    </w:p>
    <w:p w14:paraId="4209BF3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Oral cavity and mediastinum</w:t>
      </w:r>
    </w:p>
    <w:p w14:paraId="0AF8E1A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Cranial cavity and vertebral canal</w:t>
      </w:r>
    </w:p>
    <w:p w14:paraId="08F6244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Middle ear cavities and pleural cavities</w:t>
      </w:r>
    </w:p>
    <w:p w14:paraId="65DB8D3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2C6534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organ(s) is/are found in the pelvic cavity?</w:t>
      </w:r>
    </w:p>
    <w:p w14:paraId="7D747BE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Urinary bladder</w:t>
      </w:r>
    </w:p>
    <w:p w14:paraId="78C2ACA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Kidneys</w:t>
      </w:r>
    </w:p>
    <w:p w14:paraId="5F666B3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Liver</w:t>
      </w:r>
    </w:p>
    <w:p w14:paraId="772B1F9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Spleen</w:t>
      </w:r>
    </w:p>
    <w:p w14:paraId="4C691B6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74C6BEB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What is the name of the membrane on the surface of the lung?</w:t>
      </w:r>
    </w:p>
    <w:p w14:paraId="49D5171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Visceral pleura</w:t>
      </w:r>
    </w:p>
    <w:p w14:paraId="0EE3F65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Parietal pleura</w:t>
      </w:r>
    </w:p>
    <w:p w14:paraId="5A6D724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Visceral pericardium</w:t>
      </w:r>
    </w:p>
    <w:p w14:paraId="33C589A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Parietal pericardium</w:t>
      </w:r>
    </w:p>
    <w:p w14:paraId="3C3F65B3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72D522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term refers to a body part being above another body part?</w:t>
      </w:r>
    </w:p>
    <w:p w14:paraId="50B6737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Posterior</w:t>
      </w:r>
    </w:p>
    <w:p w14:paraId="02799F3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Superior</w:t>
      </w:r>
    </w:p>
    <w:p w14:paraId="0EDEA14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Medial</w:t>
      </w:r>
    </w:p>
    <w:p w14:paraId="0DDF056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Distal</w:t>
      </w:r>
    </w:p>
    <w:p w14:paraId="3FDE3520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AA8F32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plane separates the body into left and right portions?</w:t>
      </w:r>
    </w:p>
    <w:p w14:paraId="4E83FF0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Frontal plane</w:t>
      </w:r>
    </w:p>
    <w:p w14:paraId="38DC42D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Transverse plane</w:t>
      </w:r>
    </w:p>
    <w:p w14:paraId="74FCA63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Coronal plane</w:t>
      </w:r>
    </w:p>
    <w:p w14:paraId="1B80843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Sagittal plane</w:t>
      </w:r>
    </w:p>
    <w:p w14:paraId="2C5CE05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21813F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 anatomical position?</w:t>
      </w:r>
    </w:p>
    <w:p w14:paraId="70C2F62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body standing erect with the face forward</w:t>
      </w:r>
    </w:p>
    <w:p w14:paraId="026AD11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body standing erect with face turned to the side</w:t>
      </w:r>
    </w:p>
    <w:p w14:paraId="56E4983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body lying on the back with the face looking upward</w:t>
      </w:r>
    </w:p>
    <w:p w14:paraId="1AAFE0D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body standing erect with the upper limbs reaching out to the side</w:t>
      </w:r>
    </w:p>
    <w:p w14:paraId="6851F37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AF722F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Observing how bones of the arm differ in shape from bones of the leg is an example of what field of study?</w:t>
      </w:r>
    </w:p>
    <w:p w14:paraId="6605DAD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Anatomy</w:t>
      </w:r>
    </w:p>
    <w:p w14:paraId="09A933E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Physiology</w:t>
      </w:r>
    </w:p>
    <w:p w14:paraId="3B39484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Cytology</w:t>
      </w:r>
    </w:p>
    <w:p w14:paraId="1F960B4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Histology</w:t>
      </w:r>
    </w:p>
    <w:p w14:paraId="5A3B93EF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AA71C4E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Determining the effects of a hormone on digestive activity is an example of what field of study?</w:t>
      </w:r>
    </w:p>
    <w:p w14:paraId="37F5A61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Anatomy</w:t>
      </w:r>
    </w:p>
    <w:p w14:paraId="65F0A9D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Physiology</w:t>
      </w:r>
    </w:p>
    <w:p w14:paraId="5CAFE0B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Cytology</w:t>
      </w:r>
    </w:p>
    <w:p w14:paraId="624C96E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Histology</w:t>
      </w:r>
    </w:p>
    <w:p w14:paraId="2F45441A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F5277C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Water, or H</w:t>
      </w:r>
      <w:r>
        <w:rPr>
          <w:rFonts w:ascii="Times New Roman"/>
          <w:color w:val="000000"/>
          <w:sz w:val="24"/>
          <w:vertAlign w:val="subscript"/>
        </w:rPr>
        <w:t>2</w:t>
      </w:r>
      <w:r>
        <w:rPr>
          <w:rFonts w:ascii="Times New Roman"/>
          <w:color w:val="000000"/>
          <w:sz w:val="24"/>
        </w:rPr>
        <w:t>O, is an example of which level of organization?</w:t>
      </w:r>
    </w:p>
    <w:p w14:paraId="69CA016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Atom</w:t>
      </w:r>
    </w:p>
    <w:p w14:paraId="05A5C7A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Molecule</w:t>
      </w:r>
    </w:p>
    <w:p w14:paraId="43E8503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Macromolecule</w:t>
      </w:r>
    </w:p>
    <w:p w14:paraId="4259466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Cell</w:t>
      </w:r>
    </w:p>
    <w:p w14:paraId="75EFF9F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255A3A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stomach is an example of which organizational level?</w:t>
      </w:r>
    </w:p>
    <w:p w14:paraId="7A73B0D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Molecule</w:t>
      </w:r>
    </w:p>
    <w:p w14:paraId="4354991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 system</w:t>
      </w:r>
    </w:p>
    <w:p w14:paraId="1F814DB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Tissue</w:t>
      </w:r>
    </w:p>
    <w:p w14:paraId="3E900B5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</w:t>
      </w:r>
    </w:p>
    <w:p w14:paraId="37103E4F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533228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entire digestive tract is an example of which organizational level?</w:t>
      </w:r>
    </w:p>
    <w:p w14:paraId="15C0A05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Organelle</w:t>
      </w:r>
    </w:p>
    <w:p w14:paraId="19D3D06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Tissue</w:t>
      </w:r>
    </w:p>
    <w:p w14:paraId="6DEF762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</w:t>
      </w:r>
    </w:p>
    <w:p w14:paraId="1694BBD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 system</w:t>
      </w:r>
    </w:p>
    <w:p w14:paraId="62F702B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931127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has the highest organizational level of complexity?</w:t>
      </w:r>
    </w:p>
    <w:p w14:paraId="2A9EE24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Respiratory system</w:t>
      </w:r>
    </w:p>
    <w:p w14:paraId="2C5AD53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Water</w:t>
      </w:r>
    </w:p>
    <w:p w14:paraId="33B1A32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Heart</w:t>
      </w:r>
    </w:p>
    <w:p w14:paraId="40CBD2C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Epithelial tissue</w:t>
      </w:r>
    </w:p>
    <w:p w14:paraId="6662C395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5F6256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Squinting and blinking the eyes in bright sunlight is an example of what characteristic of life?</w:t>
      </w:r>
    </w:p>
    <w:p w14:paraId="7F0617C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Responsiveness</w:t>
      </w:r>
    </w:p>
    <w:p w14:paraId="27CAA65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Reproduction</w:t>
      </w:r>
    </w:p>
    <w:p w14:paraId="245B9C3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Respiration</w:t>
      </w:r>
    </w:p>
    <w:p w14:paraId="6983B5B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</w:t>
      </w:r>
    </w:p>
    <w:p w14:paraId="7CDE932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1C12EE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Sweating caused by hot weather is an example of what characteristic of life?</w:t>
      </w:r>
    </w:p>
    <w:p w14:paraId="6B31B3B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Respiration</w:t>
      </w:r>
    </w:p>
    <w:p w14:paraId="6CC8D5E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Responsiveness</w:t>
      </w:r>
    </w:p>
    <w:p w14:paraId="6FC35FC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</w:t>
      </w:r>
    </w:p>
    <w:p w14:paraId="353E332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Circulation</w:t>
      </w:r>
    </w:p>
    <w:p w14:paraId="2E3E361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3AEDE8A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organ system includes the kidneys?</w:t>
      </w:r>
    </w:p>
    <w:p w14:paraId="069C0C1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Respiratory system</w:t>
      </w:r>
    </w:p>
    <w:p w14:paraId="2B89359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Digestive system</w:t>
      </w:r>
    </w:p>
    <w:p w14:paraId="49D983C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Endocrine system</w:t>
      </w:r>
    </w:p>
    <w:p w14:paraId="38A20DD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Urinary system</w:t>
      </w:r>
    </w:p>
    <w:p w14:paraId="3BF8C333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1653ED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life process is defined as the movement of substances through body fluids?</w:t>
      </w:r>
    </w:p>
    <w:p w14:paraId="34278FC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Responsiveness</w:t>
      </w:r>
    </w:p>
    <w:p w14:paraId="6CC2789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</w:t>
      </w:r>
    </w:p>
    <w:p w14:paraId="7B99096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Circulation</w:t>
      </w:r>
    </w:p>
    <w:p w14:paraId="390A987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Assimilation</w:t>
      </w:r>
    </w:p>
    <w:p w14:paraId="66873A2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CCE19B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life process is defined as the removal of wastes?</w:t>
      </w:r>
    </w:p>
    <w:p w14:paraId="39BC985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Excretion</w:t>
      </w:r>
    </w:p>
    <w:p w14:paraId="132DBB0B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</w:t>
      </w:r>
    </w:p>
    <w:p w14:paraId="5C6D629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Circulation</w:t>
      </w:r>
    </w:p>
    <w:p w14:paraId="6B6D4E7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Movement</w:t>
      </w:r>
    </w:p>
    <w:p w14:paraId="5B6924B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BB284E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passage of substances through membranes and into body fluids is an example of what life process?</w:t>
      </w:r>
    </w:p>
    <w:p w14:paraId="3AA0840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Excretion</w:t>
      </w:r>
    </w:p>
    <w:p w14:paraId="3AF4F34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Absorption</w:t>
      </w:r>
    </w:p>
    <w:p w14:paraId="6226C21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Circulation</w:t>
      </w:r>
    </w:p>
    <w:p w14:paraId="03F1B70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Growth</w:t>
      </w:r>
    </w:p>
    <w:p w14:paraId="6B06DE2E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18680BA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Rob is camping out when a cold front brings in freezing temperatures. Rob begins to shiver. In this scenario, shivering is an example of what part of the homeostatic mechanism?</w:t>
      </w:r>
    </w:p>
    <w:p w14:paraId="2005165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Control system</w:t>
      </w:r>
    </w:p>
    <w:p w14:paraId="7E36FF5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Effector</w:t>
      </w:r>
    </w:p>
    <w:p w14:paraId="1EEE9BF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Receptor</w:t>
      </w:r>
    </w:p>
    <w:p w14:paraId="42E3000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Stimulus</w:t>
      </w:r>
    </w:p>
    <w:p w14:paraId="198481C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Response</w:t>
      </w:r>
    </w:p>
    <w:p w14:paraId="0B729CF6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6FC46A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organ is found in the thoracic cavity?</w:t>
      </w:r>
    </w:p>
    <w:p w14:paraId="572F8B3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Brain</w:t>
      </w:r>
    </w:p>
    <w:p w14:paraId="55FBFA2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Lung</w:t>
      </w:r>
    </w:p>
    <w:p w14:paraId="3EB8366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Liver</w:t>
      </w:r>
    </w:p>
    <w:p w14:paraId="3C0B186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Spleen</w:t>
      </w:r>
    </w:p>
    <w:p w14:paraId="10B325B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3BACD9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structure separates the thoracic cavity from the abdominopelvic cavity?</w:t>
      </w:r>
    </w:p>
    <w:p w14:paraId="706D500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Diaphragm</w:t>
      </w:r>
    </w:p>
    <w:p w14:paraId="2CA4DFC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Liver</w:t>
      </w:r>
    </w:p>
    <w:p w14:paraId="4C29EC9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Mediastinum</w:t>
      </w:r>
    </w:p>
    <w:p w14:paraId="7F6592F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Small intestine</w:t>
      </w:r>
    </w:p>
    <w:p w14:paraId="76C456E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5471D9B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membrane is associated with the surface of the heart?</w:t>
      </w:r>
    </w:p>
    <w:p w14:paraId="7447B1F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Parietal pleura</w:t>
      </w:r>
    </w:p>
    <w:p w14:paraId="7D83A88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Visceral pericardium</w:t>
      </w:r>
    </w:p>
    <w:p w14:paraId="3EE4FB5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Parietal pericardium</w:t>
      </w:r>
    </w:p>
    <w:p w14:paraId="718A15C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Visceral pleura</w:t>
      </w:r>
    </w:p>
    <w:p w14:paraId="5972A52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E376B38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membrane is associated with the walls of the thoracic cavity?</w:t>
      </w:r>
    </w:p>
    <w:p w14:paraId="4F18FBD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Parietal pleura</w:t>
      </w:r>
    </w:p>
    <w:p w14:paraId="0C823F4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Visceral pleura</w:t>
      </w:r>
    </w:p>
    <w:p w14:paraId="7BC3186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Parietal peritoneum</w:t>
      </w:r>
    </w:p>
    <w:p w14:paraId="068D1B4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Visceral pericardium</w:t>
      </w:r>
    </w:p>
    <w:p w14:paraId="6E5CABF0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43D100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When considering humans, what terms have the same meanings as the terms </w:t>
      </w:r>
      <w:r>
        <w:rPr>
          <w:rFonts w:ascii="Times New Roman"/>
          <w:i/>
          <w:color w:val="000000"/>
          <w:sz w:val="24"/>
        </w:rPr>
        <w:t xml:space="preserve">anterior </w:t>
      </w:r>
      <w:r>
        <w:rPr>
          <w:rFonts w:ascii="Times New Roman"/>
          <w:color w:val="000000"/>
          <w:sz w:val="24"/>
        </w:rPr>
        <w:t xml:space="preserve">and </w:t>
      </w:r>
      <w:r>
        <w:rPr>
          <w:rFonts w:ascii="Times New Roman"/>
          <w:i/>
          <w:color w:val="000000"/>
          <w:sz w:val="24"/>
        </w:rPr>
        <w:t>posterior</w:t>
      </w:r>
      <w:r>
        <w:rPr>
          <w:rFonts w:ascii="Times New Roman"/>
          <w:color w:val="000000"/>
          <w:sz w:val="24"/>
        </w:rPr>
        <w:t>?</w:t>
      </w:r>
    </w:p>
    <w:p w14:paraId="659C7724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Superior and inferior</w:t>
      </w:r>
    </w:p>
    <w:p w14:paraId="3E938C8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Superficial and deep</w:t>
      </w:r>
    </w:p>
    <w:p w14:paraId="3D81DDF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Ventral and dorsal</w:t>
      </w:r>
    </w:p>
    <w:p w14:paraId="3A2D5A4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Medial and lateral</w:t>
      </w:r>
    </w:p>
    <w:p w14:paraId="78ECE77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379081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term best describes the directional relationship of the right eye and right lung?</w:t>
      </w:r>
    </w:p>
    <w:p w14:paraId="4537386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Ipsilateral</w:t>
      </w:r>
    </w:p>
    <w:p w14:paraId="727CE65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Bilateral</w:t>
      </w:r>
    </w:p>
    <w:p w14:paraId="3C9EA18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Contralateral</w:t>
      </w:r>
    </w:p>
    <w:p w14:paraId="2CA6A75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Proximal</w:t>
      </w:r>
    </w:p>
    <w:p w14:paraId="106F3191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4CD438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shape would a transverse section of a banana resemble?</w:t>
      </w:r>
    </w:p>
    <w:p w14:paraId="21A50A5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Circle</w:t>
      </w:r>
    </w:p>
    <w:p w14:paraId="538B1D4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Triangle</w:t>
      </w:r>
    </w:p>
    <w:p w14:paraId="1AEDF21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Oval</w:t>
      </w:r>
    </w:p>
    <w:p w14:paraId="356C83D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Parabola</w:t>
      </w:r>
    </w:p>
    <w:p w14:paraId="1F0BA1A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C44905B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region is superior and lateral to the umbilical region?</w:t>
      </w:r>
    </w:p>
    <w:p w14:paraId="0D62B7F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Lumbar</w:t>
      </w:r>
    </w:p>
    <w:p w14:paraId="1F39695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Epigastric</w:t>
      </w:r>
    </w:p>
    <w:p w14:paraId="7889D3F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Inguinal</w:t>
      </w:r>
    </w:p>
    <w:p w14:paraId="5A95838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Hypochondriac</w:t>
      </w:r>
    </w:p>
    <w:p w14:paraId="34E3689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33082E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What term refers to the region in front of the elbow?</w:t>
      </w:r>
    </w:p>
    <w:p w14:paraId="471AE98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Brachial</w:t>
      </w:r>
    </w:p>
    <w:p w14:paraId="6E7CD0E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Popliteal</w:t>
      </w:r>
    </w:p>
    <w:p w14:paraId="456816D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Antecubital</w:t>
      </w:r>
    </w:p>
    <w:p w14:paraId="45415B5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Cubital</w:t>
      </w:r>
    </w:p>
    <w:p w14:paraId="7759467B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6F1D9E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abdominopelvic quadrant contains the spleen?</w:t>
      </w:r>
    </w:p>
    <w:p w14:paraId="7740C76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upper quadrant</w:t>
      </w:r>
    </w:p>
    <w:p w14:paraId="0B2DE65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lower quadrant</w:t>
      </w:r>
    </w:p>
    <w:p w14:paraId="7AEAC5F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upper quadrant</w:t>
      </w:r>
    </w:p>
    <w:p w14:paraId="1BB9623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lower quadrant</w:t>
      </w:r>
    </w:p>
    <w:p w14:paraId="31F95E33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69FA74A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abdominopelvic quadrant contains the appendix?</w:t>
      </w:r>
    </w:p>
    <w:p w14:paraId="75E196C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upper quadrant</w:t>
      </w:r>
    </w:p>
    <w:p w14:paraId="6A62226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lower quadrant</w:t>
      </w:r>
    </w:p>
    <w:p w14:paraId="51CF195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upper quadrant</w:t>
      </w:r>
    </w:p>
    <w:p w14:paraId="110C20D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lower quadrant</w:t>
      </w:r>
    </w:p>
    <w:p w14:paraId="1954596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3F5BB7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abdominopelvic quadrant contains the gallbladder?</w:t>
      </w:r>
    </w:p>
    <w:p w14:paraId="1525031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upper quadrant</w:t>
      </w:r>
    </w:p>
    <w:p w14:paraId="47F575A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lower quadrant</w:t>
      </w:r>
    </w:p>
    <w:p w14:paraId="2EAF8D1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upper quadrant</w:t>
      </w:r>
    </w:p>
    <w:p w14:paraId="1FC57EA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lower quadrant</w:t>
      </w:r>
    </w:p>
    <w:p w14:paraId="7697D24F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96C0926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urinary bladder is located in which abdominopelvic region?</w:t>
      </w:r>
    </w:p>
    <w:p w14:paraId="00A7D8B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Umbilical region</w:t>
      </w:r>
    </w:p>
    <w:p w14:paraId="42328DA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Pubic region</w:t>
      </w:r>
    </w:p>
    <w:p w14:paraId="2870DB9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Left inguinal region</w:t>
      </w:r>
    </w:p>
    <w:p w14:paraId="0CA6183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Right hypochondriac region</w:t>
      </w:r>
    </w:p>
    <w:p w14:paraId="5AFAB07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E50CCE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structure of a body part is closely related to its function.</w:t>
      </w:r>
    </w:p>
    <w:p w14:paraId="5CD27810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154E118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04C230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3E9483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All forms of life use oxygen in respiration.</w:t>
      </w:r>
    </w:p>
    <w:p w14:paraId="2784636A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CE69DE8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448A0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E6F642E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integumentary system is superficial to the skeletal system.</w:t>
      </w:r>
    </w:p>
    <w:p w14:paraId="3262F4A8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9509080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2C42C35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AE0BF72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All materials, including those of the human body, are composed of chemicals.</w:t>
      </w:r>
    </w:p>
    <w:p w14:paraId="1B1D8296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62765DE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07BEA63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CDBB1A7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traits that humans share with other organisms are called characteristics of life.</w:t>
      </w:r>
    </w:p>
    <w:p w14:paraId="433B3DC4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2BD69D5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792043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7B8AB2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Heat is a form of energy.</w:t>
      </w:r>
    </w:p>
    <w:p w14:paraId="128A52E8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F9B450D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2B4FB75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41F9B62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Heat helps determine the rate of metabolic reactions.</w:t>
      </w:r>
    </w:p>
    <w:p w14:paraId="5B98DD4F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26F1052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9D1CD7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0C51AF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Homeostatic mechanisms act through positive feedback.</w:t>
      </w:r>
    </w:p>
    <w:p w14:paraId="74A928EF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8944E8A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C95C566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8C2958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diaphragm separates the thoracic and the abdominopelvic cavities.</w:t>
      </w:r>
    </w:p>
    <w:p w14:paraId="0BEFFE3E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0F956F6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889C4F4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8559736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human body can be divided into an axial portion and appendicular portion.</w:t>
      </w:r>
    </w:p>
    <w:p w14:paraId="3696D2E7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325AB0E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7200855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2EC935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organ systems responsible for integration and coordination are the nervous and endocrine systems.</w:t>
      </w:r>
    </w:p>
    <w:p w14:paraId="58DCA6F3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3FDA347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46D9CF4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C2B256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Parietal membranes are attached to the surfaces of organs.</w:t>
      </w:r>
    </w:p>
    <w:p w14:paraId="6E46449E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8C352B1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8481C5B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174908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digestive system filters wastes from the blood and maintains fluid and electrolyte balance.</w:t>
      </w:r>
    </w:p>
    <w:p w14:paraId="0FDA1B43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D5488FF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F186631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615518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muscular system is responsible for body movements, maintenance of posture, and production of body heat.</w:t>
      </w:r>
    </w:p>
    <w:p w14:paraId="4AE6497E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F9E343F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3474E0B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189F14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ears are lateral to the eyes.</w:t>
      </w:r>
    </w:p>
    <w:p w14:paraId="73F95527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F44B3C0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9B0ACE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9E535AB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elbow is distal to the wrist.</w:t>
      </w:r>
    </w:p>
    <w:p w14:paraId="09489340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045C595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FB9BBF8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36D06F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absence of vital signs signifies death.</w:t>
      </w:r>
    </w:p>
    <w:p w14:paraId="28B009F8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47B2E56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4AD586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9256C58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properly describing a patient's wound, the terms "right" and "left" apply to the patient's right and left.</w:t>
      </w:r>
    </w:p>
    <w:p w14:paraId="7BBA2848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FA85AD4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8B1367A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183E0C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mouth is distal to the nose.</w:t>
      </w:r>
    </w:p>
    <w:p w14:paraId="6B521E4F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861A094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45A2C8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26BEE7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Part of the liver may be found in the right lower quadrant.</w:t>
      </w:r>
    </w:p>
    <w:p w14:paraId="31A7615C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D4EC715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2386777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8E61D5D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branch of science that deals with the structure of human body parts is called_________.</w:t>
      </w:r>
    </w:p>
    <w:p w14:paraId="0F017086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5468232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branch of science that deals with the function of human body parts is called_________.</w:t>
      </w:r>
    </w:p>
    <w:p w14:paraId="3CFD96E0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791D9A0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topics of human anatomy and physiology are difficult to separate because the structures of the body parts are closely related to their_________.</w:t>
      </w:r>
    </w:p>
    <w:p w14:paraId="6156CF8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A653AC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sum total of all of the chemical reactions in the body that break substances down and build them up is called_________.</w:t>
      </w:r>
    </w:p>
    <w:p w14:paraId="788D977F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AF9D8D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life process that is described as obtaining oxygen, using oxygen to release energy from foods, and removing gaseous wastes is called_________.</w:t>
      </w:r>
    </w:p>
    <w:p w14:paraId="0E00E476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3493E6F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The most abundant chemical substance in the body is_________.</w:t>
      </w:r>
    </w:p>
    <w:p w14:paraId="3BED11A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0CBDC2A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weight of the air produces a force called atmospheric_________.</w:t>
      </w:r>
    </w:p>
    <w:p w14:paraId="77C9E137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6D1F06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To separate the thoracic cavity from the abdominal cavity, a cut along the_________ plane would be used.</w:t>
      </w:r>
    </w:p>
    <w:p w14:paraId="0F001E72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29CC765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Heat is a form of_________.</w:t>
      </w:r>
    </w:p>
    <w:p w14:paraId="239A2836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C057422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Maintenance of a stable internal environment is called_________.</w:t>
      </w:r>
    </w:p>
    <w:p w14:paraId="2845385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28FEC9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Homeostatic mechanisms act through_________ feedback.</w:t>
      </w:r>
    </w:p>
    <w:p w14:paraId="6673A45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D7538E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gas that makes up one-fifth of the air around us is_________.</w:t>
      </w:r>
    </w:p>
    <w:p w14:paraId="15152B2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825F972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force on the outside of the body due to the weight of air above it is called atmospheric_________.</w:t>
      </w:r>
    </w:p>
    <w:p w14:paraId="13DF68A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CBF7BA7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Specific conditions (stimuli) in the internal environment are sensed by _________.</w:t>
      </w:r>
    </w:p>
    <w:p w14:paraId="58F7A875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00674D6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Responses that alter conditions in the internal environment are caused by_________.</w:t>
      </w:r>
    </w:p>
    <w:p w14:paraId="02BCF18A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58AECAA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heart, esophagus, trachea, and thymus are located within the_________.</w:t>
      </w:r>
    </w:p>
    <w:p w14:paraId="5DA5EBB5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150673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teeth and tongue are located in the_________ cavity.</w:t>
      </w:r>
    </w:p>
    <w:p w14:paraId="449417AC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05CFCE7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The specific cavity that contains the terminal portion of the large intestine, the urinary bladder, and the internal reproductive organs is the_________ cavity.</w:t>
      </w:r>
    </w:p>
    <w:p w14:paraId="0A5ECE1D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215D7BF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particular hormone affects only a particular group of cells, called its_________ cells.</w:t>
      </w:r>
    </w:p>
    <w:p w14:paraId="4B029EDB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E951871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Injuries and illnesses were factors that stimulated early interest in the structure and function of the human body.</w:t>
      </w:r>
    </w:p>
    <w:p w14:paraId="78D77B91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DAC65AE" w14:textId="77777777" w:rsidR="004424D0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9C5B5BA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0D9819B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organ is part of the lymphatic system?</w:t>
      </w:r>
    </w:p>
    <w:p w14:paraId="034DD36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Spleen</w:t>
      </w:r>
    </w:p>
    <w:p w14:paraId="5BB3E3D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Liver</w:t>
      </w:r>
    </w:p>
    <w:p w14:paraId="1F37BB1F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Brain</w:t>
      </w:r>
    </w:p>
    <w:p w14:paraId="381257D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Thyroid gland</w:t>
      </w:r>
    </w:p>
    <w:p w14:paraId="32C0F387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F4B57C3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pancreas releases hormones. It also releases enzymes needed to break down food. Because of this dual role, the pancreas could be considered part of what two organ systems?</w:t>
      </w:r>
    </w:p>
    <w:p w14:paraId="7872A5E2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Nervous and digestive systems</w:t>
      </w:r>
    </w:p>
    <w:p w14:paraId="6152CB5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Cardiovascular and lymphatic systems</w:t>
      </w:r>
    </w:p>
    <w:p w14:paraId="404F5C03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Endocrine and digestive systems</w:t>
      </w:r>
    </w:p>
    <w:p w14:paraId="3F89BAA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Urinary and endocrine systems</w:t>
      </w:r>
    </w:p>
    <w:p w14:paraId="21CA712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E63F939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plane would be required for an MRI of the head to show both eyes and the nose within the same image?</w:t>
      </w:r>
    </w:p>
    <w:p w14:paraId="0C5CFCE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Coronal</w:t>
      </w:r>
    </w:p>
    <w:p w14:paraId="665F6490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Sagittal</w:t>
      </w:r>
    </w:p>
    <w:p w14:paraId="74A1D40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Transverse</w:t>
      </w:r>
    </w:p>
    <w:p w14:paraId="7F5124ED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Median</w:t>
      </w:r>
    </w:p>
    <w:p w14:paraId="6702A470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B6B3EC4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Bell's palsy results in the lack of stimulation to facial muscles, so they do not contact. Bell's palsy is associated with what organ system?</w:t>
      </w:r>
    </w:p>
    <w:p w14:paraId="0C53DC7E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Nervous system</w:t>
      </w:r>
    </w:p>
    <w:p w14:paraId="083E87D9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Endocrine system</w:t>
      </w:r>
    </w:p>
    <w:p w14:paraId="61EE3A8A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Skeletal system</w:t>
      </w:r>
    </w:p>
    <w:p w14:paraId="0B48AE8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Integumentary system</w:t>
      </w:r>
    </w:p>
    <w:p w14:paraId="7E5B53B1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0A69C6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Where is the femoral region in relationship to the popliteal region?</w:t>
      </w:r>
    </w:p>
    <w:p w14:paraId="62CB9D18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Distal</w:t>
      </w:r>
    </w:p>
    <w:p w14:paraId="385694F6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Medial</w:t>
      </w:r>
    </w:p>
    <w:p w14:paraId="6C9D62C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Proximal</w:t>
      </w:r>
    </w:p>
    <w:p w14:paraId="6CE35C1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Lateral</w:t>
      </w:r>
    </w:p>
    <w:p w14:paraId="69509221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302E99C" w14:textId="77777777" w:rsidR="004424D0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is a physiological description rather than an anatomical one?</w:t>
      </w:r>
    </w:p>
    <w:p w14:paraId="31C8D58C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heart muscle is involuntarily and fatigue-resistant.</w:t>
      </w:r>
    </w:p>
    <w:p w14:paraId="00B52777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skin is composed of an epithelial layer over a connective tissue layer.</w:t>
      </w:r>
    </w:p>
    <w:p w14:paraId="40B7BE45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quadriceps femoris and hamstring muscles are located in the thigh.</w:t>
      </w:r>
    </w:p>
    <w:p w14:paraId="640B4631" w14:textId="77777777" w:rsidR="004424D0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aorta is a large vessel connected to the heart.</w:t>
      </w:r>
    </w:p>
    <w:p w14:paraId="1F90A509" w14:textId="77777777" w:rsidR="004424D0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B181EF1" w14:textId="77777777" w:rsidR="004424D0" w:rsidRDefault="00000000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14:paraId="3767C0C5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antebrachial</w:t>
      </w:r>
    </w:p>
    <w:p w14:paraId="225B086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195E3229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4DB70119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00B1EA6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479845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04D62C0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2763357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240645C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1FAEFA2C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6C0238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641FDF10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5BD4DA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A595F5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11AAFAE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67690EA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scientific method</w:t>
      </w:r>
    </w:p>
    <w:p w14:paraId="4464954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61BFB8D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323914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568879C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4CB58BB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6BBE721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042C423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0F5DC21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630A99C7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28BA658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1D6882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6E32D16E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2E9953CF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4B3106F0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2E3FDC1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6F8AA369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4ABEC3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42925B4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03C50725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38AFC11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98EDD4E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08CCC64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lastRenderedPageBreak/>
        <w:t>B</w:t>
      </w:r>
    </w:p>
    <w:p w14:paraId="32DFCD4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4ED26F0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79F9A09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8931DF7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EF18DD5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53DAFD05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13297E16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9D6E09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0372EF7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6B58EC8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4D76405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C8F596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26540F9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17A5CA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7E418ED1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410D67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04FFAA4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5F336D75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52FB064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32CDDC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B444101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47EA1E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916D47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BE2C5F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5D210B7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6D810ED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A0E22C6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B58D52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9F52C9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DBCF31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4C605A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BD3CB2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724ADA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5275C8E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216687C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0B34007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7AC245C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1FBB2C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005DEC6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anatomy</w:t>
      </w:r>
    </w:p>
    <w:p w14:paraId="4C40160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lastRenderedPageBreak/>
        <w:t>physiology</w:t>
      </w:r>
    </w:p>
    <w:p w14:paraId="519A5BBE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functions</w:t>
      </w:r>
    </w:p>
    <w:p w14:paraId="29BE674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metabolism</w:t>
      </w:r>
    </w:p>
    <w:p w14:paraId="088C23A6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respiration</w:t>
      </w:r>
    </w:p>
    <w:p w14:paraId="03405486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water</w:t>
      </w:r>
    </w:p>
    <w:p w14:paraId="55F75B8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pressure</w:t>
      </w:r>
    </w:p>
    <w:p w14:paraId="0D7EB1B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transverse</w:t>
      </w:r>
    </w:p>
    <w:p w14:paraId="5073C2DE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energy</w:t>
      </w:r>
    </w:p>
    <w:p w14:paraId="0407AA40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homeostasis</w:t>
      </w:r>
    </w:p>
    <w:p w14:paraId="351B066F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negative</w:t>
      </w:r>
    </w:p>
    <w:p w14:paraId="68D2981A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oxygen</w:t>
      </w:r>
    </w:p>
    <w:p w14:paraId="72221E18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pressure</w:t>
      </w:r>
    </w:p>
    <w:p w14:paraId="21E97A3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receptors</w:t>
      </w:r>
    </w:p>
    <w:p w14:paraId="1501DD8F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effectors</w:t>
      </w:r>
    </w:p>
    <w:p w14:paraId="039D6110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mediastinum</w:t>
      </w:r>
    </w:p>
    <w:p w14:paraId="47A1596F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oral</w:t>
      </w:r>
    </w:p>
    <w:p w14:paraId="13F0E120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pelvic</w:t>
      </w:r>
    </w:p>
    <w:p w14:paraId="1AF94E63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target</w:t>
      </w:r>
    </w:p>
    <w:p w14:paraId="6940E38F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966DC9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A2A2994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E8A1BF6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535F7652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04B0C59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2A255CAB" w14:textId="77777777" w:rsidR="004424D0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sectPr w:rsidR="00442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6A94" w14:textId="77777777" w:rsidR="0075299D" w:rsidRDefault="0075299D">
      <w:pPr>
        <w:spacing w:after="0" w:line="240" w:lineRule="auto"/>
      </w:pPr>
      <w:r>
        <w:separator/>
      </w:r>
    </w:p>
  </w:endnote>
  <w:endnote w:type="continuationSeparator" w:id="0">
    <w:p w14:paraId="03145BBC" w14:textId="77777777" w:rsidR="0075299D" w:rsidRDefault="0075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BF48" w14:textId="77777777" w:rsidR="00F95EC5" w:rsidRDefault="00F95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4C6C" w14:textId="5A405CF4" w:rsidR="004424D0" w:rsidRPr="00F95EC5" w:rsidRDefault="004424D0" w:rsidP="00F95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E934" w14:textId="77777777" w:rsidR="00F95EC5" w:rsidRDefault="00F95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9D5C" w14:textId="77777777" w:rsidR="0075299D" w:rsidRDefault="0075299D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7113AA63" w14:textId="77777777" w:rsidR="0075299D" w:rsidRDefault="0075299D"/>
    <w:p w14:paraId="1A7C7B3F" w14:textId="77777777" w:rsidR="0075299D" w:rsidRDefault="0075299D">
      <w:pPr>
        <w:spacing w:after="0" w:line="240" w:lineRule="auto"/>
      </w:pPr>
      <w:r>
        <w:separator/>
      </w:r>
    </w:p>
  </w:footnote>
  <w:footnote w:type="continuationSeparator" w:id="0">
    <w:p w14:paraId="36EBFBB6" w14:textId="77777777" w:rsidR="0075299D" w:rsidRDefault="0075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F6E4" w14:textId="77777777" w:rsidR="00F95EC5" w:rsidRDefault="00F9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E143" w14:textId="77777777" w:rsidR="00F95EC5" w:rsidRDefault="00F95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7ED8" w14:textId="77777777" w:rsidR="00F95EC5" w:rsidRDefault="00F9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DD45"/>
    <w:multiLevelType w:val="hybridMultilevel"/>
    <w:tmpl w:val="C43A63BC"/>
    <w:lvl w:ilvl="0" w:tplc="A3BC0B64">
      <w:numFmt w:val="decimal"/>
      <w:lvlText w:val=""/>
      <w:lvlJc w:val="left"/>
    </w:lvl>
    <w:lvl w:ilvl="1" w:tplc="7A8A9D74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E8547778">
      <w:numFmt w:val="decimal"/>
      <w:lvlText w:val=""/>
      <w:lvlJc w:val="left"/>
    </w:lvl>
    <w:lvl w:ilvl="3" w:tplc="AAA8779E">
      <w:numFmt w:val="decimal"/>
      <w:lvlText w:val=""/>
      <w:lvlJc w:val="left"/>
    </w:lvl>
    <w:lvl w:ilvl="4" w:tplc="62A82EB2">
      <w:numFmt w:val="decimal"/>
      <w:lvlText w:val=""/>
      <w:lvlJc w:val="left"/>
    </w:lvl>
    <w:lvl w:ilvl="5" w:tplc="CBC25DFE">
      <w:numFmt w:val="decimal"/>
      <w:lvlText w:val=""/>
      <w:lvlJc w:val="left"/>
    </w:lvl>
    <w:lvl w:ilvl="6" w:tplc="3D369AF8">
      <w:numFmt w:val="decimal"/>
      <w:lvlText w:val=""/>
      <w:lvlJc w:val="left"/>
    </w:lvl>
    <w:lvl w:ilvl="7" w:tplc="82BE24C4">
      <w:numFmt w:val="decimal"/>
      <w:lvlText w:val=""/>
      <w:lvlJc w:val="left"/>
    </w:lvl>
    <w:lvl w:ilvl="8" w:tplc="F120F81E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D976FCE2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CEE4C0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 w16cid:durableId="666900412">
    <w:abstractNumId w:val="2"/>
  </w:num>
  <w:num w:numId="2" w16cid:durableId="2029985679">
    <w:abstractNumId w:val="0"/>
  </w:num>
  <w:num w:numId="3" w16cid:durableId="48925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424D0"/>
    <w:rsid w:val="004424D0"/>
    <w:rsid w:val="0075299D"/>
    <w:rsid w:val="00F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EB7D0"/>
  <w15:docId w15:val="{426B2DF6-3486-4562-8421-2266F984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1996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2023-08-26T05:58:00Z</dcterms:created>
  <dcterms:modified xsi:type="dcterms:W3CDTF">2023-08-26T05:58:00Z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