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38C9" w:rsidRDefault="00000000">
      <w:pPr>
        <w:keepNext/>
        <w:keepLines/>
        <w:spacing w:after="0"/>
      </w:pPr>
      <w:r>
        <w:rPr>
          <w:rFonts w:ascii="Times New Roman"/>
          <w:sz w:val="28"/>
        </w:rPr>
        <w:t>Student name:__________</w:t>
      </w:r>
    </w:p>
    <w:p w:rsidR="009B38C9" w:rsidRDefault="00000000">
      <w:pPr>
        <w:keepNext/>
        <w:keepLines/>
        <w:spacing w:after="0"/>
      </w:pPr>
      <w:r>
        <w:rPr>
          <w:rFonts w:ascii="Times New Roman"/>
          <w:b/>
          <w:sz w:val="24"/>
        </w:rPr>
        <w:t>MULTIPLE CHOICE - Choose the one alternative that best completes the statement or answers the question.</w:t>
      </w:r>
    </w:p>
    <w:p w:rsidR="009B38C9" w:rsidRDefault="00000000">
      <w:pPr>
        <w:keepNext/>
        <w:keepLines/>
        <w:numPr>
          <w:ilvl w:val="0"/>
          <w:numId w:val="1"/>
        </w:numPr>
        <w:spacing w:after="0"/>
      </w:pPr>
      <w:r>
        <w:rPr>
          <w:rFonts w:ascii="Times New Roman"/>
          <w:sz w:val="24"/>
        </w:rPr>
        <w:t>Social psychology is defined as the scientific study of how people</w:t>
      </w:r>
    </w:p>
    <w:p w:rsidR="009B38C9" w:rsidRDefault="00000000">
      <w:pPr>
        <w:keepNext/>
        <w:keepLines/>
        <w:numPr>
          <w:ilvl w:val="7"/>
          <w:numId w:val="1"/>
        </w:numPr>
        <w:spacing w:after="0"/>
      </w:pPr>
      <w:r>
        <w:rPr>
          <w:rFonts w:ascii="Times New Roman"/>
          <w:sz w:val="24"/>
        </w:rPr>
        <w:t>motivate, persuade, and interact with one another.</w:t>
      </w:r>
    </w:p>
    <w:p w:rsidR="009B38C9" w:rsidRDefault="00000000">
      <w:pPr>
        <w:keepNext/>
        <w:keepLines/>
        <w:numPr>
          <w:ilvl w:val="7"/>
          <w:numId w:val="1"/>
        </w:numPr>
        <w:spacing w:after="0"/>
      </w:pPr>
      <w:r>
        <w:rPr>
          <w:rFonts w:ascii="Times New Roman"/>
          <w:sz w:val="24"/>
        </w:rPr>
        <w:t>think about, influence, and relate to one another.</w:t>
      </w:r>
    </w:p>
    <w:p w:rsidR="009B38C9" w:rsidRDefault="00000000">
      <w:pPr>
        <w:keepNext/>
        <w:keepLines/>
        <w:numPr>
          <w:ilvl w:val="7"/>
          <w:numId w:val="1"/>
        </w:numPr>
        <w:spacing w:after="0"/>
      </w:pPr>
      <w:r>
        <w:rPr>
          <w:rFonts w:ascii="Times New Roman"/>
          <w:sz w:val="24"/>
        </w:rPr>
        <w:t>manipulate, use, and betray one another.</w:t>
      </w:r>
    </w:p>
    <w:p w:rsidR="009B38C9" w:rsidRDefault="00000000">
      <w:pPr>
        <w:keepNext/>
        <w:keepLines/>
        <w:numPr>
          <w:ilvl w:val="7"/>
          <w:numId w:val="1"/>
        </w:numPr>
        <w:spacing w:after="0"/>
      </w:pPr>
      <w:r>
        <w:rPr>
          <w:rFonts w:ascii="Times New Roman"/>
          <w:sz w:val="24"/>
        </w:rPr>
        <w:t>conform, help, and form attitudes about one another.</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The attributions a person makes for his or her spouse's acid remark depends on the happiness of his or her marriage. What concept does this portray?</w:t>
      </w:r>
    </w:p>
    <w:p w:rsidR="009B38C9" w:rsidRDefault="00000000">
      <w:pPr>
        <w:keepNext/>
        <w:keepLines/>
        <w:numPr>
          <w:ilvl w:val="7"/>
          <w:numId w:val="1"/>
        </w:numPr>
        <w:spacing w:after="0"/>
      </w:pPr>
      <w:r>
        <w:rPr>
          <w:rFonts w:ascii="Times New Roman"/>
          <w:color w:val="000000"/>
          <w:sz w:val="24"/>
        </w:rPr>
        <w:t>Social behavior is a function of what we believe.</w:t>
      </w:r>
    </w:p>
    <w:p w:rsidR="009B38C9" w:rsidRDefault="00000000">
      <w:pPr>
        <w:keepNext/>
        <w:keepLines/>
        <w:numPr>
          <w:ilvl w:val="7"/>
          <w:numId w:val="1"/>
        </w:numPr>
        <w:spacing w:after="0"/>
      </w:pPr>
      <w:r>
        <w:rPr>
          <w:rFonts w:ascii="Times New Roman"/>
          <w:color w:val="000000"/>
          <w:sz w:val="24"/>
        </w:rPr>
        <w:t>Social behavior is a function of an individual's general attitude in relation to his or her environment.</w:t>
      </w:r>
    </w:p>
    <w:p w:rsidR="009B38C9" w:rsidRDefault="00000000">
      <w:pPr>
        <w:keepNext/>
        <w:keepLines/>
        <w:numPr>
          <w:ilvl w:val="7"/>
          <w:numId w:val="1"/>
        </w:numPr>
        <w:spacing w:after="0"/>
      </w:pPr>
      <w:r>
        <w:rPr>
          <w:rFonts w:ascii="Times New Roman"/>
          <w:color w:val="000000"/>
          <w:sz w:val="24"/>
        </w:rPr>
        <w:t>Social behavior is a function of how a situation is handled.</w:t>
      </w:r>
    </w:p>
    <w:p w:rsidR="009B38C9" w:rsidRDefault="00000000">
      <w:pPr>
        <w:keepNext/>
        <w:keepLines/>
        <w:numPr>
          <w:ilvl w:val="7"/>
          <w:numId w:val="1"/>
        </w:numPr>
        <w:spacing w:after="0"/>
      </w:pPr>
      <w:r>
        <w:rPr>
          <w:rFonts w:ascii="Times New Roman"/>
          <w:color w:val="000000"/>
          <w:sz w:val="24"/>
        </w:rPr>
        <w:t>Social behavior is a function of an objective situation and how it is construed.</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Iman attributes the hostile behavior of her best friend, David, to the relationship problems he has with his wife. Which of the following statements represents this scenario?</w:t>
      </w:r>
    </w:p>
    <w:p w:rsidR="009B38C9" w:rsidRDefault="00000000">
      <w:pPr>
        <w:keepNext/>
        <w:keepLines/>
        <w:numPr>
          <w:ilvl w:val="7"/>
          <w:numId w:val="1"/>
        </w:numPr>
        <w:spacing w:after="0"/>
      </w:pPr>
      <w:r>
        <w:rPr>
          <w:rFonts w:ascii="Times New Roman"/>
          <w:color w:val="000000"/>
          <w:sz w:val="24"/>
        </w:rPr>
        <w:t>Social beliefs can be self-fulfilling.</w:t>
      </w:r>
    </w:p>
    <w:p w:rsidR="009B38C9" w:rsidRDefault="00000000">
      <w:pPr>
        <w:keepNext/>
        <w:keepLines/>
        <w:numPr>
          <w:ilvl w:val="7"/>
          <w:numId w:val="1"/>
        </w:numPr>
        <w:spacing w:after="0"/>
      </w:pPr>
      <w:r>
        <w:rPr>
          <w:rFonts w:ascii="Times New Roman"/>
          <w:sz w:val="24"/>
        </w:rPr>
        <w:t>Self-efficacy leads one to persist during challenging times.</w:t>
      </w:r>
    </w:p>
    <w:p w:rsidR="009B38C9" w:rsidRDefault="00000000">
      <w:pPr>
        <w:keepNext/>
        <w:keepLines/>
        <w:numPr>
          <w:ilvl w:val="7"/>
          <w:numId w:val="1"/>
        </w:numPr>
        <w:spacing w:after="0"/>
      </w:pPr>
      <w:r>
        <w:rPr>
          <w:rFonts w:ascii="Times New Roman"/>
          <w:color w:val="000000"/>
          <w:sz w:val="24"/>
        </w:rPr>
        <w:t>People attribute negative outcomes to their internal factors.</w:t>
      </w:r>
    </w:p>
    <w:p w:rsidR="009B38C9" w:rsidRDefault="00000000">
      <w:pPr>
        <w:keepNext/>
        <w:keepLines/>
        <w:numPr>
          <w:ilvl w:val="7"/>
          <w:numId w:val="1"/>
        </w:numPr>
        <w:spacing w:after="0"/>
      </w:pPr>
      <w:r>
        <w:rPr>
          <w:rFonts w:ascii="Times New Roman"/>
          <w:color w:val="000000"/>
          <w:sz w:val="24"/>
        </w:rPr>
        <w:t>Illusory optimism increases one's vulnerability.</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Identify a true statement about social psychology.</w:t>
      </w:r>
    </w:p>
    <w:p w:rsidR="009B38C9" w:rsidRDefault="00000000">
      <w:pPr>
        <w:keepNext/>
        <w:keepLines/>
        <w:numPr>
          <w:ilvl w:val="7"/>
          <w:numId w:val="1"/>
        </w:numPr>
        <w:spacing w:after="0"/>
      </w:pPr>
      <w:r>
        <w:rPr>
          <w:rFonts w:ascii="Times New Roman"/>
          <w:color w:val="000000"/>
          <w:sz w:val="24"/>
        </w:rPr>
        <w:t>Compared with personality psychology, social psychology focuses more on the differences between individuals.</w:t>
      </w:r>
    </w:p>
    <w:p w:rsidR="009B38C9" w:rsidRDefault="00000000">
      <w:pPr>
        <w:keepNext/>
        <w:keepLines/>
        <w:numPr>
          <w:ilvl w:val="7"/>
          <w:numId w:val="1"/>
        </w:numPr>
        <w:spacing w:after="0"/>
      </w:pPr>
      <w:r>
        <w:rPr>
          <w:rFonts w:ascii="Times New Roman"/>
          <w:color w:val="000000"/>
          <w:sz w:val="24"/>
        </w:rPr>
        <w:t>Compared with sociology, social psychology focuses more on individuals.</w:t>
      </w:r>
    </w:p>
    <w:p w:rsidR="009B38C9" w:rsidRDefault="00000000">
      <w:pPr>
        <w:keepNext/>
        <w:keepLines/>
        <w:numPr>
          <w:ilvl w:val="7"/>
          <w:numId w:val="1"/>
        </w:numPr>
        <w:spacing w:after="0"/>
      </w:pPr>
      <w:r>
        <w:rPr>
          <w:rFonts w:ascii="Times New Roman"/>
          <w:color w:val="000000"/>
          <w:sz w:val="24"/>
        </w:rPr>
        <w:t>Compared with sociology, social psychology performs less experiments.</w:t>
      </w:r>
    </w:p>
    <w:p w:rsidR="009B38C9" w:rsidRDefault="00000000">
      <w:pPr>
        <w:keepNext/>
        <w:keepLines/>
        <w:numPr>
          <w:ilvl w:val="7"/>
          <w:numId w:val="1"/>
        </w:numPr>
        <w:spacing w:after="0"/>
      </w:pPr>
      <w:r>
        <w:rPr>
          <w:rFonts w:ascii="Times New Roman"/>
          <w:color w:val="000000"/>
          <w:sz w:val="24"/>
        </w:rPr>
        <w:t>Compared with personality psychology, social psychology focuses less on how people view and affect one another.</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Which of the following topics is NOT an example of what a social psychologist might study?</w:t>
      </w:r>
    </w:p>
    <w:p w:rsidR="009B38C9" w:rsidRDefault="00000000">
      <w:pPr>
        <w:keepNext/>
        <w:keepLines/>
        <w:numPr>
          <w:ilvl w:val="7"/>
          <w:numId w:val="1"/>
        </w:numPr>
        <w:spacing w:after="0"/>
      </w:pPr>
      <w:r>
        <w:rPr>
          <w:rFonts w:ascii="Times New Roman"/>
          <w:sz w:val="24"/>
        </w:rPr>
        <w:t>love</w:t>
      </w:r>
    </w:p>
    <w:p w:rsidR="009B38C9" w:rsidRDefault="00000000">
      <w:pPr>
        <w:keepNext/>
        <w:keepLines/>
        <w:numPr>
          <w:ilvl w:val="7"/>
          <w:numId w:val="1"/>
        </w:numPr>
        <w:spacing w:after="0"/>
      </w:pPr>
      <w:r>
        <w:rPr>
          <w:rFonts w:ascii="Times New Roman"/>
          <w:color w:val="000000"/>
          <w:sz w:val="24"/>
        </w:rPr>
        <w:t>conformity</w:t>
      </w:r>
    </w:p>
    <w:p w:rsidR="009B38C9" w:rsidRDefault="00000000">
      <w:pPr>
        <w:keepNext/>
        <w:keepLines/>
        <w:numPr>
          <w:ilvl w:val="7"/>
          <w:numId w:val="1"/>
        </w:numPr>
        <w:spacing w:after="0"/>
      </w:pPr>
      <w:r>
        <w:rPr>
          <w:rFonts w:ascii="Times New Roman"/>
          <w:color w:val="000000"/>
          <w:sz w:val="24"/>
        </w:rPr>
        <w:t>intelligence</w:t>
      </w:r>
    </w:p>
    <w:p w:rsidR="009B38C9" w:rsidRDefault="00000000">
      <w:pPr>
        <w:keepNext/>
        <w:keepLines/>
        <w:numPr>
          <w:ilvl w:val="7"/>
          <w:numId w:val="1"/>
        </w:numPr>
        <w:spacing w:after="0"/>
      </w:pPr>
      <w:r>
        <w:rPr>
          <w:rFonts w:ascii="Times New Roman"/>
          <w:color w:val="000000"/>
          <w:sz w:val="24"/>
        </w:rPr>
        <w:t>attitudes</w:t>
      </w:r>
    </w:p>
    <w:p w:rsidR="009B38C9" w:rsidRDefault="009B38C9">
      <w:pPr>
        <w:keepLines/>
        <w:spacing w:after="0"/>
      </w:pPr>
    </w:p>
    <w:p w:rsidR="009B38C9" w:rsidRDefault="00000000">
      <w:pPr>
        <w:keepNext/>
        <w:keepLines/>
        <w:numPr>
          <w:ilvl w:val="0"/>
          <w:numId w:val="1"/>
        </w:numPr>
        <w:spacing w:after="0"/>
      </w:pPr>
      <w:r>
        <w:rPr>
          <w:rFonts w:ascii="Times New Roman"/>
          <w:sz w:val="24"/>
        </w:rPr>
        <w:lastRenderedPageBreak/>
        <w:t>According to social psychology, objective reality</w:t>
      </w:r>
    </w:p>
    <w:p w:rsidR="009B38C9" w:rsidRDefault="00000000">
      <w:pPr>
        <w:keepNext/>
        <w:keepLines/>
        <w:numPr>
          <w:ilvl w:val="7"/>
          <w:numId w:val="1"/>
        </w:numPr>
        <w:spacing w:after="0"/>
      </w:pPr>
      <w:r>
        <w:rPr>
          <w:rFonts w:ascii="Times New Roman"/>
          <w:sz w:val="24"/>
        </w:rPr>
        <w:t>is constant.</w:t>
      </w:r>
    </w:p>
    <w:p w:rsidR="009B38C9" w:rsidRDefault="00000000">
      <w:pPr>
        <w:keepNext/>
        <w:keepLines/>
        <w:numPr>
          <w:ilvl w:val="7"/>
          <w:numId w:val="1"/>
        </w:numPr>
        <w:spacing w:after="0"/>
      </w:pPr>
      <w:r>
        <w:rPr>
          <w:rFonts w:ascii="Times New Roman"/>
          <w:color w:val="000000"/>
          <w:sz w:val="24"/>
        </w:rPr>
        <w:t>does not exist.</w:t>
      </w:r>
    </w:p>
    <w:p w:rsidR="009B38C9" w:rsidRDefault="00000000">
      <w:pPr>
        <w:keepNext/>
        <w:keepLines/>
        <w:numPr>
          <w:ilvl w:val="7"/>
          <w:numId w:val="1"/>
        </w:numPr>
        <w:spacing w:after="0"/>
      </w:pPr>
      <w:r>
        <w:rPr>
          <w:rFonts w:ascii="Times New Roman"/>
          <w:color w:val="000000"/>
          <w:sz w:val="24"/>
        </w:rPr>
        <w:t>is an unchanging set of perceptions.</w:t>
      </w:r>
    </w:p>
    <w:p w:rsidR="009B38C9" w:rsidRDefault="00000000">
      <w:pPr>
        <w:keepNext/>
        <w:keepLines/>
        <w:numPr>
          <w:ilvl w:val="7"/>
          <w:numId w:val="1"/>
        </w:numPr>
        <w:spacing w:after="0"/>
      </w:pPr>
      <w:r>
        <w:rPr>
          <w:rFonts w:ascii="Times New Roman"/>
          <w:color w:val="000000"/>
          <w:sz w:val="24"/>
        </w:rPr>
        <w:t>is always viewed through the lens of our values and beliefs.</w:t>
      </w:r>
    </w:p>
    <w:p w:rsidR="009B38C9" w:rsidRDefault="009B38C9">
      <w:pPr>
        <w:keepLines/>
        <w:spacing w:after="0"/>
      </w:pPr>
    </w:p>
    <w:p w:rsidR="009B38C9" w:rsidRDefault="00000000">
      <w:pPr>
        <w:keepNext/>
        <w:keepLines/>
        <w:numPr>
          <w:ilvl w:val="0"/>
          <w:numId w:val="1"/>
        </w:numPr>
        <w:spacing w:after="0"/>
      </w:pPr>
      <w:r>
        <w:rPr>
          <w:rFonts w:ascii="Times New Roman"/>
          <w:sz w:val="24"/>
        </w:rPr>
        <w:t>In the context of social psychology, identify a true statement about intuitions.</w:t>
      </w:r>
    </w:p>
    <w:p w:rsidR="009B38C9" w:rsidRDefault="00000000">
      <w:pPr>
        <w:keepNext/>
        <w:keepLines/>
        <w:numPr>
          <w:ilvl w:val="7"/>
          <w:numId w:val="1"/>
        </w:numPr>
        <w:spacing w:after="0"/>
      </w:pPr>
      <w:r>
        <w:rPr>
          <w:rFonts w:ascii="Times New Roman"/>
          <w:sz w:val="24"/>
        </w:rPr>
        <w:t>Intuitions require one to adopt the approach of conscious reasoning.</w:t>
      </w:r>
    </w:p>
    <w:p w:rsidR="009B38C9" w:rsidRDefault="00000000">
      <w:pPr>
        <w:keepNext/>
        <w:keepLines/>
        <w:numPr>
          <w:ilvl w:val="7"/>
          <w:numId w:val="1"/>
        </w:numPr>
        <w:spacing w:after="0"/>
      </w:pPr>
      <w:r>
        <w:rPr>
          <w:rFonts w:ascii="Times New Roman"/>
          <w:sz w:val="24"/>
        </w:rPr>
        <w:t>Intuitions are also known as conscious information processing.</w:t>
      </w:r>
    </w:p>
    <w:p w:rsidR="009B38C9" w:rsidRDefault="00000000">
      <w:pPr>
        <w:keepNext/>
        <w:keepLines/>
        <w:numPr>
          <w:ilvl w:val="7"/>
          <w:numId w:val="1"/>
        </w:numPr>
        <w:spacing w:after="0"/>
      </w:pPr>
      <w:r>
        <w:rPr>
          <w:rFonts w:ascii="Times New Roman"/>
          <w:color w:val="000000"/>
          <w:sz w:val="24"/>
        </w:rPr>
        <w:t>Intuitions are routinely powerful and sometimes perilous.</w:t>
      </w:r>
    </w:p>
    <w:p w:rsidR="009B38C9" w:rsidRDefault="00000000">
      <w:pPr>
        <w:keepNext/>
        <w:keepLines/>
        <w:numPr>
          <w:ilvl w:val="7"/>
          <w:numId w:val="1"/>
        </w:numPr>
        <w:spacing w:after="0"/>
      </w:pPr>
      <w:r>
        <w:rPr>
          <w:rFonts w:ascii="Times New Roman"/>
          <w:sz w:val="24"/>
        </w:rPr>
        <w:t>Intuitions depend on objective reality rather than subjective reality.</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Which of the following is an example of how our attitudes and behavior are shaped by external social forces?</w:t>
      </w:r>
    </w:p>
    <w:p w:rsidR="009B38C9" w:rsidRDefault="00000000">
      <w:pPr>
        <w:keepNext/>
        <w:keepLines/>
        <w:numPr>
          <w:ilvl w:val="7"/>
          <w:numId w:val="1"/>
        </w:numPr>
        <w:spacing w:after="0"/>
      </w:pPr>
      <w:r>
        <w:rPr>
          <w:rFonts w:ascii="Times New Roman"/>
          <w:sz w:val="24"/>
        </w:rPr>
        <w:t>Our personality disposition affects our choices.</w:t>
      </w:r>
    </w:p>
    <w:p w:rsidR="009B38C9" w:rsidRDefault="00000000">
      <w:pPr>
        <w:keepNext/>
        <w:keepLines/>
        <w:numPr>
          <w:ilvl w:val="7"/>
          <w:numId w:val="1"/>
        </w:numPr>
        <w:spacing w:after="0"/>
      </w:pPr>
      <w:r>
        <w:rPr>
          <w:rFonts w:ascii="Times New Roman"/>
          <w:color w:val="000000"/>
          <w:sz w:val="24"/>
        </w:rPr>
        <w:t>Our inherited human nature predisposes us to react in certain ways.</w:t>
      </w:r>
    </w:p>
    <w:p w:rsidR="009B38C9" w:rsidRDefault="00000000">
      <w:pPr>
        <w:keepNext/>
        <w:keepLines/>
        <w:numPr>
          <w:ilvl w:val="7"/>
          <w:numId w:val="1"/>
        </w:numPr>
        <w:spacing w:after="0"/>
      </w:pPr>
      <w:r>
        <w:rPr>
          <w:rFonts w:ascii="Times New Roman"/>
          <w:color w:val="000000"/>
          <w:sz w:val="24"/>
        </w:rPr>
        <w:t>Our political attitudes influence our voting behavior.</w:t>
      </w:r>
    </w:p>
    <w:p w:rsidR="009B38C9" w:rsidRDefault="00000000">
      <w:pPr>
        <w:keepNext/>
        <w:keepLines/>
        <w:numPr>
          <w:ilvl w:val="7"/>
          <w:numId w:val="1"/>
        </w:numPr>
        <w:spacing w:after="0"/>
      </w:pPr>
      <w:r>
        <w:rPr>
          <w:rFonts w:ascii="Times New Roman"/>
          <w:color w:val="000000"/>
          <w:sz w:val="24"/>
        </w:rPr>
        <w:t>Our standards regarding promptness, openness, and clothing vary across different cultures.</w:t>
      </w:r>
    </w:p>
    <w:p w:rsidR="009B38C9" w:rsidRDefault="009B38C9">
      <w:pPr>
        <w:keepLines/>
        <w:spacing w:after="0"/>
      </w:pPr>
    </w:p>
    <w:p w:rsidR="009B38C9" w:rsidRDefault="00000000">
      <w:pPr>
        <w:keepNext/>
        <w:keepLines/>
        <w:numPr>
          <w:ilvl w:val="0"/>
          <w:numId w:val="1"/>
        </w:numPr>
        <w:spacing w:after="0"/>
      </w:pPr>
      <w:r>
        <w:rPr>
          <w:rFonts w:ascii="Times New Roman"/>
          <w:sz w:val="24"/>
        </w:rPr>
        <w:t>Identify a true statement about attitudes and personality.</w:t>
      </w:r>
    </w:p>
    <w:p w:rsidR="009B38C9" w:rsidRDefault="00000000">
      <w:pPr>
        <w:keepNext/>
        <w:keepLines/>
        <w:numPr>
          <w:ilvl w:val="7"/>
          <w:numId w:val="1"/>
        </w:numPr>
        <w:spacing w:after="0"/>
      </w:pPr>
      <w:r>
        <w:rPr>
          <w:rFonts w:ascii="Times New Roman"/>
          <w:sz w:val="24"/>
        </w:rPr>
        <w:t>They influence behavior.</w:t>
      </w:r>
    </w:p>
    <w:p w:rsidR="009B38C9" w:rsidRDefault="00000000">
      <w:pPr>
        <w:keepNext/>
        <w:keepLines/>
        <w:numPr>
          <w:ilvl w:val="7"/>
          <w:numId w:val="1"/>
        </w:numPr>
        <w:spacing w:after="0"/>
      </w:pPr>
      <w:r>
        <w:rPr>
          <w:rFonts w:ascii="Times New Roman"/>
          <w:color w:val="000000"/>
          <w:sz w:val="24"/>
        </w:rPr>
        <w:t>They are the results of an individual's own understanding of the world.</w:t>
      </w:r>
    </w:p>
    <w:p w:rsidR="009B38C9" w:rsidRDefault="00000000">
      <w:pPr>
        <w:keepNext/>
        <w:keepLines/>
        <w:numPr>
          <w:ilvl w:val="7"/>
          <w:numId w:val="1"/>
        </w:numPr>
        <w:spacing w:after="0"/>
      </w:pPr>
      <w:r>
        <w:rPr>
          <w:rFonts w:ascii="Times New Roman"/>
          <w:sz w:val="24"/>
        </w:rPr>
        <w:t>They are primary motivators for action.</w:t>
      </w:r>
    </w:p>
    <w:p w:rsidR="009B38C9" w:rsidRDefault="00000000">
      <w:pPr>
        <w:keepNext/>
        <w:keepLines/>
        <w:numPr>
          <w:ilvl w:val="7"/>
          <w:numId w:val="1"/>
        </w:numPr>
        <w:spacing w:after="0"/>
      </w:pPr>
      <w:r>
        <w:rPr>
          <w:rFonts w:ascii="Times New Roman"/>
          <w:color w:val="000000"/>
          <w:sz w:val="24"/>
        </w:rPr>
        <w:t>They are inherited biologically.</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When examining topics such as dating rituals and mating behaviors, evolutionary psychologists ask how natural selection might</w:t>
      </w:r>
    </w:p>
    <w:p w:rsidR="009B38C9" w:rsidRDefault="00000000">
      <w:pPr>
        <w:keepNext/>
        <w:keepLines/>
        <w:numPr>
          <w:ilvl w:val="7"/>
          <w:numId w:val="1"/>
        </w:numPr>
        <w:spacing w:after="0"/>
      </w:pPr>
      <w:r>
        <w:rPr>
          <w:rFonts w:ascii="Times New Roman"/>
          <w:color w:val="000000"/>
          <w:sz w:val="24"/>
        </w:rPr>
        <w:t>shape our actions.</w:t>
      </w:r>
    </w:p>
    <w:p w:rsidR="009B38C9" w:rsidRDefault="00000000">
      <w:pPr>
        <w:keepNext/>
        <w:keepLines/>
        <w:numPr>
          <w:ilvl w:val="7"/>
          <w:numId w:val="1"/>
        </w:numPr>
        <w:spacing w:after="0"/>
      </w:pPr>
      <w:r>
        <w:rPr>
          <w:rFonts w:ascii="Times New Roman"/>
          <w:color w:val="000000"/>
          <w:sz w:val="24"/>
        </w:rPr>
        <w:t>change our attitudes.</w:t>
      </w:r>
    </w:p>
    <w:p w:rsidR="009B38C9" w:rsidRDefault="00000000">
      <w:pPr>
        <w:keepNext/>
        <w:keepLines/>
        <w:numPr>
          <w:ilvl w:val="7"/>
          <w:numId w:val="1"/>
        </w:numPr>
        <w:spacing w:after="0"/>
      </w:pPr>
      <w:r>
        <w:rPr>
          <w:rFonts w:ascii="Times New Roman"/>
          <w:color w:val="000000"/>
          <w:sz w:val="24"/>
        </w:rPr>
        <w:t>account for similarities in our behaviors.</w:t>
      </w:r>
    </w:p>
    <w:p w:rsidR="009B38C9" w:rsidRDefault="00000000">
      <w:pPr>
        <w:keepNext/>
        <w:keepLines/>
        <w:numPr>
          <w:ilvl w:val="7"/>
          <w:numId w:val="1"/>
        </w:numPr>
        <w:spacing w:after="0"/>
      </w:pPr>
      <w:r>
        <w:rPr>
          <w:rFonts w:ascii="Times New Roman"/>
          <w:color w:val="000000"/>
          <w:sz w:val="24"/>
        </w:rPr>
        <w:t>reinforce our attitudes.</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Identify a true statement about social psychology.</w:t>
      </w:r>
    </w:p>
    <w:p w:rsidR="009B38C9" w:rsidRDefault="00000000">
      <w:pPr>
        <w:keepNext/>
        <w:keepLines/>
        <w:numPr>
          <w:ilvl w:val="7"/>
          <w:numId w:val="1"/>
        </w:numPr>
        <w:spacing w:after="0"/>
      </w:pPr>
      <w:r>
        <w:rPr>
          <w:rFonts w:ascii="Times New Roman"/>
          <w:color w:val="000000"/>
          <w:sz w:val="24"/>
        </w:rPr>
        <w:t>It answers one's ultimate questions about life.</w:t>
      </w:r>
    </w:p>
    <w:p w:rsidR="009B38C9" w:rsidRDefault="00000000">
      <w:pPr>
        <w:keepNext/>
        <w:keepLines/>
        <w:numPr>
          <w:ilvl w:val="7"/>
          <w:numId w:val="1"/>
        </w:numPr>
        <w:spacing w:after="0"/>
      </w:pPr>
      <w:r>
        <w:rPr>
          <w:rFonts w:ascii="Times New Roman"/>
          <w:color w:val="000000"/>
          <w:sz w:val="24"/>
        </w:rPr>
        <w:t>It helps in the understanding of the purpose of life.</w:t>
      </w:r>
    </w:p>
    <w:p w:rsidR="009B38C9" w:rsidRDefault="00000000">
      <w:pPr>
        <w:keepNext/>
        <w:keepLines/>
        <w:numPr>
          <w:ilvl w:val="7"/>
          <w:numId w:val="1"/>
        </w:numPr>
        <w:spacing w:after="0"/>
      </w:pPr>
      <w:r>
        <w:rPr>
          <w:rFonts w:ascii="Times New Roman"/>
          <w:color w:val="000000"/>
          <w:sz w:val="24"/>
        </w:rPr>
        <w:t>It is about beliefs, attitudes, and relationships.</w:t>
      </w:r>
    </w:p>
    <w:p w:rsidR="009B38C9" w:rsidRDefault="00000000">
      <w:pPr>
        <w:keepNext/>
        <w:keepLines/>
        <w:numPr>
          <w:ilvl w:val="7"/>
          <w:numId w:val="1"/>
        </w:numPr>
        <w:spacing w:after="0"/>
      </w:pPr>
      <w:r>
        <w:rPr>
          <w:rFonts w:ascii="Times New Roman"/>
          <w:color w:val="000000"/>
          <w:sz w:val="24"/>
        </w:rPr>
        <w:t>It helps in understanding an individual's ultimate destiny.</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lastRenderedPageBreak/>
        <w:t>A social psychologist's personal convictions about what is desirable and how people ought to behave are known as their</w:t>
      </w:r>
    </w:p>
    <w:p w:rsidR="009B38C9" w:rsidRDefault="00000000">
      <w:pPr>
        <w:keepNext/>
        <w:keepLines/>
        <w:numPr>
          <w:ilvl w:val="7"/>
          <w:numId w:val="1"/>
        </w:numPr>
        <w:spacing w:after="0"/>
      </w:pPr>
      <w:r>
        <w:rPr>
          <w:rFonts w:ascii="Times New Roman"/>
          <w:color w:val="000000"/>
          <w:sz w:val="24"/>
        </w:rPr>
        <w:t>intuitions.</w:t>
      </w:r>
    </w:p>
    <w:p w:rsidR="009B38C9" w:rsidRDefault="00000000">
      <w:pPr>
        <w:keepNext/>
        <w:keepLines/>
        <w:numPr>
          <w:ilvl w:val="7"/>
          <w:numId w:val="1"/>
        </w:numPr>
        <w:spacing w:after="0"/>
      </w:pPr>
      <w:r>
        <w:rPr>
          <w:rFonts w:ascii="Times New Roman"/>
          <w:color w:val="000000"/>
          <w:sz w:val="24"/>
        </w:rPr>
        <w:t>hypotheses.</w:t>
      </w:r>
    </w:p>
    <w:p w:rsidR="009B38C9" w:rsidRDefault="00000000">
      <w:pPr>
        <w:keepNext/>
        <w:keepLines/>
        <w:numPr>
          <w:ilvl w:val="7"/>
          <w:numId w:val="1"/>
        </w:numPr>
        <w:spacing w:after="0"/>
      </w:pPr>
      <w:r>
        <w:rPr>
          <w:rFonts w:ascii="Times New Roman"/>
          <w:color w:val="000000"/>
          <w:sz w:val="24"/>
        </w:rPr>
        <w:t>values.</w:t>
      </w:r>
    </w:p>
    <w:p w:rsidR="009B38C9" w:rsidRDefault="00000000">
      <w:pPr>
        <w:keepNext/>
        <w:keepLines/>
        <w:numPr>
          <w:ilvl w:val="7"/>
          <w:numId w:val="1"/>
        </w:numPr>
        <w:spacing w:after="0"/>
      </w:pPr>
      <w:r>
        <w:rPr>
          <w:rFonts w:ascii="Times New Roman"/>
          <w:sz w:val="24"/>
        </w:rPr>
        <w:t>memoirs.</w:t>
      </w:r>
    </w:p>
    <w:p w:rsidR="009B38C9" w:rsidRDefault="009B38C9">
      <w:pPr>
        <w:keepLines/>
        <w:spacing w:after="0"/>
      </w:pPr>
    </w:p>
    <w:p w:rsidR="009B38C9" w:rsidRDefault="00000000">
      <w:pPr>
        <w:keepNext/>
        <w:keepLines/>
        <w:numPr>
          <w:ilvl w:val="0"/>
          <w:numId w:val="1"/>
        </w:numPr>
        <w:spacing w:after="0"/>
      </w:pPr>
      <w:r>
        <w:rPr>
          <w:rFonts w:ascii="Times New Roman"/>
          <w:sz w:val="24"/>
        </w:rPr>
        <w:t>What is the interdisciplinary field that explores the neural bases of social and emotional processes and behaviors, and how those processes and behaviors affect our brain and biology?</w:t>
      </w:r>
    </w:p>
    <w:p w:rsidR="009B38C9" w:rsidRDefault="00000000">
      <w:pPr>
        <w:keepNext/>
        <w:keepLines/>
        <w:numPr>
          <w:ilvl w:val="7"/>
          <w:numId w:val="1"/>
        </w:numPr>
        <w:spacing w:after="0"/>
      </w:pPr>
      <w:r>
        <w:rPr>
          <w:rFonts w:ascii="Times New Roman"/>
          <w:sz w:val="24"/>
        </w:rPr>
        <w:t>social neuroscience</w:t>
      </w:r>
    </w:p>
    <w:p w:rsidR="009B38C9" w:rsidRDefault="00000000">
      <w:pPr>
        <w:keepNext/>
        <w:keepLines/>
        <w:numPr>
          <w:ilvl w:val="7"/>
          <w:numId w:val="1"/>
        </w:numPr>
        <w:spacing w:after="0"/>
      </w:pPr>
      <w:r>
        <w:rPr>
          <w:rFonts w:ascii="Times New Roman"/>
          <w:sz w:val="24"/>
        </w:rPr>
        <w:t>cognitive sociology</w:t>
      </w:r>
    </w:p>
    <w:p w:rsidR="009B38C9" w:rsidRDefault="00000000">
      <w:pPr>
        <w:keepNext/>
        <w:keepLines/>
        <w:numPr>
          <w:ilvl w:val="7"/>
          <w:numId w:val="1"/>
        </w:numPr>
        <w:spacing w:after="0"/>
      </w:pPr>
      <w:r>
        <w:rPr>
          <w:rFonts w:ascii="Times New Roman"/>
          <w:sz w:val="24"/>
        </w:rPr>
        <w:t>neurobehaviorism</w:t>
      </w:r>
    </w:p>
    <w:p w:rsidR="009B38C9" w:rsidRDefault="00000000">
      <w:pPr>
        <w:keepNext/>
        <w:keepLines/>
        <w:numPr>
          <w:ilvl w:val="7"/>
          <w:numId w:val="1"/>
        </w:numPr>
        <w:spacing w:after="0"/>
      </w:pPr>
      <w:r>
        <w:rPr>
          <w:rFonts w:ascii="Times New Roman"/>
          <w:sz w:val="24"/>
        </w:rPr>
        <w:t>meta-sociology</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The tendency to exaggerate one's ability to have foresaw how something turned out, only after learning the outcome, is known as</w:t>
      </w:r>
    </w:p>
    <w:p w:rsidR="009B38C9" w:rsidRDefault="00000000">
      <w:pPr>
        <w:keepNext/>
        <w:keepLines/>
        <w:numPr>
          <w:ilvl w:val="7"/>
          <w:numId w:val="1"/>
        </w:numPr>
        <w:spacing w:after="0"/>
      </w:pPr>
      <w:r>
        <w:rPr>
          <w:rFonts w:ascii="Times New Roman"/>
          <w:color w:val="000000"/>
          <w:sz w:val="24"/>
        </w:rPr>
        <w:t>regressive bias.</w:t>
      </w:r>
    </w:p>
    <w:p w:rsidR="009B38C9" w:rsidRDefault="00000000">
      <w:pPr>
        <w:keepNext/>
        <w:keepLines/>
        <w:numPr>
          <w:ilvl w:val="7"/>
          <w:numId w:val="1"/>
        </w:numPr>
        <w:spacing w:after="0"/>
      </w:pPr>
      <w:r>
        <w:rPr>
          <w:rFonts w:ascii="Times New Roman"/>
          <w:sz w:val="24"/>
        </w:rPr>
        <w:t>information bias.</w:t>
      </w:r>
    </w:p>
    <w:p w:rsidR="009B38C9" w:rsidRDefault="00000000">
      <w:pPr>
        <w:keepNext/>
        <w:keepLines/>
        <w:numPr>
          <w:ilvl w:val="7"/>
          <w:numId w:val="1"/>
        </w:numPr>
        <w:spacing w:after="0"/>
      </w:pPr>
      <w:r>
        <w:rPr>
          <w:rFonts w:ascii="Times New Roman"/>
          <w:color w:val="000000"/>
          <w:sz w:val="24"/>
        </w:rPr>
        <w:t>omission bias.</w:t>
      </w:r>
    </w:p>
    <w:p w:rsidR="009B38C9" w:rsidRDefault="00000000">
      <w:pPr>
        <w:keepNext/>
        <w:keepLines/>
        <w:numPr>
          <w:ilvl w:val="7"/>
          <w:numId w:val="1"/>
        </w:numPr>
        <w:spacing w:after="0"/>
      </w:pPr>
      <w:r>
        <w:rPr>
          <w:rFonts w:ascii="Times New Roman"/>
          <w:color w:val="000000"/>
          <w:sz w:val="24"/>
        </w:rPr>
        <w:t>hindsight bias.</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When Pahlavi is asked who she thinks will win the next presidential election, she replies that she does not know. However, after the election results are declared, she claims that it was obvious all along who the winner of the election will be. In the context of social psychology, this scenario illustrates</w:t>
      </w:r>
    </w:p>
    <w:p w:rsidR="009B38C9" w:rsidRDefault="00000000">
      <w:pPr>
        <w:keepNext/>
        <w:keepLines/>
        <w:numPr>
          <w:ilvl w:val="7"/>
          <w:numId w:val="1"/>
        </w:numPr>
        <w:spacing w:after="0"/>
      </w:pPr>
      <w:r>
        <w:rPr>
          <w:rFonts w:ascii="Times New Roman"/>
          <w:color w:val="000000"/>
          <w:sz w:val="24"/>
        </w:rPr>
        <w:t>distinction bias.</w:t>
      </w:r>
    </w:p>
    <w:p w:rsidR="009B38C9" w:rsidRDefault="00000000">
      <w:pPr>
        <w:keepNext/>
        <w:keepLines/>
        <w:numPr>
          <w:ilvl w:val="7"/>
          <w:numId w:val="1"/>
        </w:numPr>
        <w:spacing w:after="0"/>
      </w:pPr>
      <w:r>
        <w:rPr>
          <w:rFonts w:ascii="Times New Roman"/>
          <w:sz w:val="24"/>
        </w:rPr>
        <w:t>automation bias.</w:t>
      </w:r>
    </w:p>
    <w:p w:rsidR="009B38C9" w:rsidRDefault="00000000">
      <w:pPr>
        <w:keepNext/>
        <w:keepLines/>
        <w:numPr>
          <w:ilvl w:val="7"/>
          <w:numId w:val="1"/>
        </w:numPr>
        <w:spacing w:after="0"/>
      </w:pPr>
      <w:r>
        <w:rPr>
          <w:rFonts w:ascii="Times New Roman"/>
          <w:sz w:val="24"/>
        </w:rPr>
        <w:t>optimism bias.</w:t>
      </w:r>
    </w:p>
    <w:p w:rsidR="009B38C9" w:rsidRDefault="00000000">
      <w:pPr>
        <w:keepNext/>
        <w:keepLines/>
        <w:numPr>
          <w:ilvl w:val="7"/>
          <w:numId w:val="1"/>
        </w:numPr>
        <w:spacing w:after="0"/>
      </w:pPr>
      <w:r>
        <w:rPr>
          <w:rFonts w:ascii="Times New Roman"/>
          <w:color w:val="000000"/>
          <w:sz w:val="24"/>
        </w:rPr>
        <w:t>hindsight bias.</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Errors in both judging the future's foreseeability and in remembering our past together to create</w:t>
      </w:r>
    </w:p>
    <w:p w:rsidR="009B38C9" w:rsidRDefault="00000000">
      <w:pPr>
        <w:keepNext/>
        <w:keepLines/>
        <w:numPr>
          <w:ilvl w:val="7"/>
          <w:numId w:val="1"/>
        </w:numPr>
        <w:spacing w:after="0"/>
      </w:pPr>
      <w:r>
        <w:rPr>
          <w:rFonts w:ascii="Times New Roman"/>
          <w:color w:val="000000"/>
          <w:sz w:val="24"/>
        </w:rPr>
        <w:t>information bias.</w:t>
      </w:r>
    </w:p>
    <w:p w:rsidR="009B38C9" w:rsidRDefault="00000000">
      <w:pPr>
        <w:keepNext/>
        <w:keepLines/>
        <w:numPr>
          <w:ilvl w:val="7"/>
          <w:numId w:val="1"/>
        </w:numPr>
        <w:spacing w:after="0"/>
      </w:pPr>
      <w:r>
        <w:rPr>
          <w:rFonts w:ascii="Times New Roman"/>
          <w:color w:val="000000"/>
          <w:sz w:val="24"/>
        </w:rPr>
        <w:t>hindsight bias.</w:t>
      </w:r>
    </w:p>
    <w:p w:rsidR="009B38C9" w:rsidRDefault="00000000">
      <w:pPr>
        <w:keepNext/>
        <w:keepLines/>
        <w:numPr>
          <w:ilvl w:val="7"/>
          <w:numId w:val="1"/>
        </w:numPr>
        <w:spacing w:after="0"/>
      </w:pPr>
      <w:r>
        <w:rPr>
          <w:rFonts w:ascii="Times New Roman"/>
          <w:sz w:val="24"/>
        </w:rPr>
        <w:t>prediction bias.</w:t>
      </w:r>
    </w:p>
    <w:p w:rsidR="009B38C9" w:rsidRDefault="00000000">
      <w:pPr>
        <w:keepNext/>
        <w:keepLines/>
        <w:numPr>
          <w:ilvl w:val="7"/>
          <w:numId w:val="1"/>
        </w:numPr>
        <w:spacing w:after="0"/>
      </w:pPr>
      <w:r>
        <w:rPr>
          <w:rFonts w:ascii="Times New Roman"/>
          <w:color w:val="000000"/>
          <w:sz w:val="24"/>
        </w:rPr>
        <w:t>retrospective bias.</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lastRenderedPageBreak/>
        <w:t>In the context of social psychology, identify an example of hindsight bias.</w:t>
      </w:r>
    </w:p>
    <w:p w:rsidR="009B38C9" w:rsidRDefault="00000000">
      <w:pPr>
        <w:keepNext/>
        <w:keepLines/>
        <w:numPr>
          <w:ilvl w:val="7"/>
          <w:numId w:val="1"/>
        </w:numPr>
        <w:spacing w:after="0"/>
      </w:pPr>
      <w:r>
        <w:rPr>
          <w:rFonts w:ascii="Times New Roman"/>
          <w:color w:val="000000"/>
          <w:sz w:val="24"/>
        </w:rPr>
        <w:t>Dominic is unsure about his exam results, but later when he learns that he passed the exam he claims to have known all along that he would score well.</w:t>
      </w:r>
    </w:p>
    <w:p w:rsidR="009B38C9" w:rsidRDefault="00000000">
      <w:pPr>
        <w:keepNext/>
        <w:keepLines/>
        <w:numPr>
          <w:ilvl w:val="7"/>
          <w:numId w:val="1"/>
        </w:numPr>
        <w:spacing w:after="0"/>
      </w:pPr>
      <w:r>
        <w:rPr>
          <w:rFonts w:ascii="Times New Roman"/>
          <w:color w:val="000000"/>
          <w:sz w:val="24"/>
        </w:rPr>
        <w:t>Soriya, a researcher, pays more attention to a single piece of information rather than all available data in her research study.</w:t>
      </w:r>
    </w:p>
    <w:p w:rsidR="009B38C9" w:rsidRDefault="00000000">
      <w:pPr>
        <w:keepNext/>
        <w:keepLines/>
        <w:numPr>
          <w:ilvl w:val="7"/>
          <w:numId w:val="1"/>
        </w:numPr>
        <w:spacing w:after="0"/>
      </w:pPr>
      <w:r>
        <w:rPr>
          <w:rFonts w:ascii="Times New Roman"/>
          <w:color w:val="000000"/>
          <w:sz w:val="24"/>
        </w:rPr>
        <w:t>Ashanti decides to join a prestigious college because his friends are doing so.</w:t>
      </w:r>
    </w:p>
    <w:p w:rsidR="009B38C9" w:rsidRDefault="00000000">
      <w:pPr>
        <w:keepNext/>
        <w:keepLines/>
        <w:numPr>
          <w:ilvl w:val="7"/>
          <w:numId w:val="1"/>
        </w:numPr>
        <w:spacing w:after="0"/>
      </w:pPr>
      <w:r>
        <w:rPr>
          <w:rFonts w:ascii="Times New Roman"/>
          <w:color w:val="000000"/>
          <w:sz w:val="24"/>
        </w:rPr>
        <w:t>Elahej, a homemaker, believes that her son will play soccer well because he is also good in studies.</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Diya and Pierre are the candidates to lead their school's basketball team. Diya knows that Pierre will be selected as the team captain as he is a better player than she is. However, Diya is selected as the team captain because Pierre is unable to turn up on the day of the selection. Later, Diya boasts to her friends that she knew it all along that she will be selected as the team captain. In the context of social psychology, this scenario exemplifies a phenomenon called</w:t>
      </w:r>
    </w:p>
    <w:p w:rsidR="009B38C9" w:rsidRDefault="00000000">
      <w:pPr>
        <w:keepNext/>
        <w:keepLines/>
        <w:numPr>
          <w:ilvl w:val="7"/>
          <w:numId w:val="1"/>
        </w:numPr>
        <w:spacing w:after="0"/>
      </w:pPr>
      <w:r>
        <w:rPr>
          <w:rFonts w:ascii="Times New Roman"/>
          <w:color w:val="000000"/>
          <w:sz w:val="24"/>
        </w:rPr>
        <w:t>confirmation bias.</w:t>
      </w:r>
    </w:p>
    <w:p w:rsidR="009B38C9" w:rsidRDefault="00000000">
      <w:pPr>
        <w:keepNext/>
        <w:keepLines/>
        <w:numPr>
          <w:ilvl w:val="7"/>
          <w:numId w:val="1"/>
        </w:numPr>
        <w:spacing w:after="0"/>
      </w:pPr>
      <w:r>
        <w:rPr>
          <w:rFonts w:ascii="Times New Roman"/>
          <w:color w:val="000000"/>
          <w:sz w:val="24"/>
        </w:rPr>
        <w:t>outcome bias.</w:t>
      </w:r>
    </w:p>
    <w:p w:rsidR="009B38C9" w:rsidRDefault="00000000">
      <w:pPr>
        <w:keepNext/>
        <w:keepLines/>
        <w:numPr>
          <w:ilvl w:val="7"/>
          <w:numId w:val="1"/>
        </w:numPr>
        <w:spacing w:after="0"/>
      </w:pPr>
      <w:r>
        <w:rPr>
          <w:rFonts w:ascii="Times New Roman"/>
          <w:color w:val="000000"/>
          <w:sz w:val="24"/>
        </w:rPr>
        <w:t>hindsight bias.</w:t>
      </w:r>
    </w:p>
    <w:p w:rsidR="009B38C9" w:rsidRDefault="00000000">
      <w:pPr>
        <w:keepNext/>
        <w:keepLines/>
        <w:numPr>
          <w:ilvl w:val="7"/>
          <w:numId w:val="1"/>
        </w:numPr>
        <w:spacing w:after="0"/>
      </w:pPr>
      <w:r>
        <w:rPr>
          <w:rFonts w:ascii="Times New Roman"/>
          <w:color w:val="000000"/>
          <w:sz w:val="24"/>
        </w:rPr>
        <w:t>anchoring bias.</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Theories formed from testable predictions are called</w:t>
      </w:r>
    </w:p>
    <w:p w:rsidR="009B38C9" w:rsidRDefault="00000000">
      <w:pPr>
        <w:keepNext/>
        <w:keepLines/>
        <w:numPr>
          <w:ilvl w:val="7"/>
          <w:numId w:val="1"/>
        </w:numPr>
        <w:spacing w:after="0"/>
      </w:pPr>
      <w:r>
        <w:rPr>
          <w:rFonts w:ascii="Times New Roman"/>
          <w:color w:val="000000"/>
          <w:sz w:val="24"/>
        </w:rPr>
        <w:t>assumptions.</w:t>
      </w:r>
    </w:p>
    <w:p w:rsidR="009B38C9" w:rsidRDefault="00000000">
      <w:pPr>
        <w:keepNext/>
        <w:keepLines/>
        <w:numPr>
          <w:ilvl w:val="7"/>
          <w:numId w:val="1"/>
        </w:numPr>
        <w:spacing w:after="0"/>
      </w:pPr>
      <w:r>
        <w:rPr>
          <w:rFonts w:ascii="Times New Roman"/>
          <w:sz w:val="24"/>
        </w:rPr>
        <w:t>hypotheses.</w:t>
      </w:r>
    </w:p>
    <w:p w:rsidR="009B38C9" w:rsidRDefault="00000000">
      <w:pPr>
        <w:keepNext/>
        <w:keepLines/>
        <w:numPr>
          <w:ilvl w:val="7"/>
          <w:numId w:val="1"/>
        </w:numPr>
        <w:spacing w:after="0"/>
      </w:pPr>
      <w:r>
        <w:rPr>
          <w:rFonts w:ascii="Times New Roman"/>
          <w:color w:val="000000"/>
          <w:sz w:val="24"/>
        </w:rPr>
        <w:t>ideologies.</w:t>
      </w:r>
    </w:p>
    <w:p w:rsidR="009B38C9" w:rsidRDefault="00000000">
      <w:pPr>
        <w:keepNext/>
        <w:keepLines/>
        <w:numPr>
          <w:ilvl w:val="7"/>
          <w:numId w:val="1"/>
        </w:numPr>
        <w:spacing w:after="0"/>
      </w:pPr>
      <w:r>
        <w:rPr>
          <w:rFonts w:ascii="Times New Roman"/>
          <w:color w:val="000000"/>
          <w:sz w:val="24"/>
        </w:rPr>
        <w:t>values.</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A theory is</w:t>
      </w:r>
    </w:p>
    <w:p w:rsidR="009B38C9" w:rsidRDefault="00000000">
      <w:pPr>
        <w:keepNext/>
        <w:keepLines/>
        <w:numPr>
          <w:ilvl w:val="7"/>
          <w:numId w:val="1"/>
        </w:numPr>
        <w:spacing w:after="0"/>
      </w:pPr>
      <w:r>
        <w:rPr>
          <w:rFonts w:ascii="Times New Roman"/>
          <w:color w:val="000000"/>
          <w:sz w:val="24"/>
        </w:rPr>
        <w:t>an agreed-upon statement.</w:t>
      </w:r>
    </w:p>
    <w:p w:rsidR="009B38C9" w:rsidRDefault="00000000">
      <w:pPr>
        <w:keepNext/>
        <w:keepLines/>
        <w:numPr>
          <w:ilvl w:val="7"/>
          <w:numId w:val="1"/>
        </w:numPr>
        <w:spacing w:after="0"/>
      </w:pPr>
      <w:r>
        <w:rPr>
          <w:rFonts w:ascii="Times New Roman"/>
          <w:color w:val="000000"/>
          <w:sz w:val="24"/>
        </w:rPr>
        <w:t>a summary that explains facts.</w:t>
      </w:r>
    </w:p>
    <w:p w:rsidR="009B38C9" w:rsidRDefault="00000000">
      <w:pPr>
        <w:keepNext/>
        <w:keepLines/>
        <w:numPr>
          <w:ilvl w:val="7"/>
          <w:numId w:val="1"/>
        </w:numPr>
        <w:spacing w:after="0"/>
      </w:pPr>
      <w:r>
        <w:rPr>
          <w:rFonts w:ascii="Times New Roman"/>
          <w:color w:val="000000"/>
          <w:sz w:val="24"/>
        </w:rPr>
        <w:t>untestable.</w:t>
      </w:r>
    </w:p>
    <w:p w:rsidR="009B38C9" w:rsidRDefault="00000000">
      <w:pPr>
        <w:keepNext/>
        <w:keepLines/>
        <w:numPr>
          <w:ilvl w:val="7"/>
          <w:numId w:val="1"/>
        </w:numPr>
        <w:spacing w:after="0"/>
      </w:pPr>
      <w:r>
        <w:rPr>
          <w:rFonts w:ascii="Times New Roman"/>
          <w:color w:val="000000"/>
          <w:sz w:val="24"/>
        </w:rPr>
        <w:t>less than fact.</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A _____ is an integrated set of principles that can explain and predict observed events.</w:t>
      </w:r>
    </w:p>
    <w:p w:rsidR="009B38C9" w:rsidRDefault="00000000">
      <w:pPr>
        <w:keepNext/>
        <w:keepLines/>
        <w:numPr>
          <w:ilvl w:val="7"/>
          <w:numId w:val="1"/>
        </w:numPr>
        <w:spacing w:after="0"/>
      </w:pPr>
      <w:r>
        <w:rPr>
          <w:rFonts w:ascii="Times New Roman"/>
          <w:color w:val="000000"/>
          <w:sz w:val="24"/>
        </w:rPr>
        <w:t>theory</w:t>
      </w:r>
    </w:p>
    <w:p w:rsidR="009B38C9" w:rsidRDefault="00000000">
      <w:pPr>
        <w:keepNext/>
        <w:keepLines/>
        <w:numPr>
          <w:ilvl w:val="7"/>
          <w:numId w:val="1"/>
        </w:numPr>
        <w:spacing w:after="0"/>
      </w:pPr>
      <w:r>
        <w:rPr>
          <w:rFonts w:ascii="Times New Roman"/>
          <w:sz w:val="24"/>
        </w:rPr>
        <w:t>hypothesis</w:t>
      </w:r>
    </w:p>
    <w:p w:rsidR="009B38C9" w:rsidRDefault="00000000">
      <w:pPr>
        <w:keepNext/>
        <w:keepLines/>
        <w:numPr>
          <w:ilvl w:val="7"/>
          <w:numId w:val="1"/>
        </w:numPr>
        <w:spacing w:after="0"/>
      </w:pPr>
      <w:r>
        <w:rPr>
          <w:rFonts w:ascii="Times New Roman"/>
          <w:color w:val="000000"/>
          <w:sz w:val="24"/>
        </w:rPr>
        <w:t>fact</w:t>
      </w:r>
    </w:p>
    <w:p w:rsidR="009B38C9" w:rsidRDefault="00000000">
      <w:pPr>
        <w:keepNext/>
        <w:keepLines/>
        <w:numPr>
          <w:ilvl w:val="7"/>
          <w:numId w:val="1"/>
        </w:numPr>
        <w:spacing w:after="0"/>
      </w:pPr>
      <w:r>
        <w:rPr>
          <w:rFonts w:ascii="Times New Roman"/>
          <w:color w:val="000000"/>
          <w:sz w:val="24"/>
        </w:rPr>
        <w:t>correlation</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lastRenderedPageBreak/>
        <w:t>Identify a true statement about theories.</w:t>
      </w:r>
    </w:p>
    <w:p w:rsidR="009B38C9" w:rsidRDefault="00000000">
      <w:pPr>
        <w:keepNext/>
        <w:keepLines/>
        <w:numPr>
          <w:ilvl w:val="7"/>
          <w:numId w:val="1"/>
        </w:numPr>
        <w:spacing w:after="0"/>
      </w:pPr>
      <w:r>
        <w:rPr>
          <w:rFonts w:ascii="Times New Roman"/>
          <w:color w:val="000000"/>
          <w:sz w:val="24"/>
        </w:rPr>
        <w:t>They are consensus statements about what one observes.</w:t>
      </w:r>
    </w:p>
    <w:p w:rsidR="009B38C9" w:rsidRDefault="00000000">
      <w:pPr>
        <w:keepNext/>
        <w:keepLines/>
        <w:numPr>
          <w:ilvl w:val="7"/>
          <w:numId w:val="1"/>
        </w:numPr>
        <w:spacing w:after="0"/>
      </w:pPr>
      <w:r>
        <w:rPr>
          <w:rFonts w:ascii="Times New Roman"/>
          <w:color w:val="000000"/>
          <w:sz w:val="24"/>
        </w:rPr>
        <w:t>They are ideas that summarize and explain facts.</w:t>
      </w:r>
    </w:p>
    <w:p w:rsidR="009B38C9" w:rsidRDefault="00000000">
      <w:pPr>
        <w:keepNext/>
        <w:keepLines/>
        <w:numPr>
          <w:ilvl w:val="7"/>
          <w:numId w:val="1"/>
        </w:numPr>
        <w:spacing w:after="0"/>
      </w:pPr>
      <w:r>
        <w:rPr>
          <w:rFonts w:ascii="Times New Roman"/>
          <w:color w:val="000000"/>
          <w:sz w:val="24"/>
        </w:rPr>
        <w:t>They are testable propositions that describe relationships that may exist between events.</w:t>
      </w:r>
    </w:p>
    <w:p w:rsidR="009B38C9" w:rsidRDefault="00000000">
      <w:pPr>
        <w:keepNext/>
        <w:keepLines/>
        <w:numPr>
          <w:ilvl w:val="7"/>
          <w:numId w:val="1"/>
        </w:numPr>
        <w:spacing w:after="0"/>
      </w:pPr>
      <w:r>
        <w:rPr>
          <w:rFonts w:ascii="Times New Roman"/>
          <w:color w:val="000000"/>
          <w:sz w:val="24"/>
        </w:rPr>
        <w:t>They are one's personal convictions about what is desirable and how others ought to behave.</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A testable proposition that describes a relationship that may exist between events is known as a</w:t>
      </w:r>
    </w:p>
    <w:p w:rsidR="009B38C9" w:rsidRDefault="00000000">
      <w:pPr>
        <w:keepNext/>
        <w:keepLines/>
        <w:numPr>
          <w:ilvl w:val="7"/>
          <w:numId w:val="1"/>
        </w:numPr>
        <w:spacing w:after="0"/>
      </w:pPr>
      <w:r>
        <w:rPr>
          <w:rFonts w:ascii="Times New Roman"/>
          <w:color w:val="000000"/>
          <w:sz w:val="24"/>
        </w:rPr>
        <w:t>statement.</w:t>
      </w:r>
    </w:p>
    <w:p w:rsidR="009B38C9" w:rsidRDefault="00000000">
      <w:pPr>
        <w:keepNext/>
        <w:keepLines/>
        <w:numPr>
          <w:ilvl w:val="7"/>
          <w:numId w:val="1"/>
        </w:numPr>
        <w:spacing w:after="0"/>
      </w:pPr>
      <w:r>
        <w:rPr>
          <w:rFonts w:ascii="Times New Roman"/>
          <w:color w:val="000000"/>
          <w:sz w:val="24"/>
        </w:rPr>
        <w:t>bias.</w:t>
      </w:r>
    </w:p>
    <w:p w:rsidR="009B38C9" w:rsidRDefault="00000000">
      <w:pPr>
        <w:keepNext/>
        <w:keepLines/>
        <w:numPr>
          <w:ilvl w:val="7"/>
          <w:numId w:val="1"/>
        </w:numPr>
        <w:spacing w:after="0"/>
      </w:pPr>
      <w:r>
        <w:rPr>
          <w:rFonts w:ascii="Times New Roman"/>
          <w:color w:val="000000"/>
          <w:sz w:val="24"/>
        </w:rPr>
        <w:t>correlation.</w:t>
      </w:r>
    </w:p>
    <w:p w:rsidR="009B38C9" w:rsidRDefault="00000000">
      <w:pPr>
        <w:keepNext/>
        <w:keepLines/>
        <w:numPr>
          <w:ilvl w:val="7"/>
          <w:numId w:val="1"/>
        </w:numPr>
        <w:spacing w:after="0"/>
      </w:pPr>
      <w:r>
        <w:rPr>
          <w:rFonts w:ascii="Times New Roman"/>
          <w:color w:val="000000"/>
          <w:sz w:val="24"/>
        </w:rPr>
        <w:t>hypothesis.</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Good theories do all of the following EXCEPT</w:t>
      </w:r>
    </w:p>
    <w:p w:rsidR="009B38C9" w:rsidRDefault="00000000">
      <w:pPr>
        <w:keepNext/>
        <w:keepLines/>
        <w:numPr>
          <w:ilvl w:val="7"/>
          <w:numId w:val="1"/>
        </w:numPr>
        <w:spacing w:after="0"/>
      </w:pPr>
      <w:r>
        <w:rPr>
          <w:rFonts w:ascii="Times New Roman"/>
          <w:sz w:val="24"/>
        </w:rPr>
        <w:t>summarize observations.</w:t>
      </w:r>
    </w:p>
    <w:p w:rsidR="009B38C9" w:rsidRDefault="00000000">
      <w:pPr>
        <w:keepNext/>
        <w:keepLines/>
        <w:numPr>
          <w:ilvl w:val="7"/>
          <w:numId w:val="1"/>
        </w:numPr>
        <w:spacing w:after="0"/>
      </w:pPr>
      <w:r>
        <w:rPr>
          <w:rFonts w:ascii="Times New Roman"/>
          <w:sz w:val="24"/>
        </w:rPr>
        <w:t>make assumptions about concepts.</w:t>
      </w:r>
    </w:p>
    <w:p w:rsidR="009B38C9" w:rsidRDefault="00000000">
      <w:pPr>
        <w:keepNext/>
        <w:keepLines/>
        <w:numPr>
          <w:ilvl w:val="7"/>
          <w:numId w:val="1"/>
        </w:numPr>
        <w:spacing w:after="0"/>
      </w:pPr>
      <w:r>
        <w:rPr>
          <w:rFonts w:ascii="Times New Roman"/>
          <w:color w:val="000000"/>
          <w:sz w:val="24"/>
        </w:rPr>
        <w:t>make predictions that generate new research projects.</w:t>
      </w:r>
    </w:p>
    <w:p w:rsidR="009B38C9" w:rsidRDefault="00000000">
      <w:pPr>
        <w:keepNext/>
        <w:keepLines/>
        <w:numPr>
          <w:ilvl w:val="7"/>
          <w:numId w:val="1"/>
        </w:numPr>
        <w:spacing w:after="0"/>
      </w:pPr>
      <w:r>
        <w:rPr>
          <w:rFonts w:ascii="Times New Roman"/>
          <w:color w:val="000000"/>
          <w:sz w:val="24"/>
        </w:rPr>
        <w:t>suggest practical applications.</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Which of the following is one of the purposes of hypotheses?</w:t>
      </w:r>
    </w:p>
    <w:p w:rsidR="009B38C9" w:rsidRDefault="00000000">
      <w:pPr>
        <w:keepNext/>
        <w:keepLines/>
        <w:numPr>
          <w:ilvl w:val="7"/>
          <w:numId w:val="1"/>
        </w:numPr>
        <w:spacing w:after="0"/>
      </w:pPr>
      <w:r>
        <w:rPr>
          <w:rFonts w:ascii="Times New Roman"/>
          <w:color w:val="000000"/>
          <w:sz w:val="24"/>
        </w:rPr>
        <w:t>Hypotheses allow us to test a theory.</w:t>
      </w:r>
    </w:p>
    <w:p w:rsidR="009B38C9" w:rsidRDefault="00000000">
      <w:pPr>
        <w:keepNext/>
        <w:keepLines/>
        <w:numPr>
          <w:ilvl w:val="7"/>
          <w:numId w:val="1"/>
        </w:numPr>
        <w:spacing w:after="0"/>
      </w:pPr>
      <w:r>
        <w:rPr>
          <w:rFonts w:ascii="Times New Roman"/>
          <w:sz w:val="24"/>
        </w:rPr>
        <w:t>Hypotheses provide explanations for research results.</w:t>
      </w:r>
    </w:p>
    <w:p w:rsidR="009B38C9" w:rsidRDefault="00000000">
      <w:pPr>
        <w:keepNext/>
        <w:keepLines/>
        <w:numPr>
          <w:ilvl w:val="7"/>
          <w:numId w:val="1"/>
        </w:numPr>
        <w:spacing w:after="0"/>
      </w:pPr>
      <w:r>
        <w:rPr>
          <w:rFonts w:ascii="Times New Roman"/>
          <w:sz w:val="24"/>
        </w:rPr>
        <w:t>Hypotheses prove theories.</w:t>
      </w:r>
    </w:p>
    <w:p w:rsidR="009B38C9" w:rsidRDefault="00000000">
      <w:pPr>
        <w:keepNext/>
        <w:keepLines/>
        <w:numPr>
          <w:ilvl w:val="7"/>
          <w:numId w:val="1"/>
        </w:numPr>
        <w:spacing w:after="0"/>
      </w:pPr>
      <w:r>
        <w:rPr>
          <w:rFonts w:ascii="Times New Roman"/>
          <w:color w:val="000000"/>
          <w:sz w:val="24"/>
        </w:rPr>
        <w:t>Hypotheses communicate the results of research studies.</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A research program was conducted to understand the effects of two slogans created for a health care program. It was found that the number of people who registered for the program with the slogan "Saves 600 out of 1000 lives" were much higher than the number of people who registered for the program with the slogan "400 out of 1000 people lose their lives." This scenario exemplifies a psychological phenomenon called</w:t>
      </w:r>
    </w:p>
    <w:p w:rsidR="009B38C9" w:rsidRDefault="00000000">
      <w:pPr>
        <w:keepNext/>
        <w:keepLines/>
        <w:numPr>
          <w:ilvl w:val="7"/>
          <w:numId w:val="1"/>
        </w:numPr>
        <w:spacing w:after="0"/>
      </w:pPr>
      <w:r>
        <w:rPr>
          <w:rFonts w:ascii="Times New Roman"/>
          <w:color w:val="000000"/>
          <w:sz w:val="24"/>
        </w:rPr>
        <w:t>debriefing.</w:t>
      </w:r>
    </w:p>
    <w:p w:rsidR="009B38C9" w:rsidRDefault="00000000">
      <w:pPr>
        <w:keepNext/>
        <w:keepLines/>
        <w:numPr>
          <w:ilvl w:val="7"/>
          <w:numId w:val="1"/>
        </w:numPr>
        <w:spacing w:after="0"/>
      </w:pPr>
      <w:r>
        <w:rPr>
          <w:rFonts w:ascii="Times New Roman"/>
          <w:sz w:val="24"/>
        </w:rPr>
        <w:t>confirmation bias.</w:t>
      </w:r>
    </w:p>
    <w:p w:rsidR="009B38C9" w:rsidRDefault="00000000">
      <w:pPr>
        <w:keepNext/>
        <w:keepLines/>
        <w:numPr>
          <w:ilvl w:val="7"/>
          <w:numId w:val="1"/>
        </w:numPr>
        <w:spacing w:after="0"/>
      </w:pPr>
      <w:r>
        <w:rPr>
          <w:rFonts w:ascii="Times New Roman"/>
          <w:color w:val="000000"/>
          <w:sz w:val="24"/>
        </w:rPr>
        <w:t>hindsight bias.</w:t>
      </w:r>
    </w:p>
    <w:p w:rsidR="009B38C9" w:rsidRDefault="00000000">
      <w:pPr>
        <w:keepNext/>
        <w:keepLines/>
        <w:numPr>
          <w:ilvl w:val="7"/>
          <w:numId w:val="1"/>
        </w:numPr>
        <w:spacing w:after="0"/>
      </w:pPr>
      <w:r>
        <w:rPr>
          <w:rFonts w:ascii="Times New Roman"/>
          <w:color w:val="000000"/>
          <w:sz w:val="24"/>
        </w:rPr>
        <w:t>framing.</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lastRenderedPageBreak/>
        <w:t>In the context of social psychology, the way a question or an issue is posed is known as</w:t>
      </w:r>
    </w:p>
    <w:p w:rsidR="009B38C9" w:rsidRDefault="00000000">
      <w:pPr>
        <w:keepNext/>
        <w:keepLines/>
        <w:numPr>
          <w:ilvl w:val="7"/>
          <w:numId w:val="1"/>
        </w:numPr>
        <w:spacing w:after="0"/>
      </w:pPr>
      <w:r>
        <w:rPr>
          <w:rFonts w:ascii="Times New Roman"/>
          <w:color w:val="000000"/>
          <w:sz w:val="24"/>
        </w:rPr>
        <w:t>seeding.</w:t>
      </w:r>
    </w:p>
    <w:p w:rsidR="009B38C9" w:rsidRDefault="00000000">
      <w:pPr>
        <w:keepNext/>
        <w:keepLines/>
        <w:numPr>
          <w:ilvl w:val="7"/>
          <w:numId w:val="1"/>
        </w:numPr>
        <w:spacing w:after="0"/>
      </w:pPr>
      <w:r>
        <w:rPr>
          <w:rFonts w:ascii="Times New Roman"/>
          <w:color w:val="000000"/>
          <w:sz w:val="24"/>
        </w:rPr>
        <w:t>framing.</w:t>
      </w:r>
    </w:p>
    <w:p w:rsidR="009B38C9" w:rsidRDefault="00000000">
      <w:pPr>
        <w:keepNext/>
        <w:keepLines/>
        <w:numPr>
          <w:ilvl w:val="7"/>
          <w:numId w:val="1"/>
        </w:numPr>
        <w:spacing w:after="0"/>
      </w:pPr>
      <w:r>
        <w:rPr>
          <w:rFonts w:ascii="Times New Roman"/>
          <w:color w:val="000000"/>
          <w:sz w:val="24"/>
        </w:rPr>
        <w:t>debriefing.</w:t>
      </w:r>
    </w:p>
    <w:p w:rsidR="009B38C9" w:rsidRDefault="00000000">
      <w:pPr>
        <w:keepNext/>
        <w:keepLines/>
        <w:numPr>
          <w:ilvl w:val="7"/>
          <w:numId w:val="1"/>
        </w:numPr>
        <w:spacing w:after="0"/>
      </w:pPr>
      <w:r>
        <w:rPr>
          <w:rFonts w:ascii="Times New Roman"/>
          <w:color w:val="000000"/>
          <w:sz w:val="24"/>
        </w:rPr>
        <w:t>churning.</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Which of the following scenarios exemplifies the concept of random sampling?</w:t>
      </w:r>
    </w:p>
    <w:p w:rsidR="009B38C9" w:rsidRDefault="00000000">
      <w:pPr>
        <w:keepNext/>
        <w:keepLines/>
        <w:numPr>
          <w:ilvl w:val="7"/>
          <w:numId w:val="1"/>
        </w:numPr>
        <w:spacing w:after="0"/>
      </w:pPr>
      <w:r>
        <w:rPr>
          <w:rFonts w:ascii="Times New Roman"/>
          <w:sz w:val="24"/>
        </w:rPr>
        <w:t>Ren, a researcher, selects participants for a study in such a way that every person in the population being studied gets an equal chance of inclusion.</w:t>
      </w:r>
    </w:p>
    <w:p w:rsidR="009B38C9" w:rsidRDefault="00000000">
      <w:pPr>
        <w:keepNext/>
        <w:keepLines/>
        <w:numPr>
          <w:ilvl w:val="7"/>
          <w:numId w:val="1"/>
        </w:numPr>
        <w:spacing w:after="0"/>
      </w:pPr>
      <w:r>
        <w:rPr>
          <w:rFonts w:ascii="Times New Roman"/>
          <w:color w:val="000000"/>
          <w:sz w:val="24"/>
        </w:rPr>
        <w:t>Polina, a researcher, prepares questions for a survey in such a way that they prompt the respondents toward beneficial decisions without restricting their freedom.</w:t>
      </w:r>
    </w:p>
    <w:p w:rsidR="009B38C9" w:rsidRDefault="00000000">
      <w:pPr>
        <w:keepNext/>
        <w:keepLines/>
        <w:numPr>
          <w:ilvl w:val="7"/>
          <w:numId w:val="1"/>
        </w:numPr>
        <w:spacing w:after="0"/>
      </w:pPr>
      <w:r>
        <w:rPr>
          <w:rFonts w:ascii="Times New Roman"/>
          <w:color w:val="000000"/>
          <w:sz w:val="24"/>
        </w:rPr>
        <w:t>Zahra, a researcher, allows participants to share their feelings with her after conducting experiments.</w:t>
      </w:r>
    </w:p>
    <w:p w:rsidR="009B38C9" w:rsidRDefault="00000000">
      <w:pPr>
        <w:keepNext/>
        <w:keepLines/>
        <w:numPr>
          <w:ilvl w:val="7"/>
          <w:numId w:val="1"/>
        </w:numPr>
        <w:spacing w:after="0"/>
      </w:pPr>
      <w:r>
        <w:rPr>
          <w:rFonts w:ascii="Times New Roman"/>
          <w:color w:val="000000"/>
          <w:sz w:val="24"/>
        </w:rPr>
        <w:t>Liam, a researcher, misinforms the population being studied for a study about the purpose of the study.</w:t>
      </w:r>
    </w:p>
    <w:p w:rsidR="009B38C9" w:rsidRDefault="009B38C9">
      <w:pPr>
        <w:keepLines/>
        <w:spacing w:after="0"/>
      </w:pPr>
    </w:p>
    <w:p w:rsidR="009B38C9" w:rsidRDefault="00000000">
      <w:pPr>
        <w:keepNext/>
        <w:keepLines/>
        <w:numPr>
          <w:ilvl w:val="0"/>
          <w:numId w:val="1"/>
        </w:numPr>
        <w:spacing w:after="0"/>
      </w:pPr>
      <w:r>
        <w:rPr>
          <w:rFonts w:ascii="Times New Roman"/>
          <w:sz w:val="24"/>
        </w:rPr>
        <w:t>The study of observable relationships among variables is referred to as</w:t>
      </w:r>
    </w:p>
    <w:p w:rsidR="009B38C9" w:rsidRDefault="00000000">
      <w:pPr>
        <w:keepNext/>
        <w:keepLines/>
        <w:numPr>
          <w:ilvl w:val="7"/>
          <w:numId w:val="1"/>
        </w:numPr>
        <w:spacing w:after="0"/>
      </w:pPr>
      <w:r>
        <w:rPr>
          <w:rFonts w:ascii="Times New Roman"/>
          <w:color w:val="000000"/>
          <w:sz w:val="24"/>
        </w:rPr>
        <w:t>correlational research.</w:t>
      </w:r>
    </w:p>
    <w:p w:rsidR="009B38C9" w:rsidRDefault="00000000">
      <w:pPr>
        <w:keepNext/>
        <w:keepLines/>
        <w:numPr>
          <w:ilvl w:val="7"/>
          <w:numId w:val="1"/>
        </w:numPr>
        <w:spacing w:after="0"/>
      </w:pPr>
      <w:r>
        <w:rPr>
          <w:rFonts w:ascii="Times New Roman"/>
          <w:color w:val="000000"/>
          <w:sz w:val="24"/>
        </w:rPr>
        <w:t>experimental research.</w:t>
      </w:r>
    </w:p>
    <w:p w:rsidR="009B38C9" w:rsidRDefault="00000000">
      <w:pPr>
        <w:keepNext/>
        <w:keepLines/>
        <w:numPr>
          <w:ilvl w:val="7"/>
          <w:numId w:val="1"/>
        </w:numPr>
        <w:spacing w:after="0"/>
      </w:pPr>
      <w:r>
        <w:rPr>
          <w:rFonts w:ascii="Times New Roman"/>
          <w:color w:val="000000"/>
          <w:sz w:val="24"/>
        </w:rPr>
        <w:t>laboratory research.</w:t>
      </w:r>
    </w:p>
    <w:p w:rsidR="009B38C9" w:rsidRDefault="00000000">
      <w:pPr>
        <w:keepNext/>
        <w:keepLines/>
        <w:numPr>
          <w:ilvl w:val="7"/>
          <w:numId w:val="1"/>
        </w:numPr>
        <w:spacing w:after="0"/>
      </w:pPr>
      <w:r>
        <w:rPr>
          <w:rFonts w:ascii="Times New Roman"/>
          <w:color w:val="000000"/>
          <w:sz w:val="24"/>
        </w:rPr>
        <w:t>field research.</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A psychology professor conducts a research study to determine if there is a relationship between the time spent on studying and the grades achieved by college students. Which type of research is this?</w:t>
      </w:r>
    </w:p>
    <w:p w:rsidR="009B38C9" w:rsidRDefault="00000000">
      <w:pPr>
        <w:keepNext/>
        <w:keepLines/>
        <w:numPr>
          <w:ilvl w:val="7"/>
          <w:numId w:val="1"/>
        </w:numPr>
        <w:spacing w:after="0"/>
      </w:pPr>
      <w:r>
        <w:rPr>
          <w:rFonts w:ascii="Times New Roman"/>
          <w:sz w:val="24"/>
        </w:rPr>
        <w:t>correlational research</w:t>
      </w:r>
    </w:p>
    <w:p w:rsidR="009B38C9" w:rsidRDefault="00000000">
      <w:pPr>
        <w:keepNext/>
        <w:keepLines/>
        <w:numPr>
          <w:ilvl w:val="7"/>
          <w:numId w:val="1"/>
        </w:numPr>
        <w:spacing w:after="0"/>
      </w:pPr>
      <w:r>
        <w:rPr>
          <w:rFonts w:ascii="Times New Roman"/>
          <w:color w:val="000000"/>
          <w:sz w:val="24"/>
        </w:rPr>
        <w:t>experimental research</w:t>
      </w:r>
    </w:p>
    <w:p w:rsidR="009B38C9" w:rsidRDefault="00000000">
      <w:pPr>
        <w:keepNext/>
        <w:keepLines/>
        <w:numPr>
          <w:ilvl w:val="7"/>
          <w:numId w:val="1"/>
        </w:numPr>
        <w:spacing w:after="0"/>
      </w:pPr>
      <w:r>
        <w:rPr>
          <w:rFonts w:ascii="Times New Roman"/>
          <w:sz w:val="24"/>
        </w:rPr>
        <w:t>controlled research</w:t>
      </w:r>
    </w:p>
    <w:p w:rsidR="009B38C9" w:rsidRDefault="00000000">
      <w:pPr>
        <w:keepNext/>
        <w:keepLines/>
        <w:numPr>
          <w:ilvl w:val="7"/>
          <w:numId w:val="1"/>
        </w:numPr>
        <w:spacing w:after="0"/>
      </w:pPr>
      <w:r>
        <w:rPr>
          <w:rFonts w:ascii="Times New Roman"/>
          <w:color w:val="000000"/>
          <w:sz w:val="24"/>
        </w:rPr>
        <w:t>hypothetical research</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Which of the following is a disadvantage of correlational research?</w:t>
      </w:r>
    </w:p>
    <w:p w:rsidR="009B38C9" w:rsidRDefault="00000000">
      <w:pPr>
        <w:keepNext/>
        <w:keepLines/>
        <w:numPr>
          <w:ilvl w:val="7"/>
          <w:numId w:val="1"/>
        </w:numPr>
        <w:spacing w:after="0"/>
      </w:pPr>
      <w:r>
        <w:rPr>
          <w:rFonts w:ascii="Times New Roman"/>
          <w:color w:val="000000"/>
          <w:sz w:val="24"/>
        </w:rPr>
        <w:t>It cannot be used to study everyday situations.</w:t>
      </w:r>
    </w:p>
    <w:p w:rsidR="009B38C9" w:rsidRDefault="00000000">
      <w:pPr>
        <w:keepNext/>
        <w:keepLines/>
        <w:numPr>
          <w:ilvl w:val="7"/>
          <w:numId w:val="1"/>
        </w:numPr>
        <w:spacing w:after="0"/>
      </w:pPr>
      <w:r>
        <w:rPr>
          <w:rFonts w:ascii="Times New Roman"/>
          <w:color w:val="000000"/>
          <w:sz w:val="24"/>
        </w:rPr>
        <w:t>It cannot explain cause and effect.</w:t>
      </w:r>
    </w:p>
    <w:p w:rsidR="009B38C9" w:rsidRDefault="00000000">
      <w:pPr>
        <w:keepNext/>
        <w:keepLines/>
        <w:numPr>
          <w:ilvl w:val="7"/>
          <w:numId w:val="1"/>
        </w:numPr>
        <w:spacing w:after="0"/>
      </w:pPr>
      <w:r>
        <w:rPr>
          <w:rFonts w:ascii="Times New Roman"/>
          <w:color w:val="000000"/>
          <w:sz w:val="24"/>
        </w:rPr>
        <w:t>It fails to analyze whether two variables are associated.</w:t>
      </w:r>
    </w:p>
    <w:p w:rsidR="009B38C9" w:rsidRDefault="00000000">
      <w:pPr>
        <w:keepNext/>
        <w:keepLines/>
        <w:numPr>
          <w:ilvl w:val="7"/>
          <w:numId w:val="1"/>
        </w:numPr>
        <w:spacing w:after="0"/>
      </w:pPr>
      <w:r>
        <w:rPr>
          <w:rFonts w:ascii="Times New Roman"/>
          <w:color w:val="000000"/>
          <w:sz w:val="24"/>
        </w:rPr>
        <w:t>It takes place in a laboratory.</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lastRenderedPageBreak/>
        <w:t>A study conducted by Douglas Carroll and his colleagues (1994) examined the relationship between socioeconomic status and health using grave markers. Which type of research was this?</w:t>
      </w:r>
    </w:p>
    <w:p w:rsidR="009B38C9" w:rsidRDefault="00000000">
      <w:pPr>
        <w:keepNext/>
        <w:keepLines/>
        <w:numPr>
          <w:ilvl w:val="7"/>
          <w:numId w:val="1"/>
        </w:numPr>
        <w:spacing w:after="0"/>
      </w:pPr>
      <w:r>
        <w:rPr>
          <w:rFonts w:ascii="Times New Roman"/>
          <w:color w:val="000000"/>
          <w:sz w:val="24"/>
        </w:rPr>
        <w:t>correlational research</w:t>
      </w:r>
    </w:p>
    <w:p w:rsidR="009B38C9" w:rsidRDefault="00000000">
      <w:pPr>
        <w:keepNext/>
        <w:keepLines/>
        <w:numPr>
          <w:ilvl w:val="7"/>
          <w:numId w:val="1"/>
        </w:numPr>
        <w:spacing w:after="0"/>
      </w:pPr>
      <w:r>
        <w:rPr>
          <w:rFonts w:ascii="Times New Roman"/>
          <w:color w:val="000000"/>
          <w:sz w:val="24"/>
        </w:rPr>
        <w:t>experimental research</w:t>
      </w:r>
    </w:p>
    <w:p w:rsidR="009B38C9" w:rsidRDefault="00000000">
      <w:pPr>
        <w:keepNext/>
        <w:keepLines/>
        <w:numPr>
          <w:ilvl w:val="7"/>
          <w:numId w:val="1"/>
        </w:numPr>
        <w:spacing w:after="0"/>
      </w:pPr>
      <w:r>
        <w:rPr>
          <w:rFonts w:ascii="Times New Roman"/>
          <w:color w:val="000000"/>
          <w:sz w:val="24"/>
        </w:rPr>
        <w:t>controlled research</w:t>
      </w:r>
    </w:p>
    <w:p w:rsidR="009B38C9" w:rsidRDefault="00000000">
      <w:pPr>
        <w:keepNext/>
        <w:keepLines/>
        <w:numPr>
          <w:ilvl w:val="7"/>
          <w:numId w:val="1"/>
        </w:numPr>
        <w:spacing w:after="0"/>
      </w:pPr>
      <w:r>
        <w:rPr>
          <w:rFonts w:ascii="Times New Roman"/>
          <w:color w:val="000000"/>
          <w:sz w:val="24"/>
        </w:rPr>
        <w:t>hypothetical research</w:t>
      </w:r>
    </w:p>
    <w:p w:rsidR="009B38C9" w:rsidRDefault="009B38C9">
      <w:pPr>
        <w:keepLines/>
        <w:spacing w:after="0"/>
      </w:pPr>
    </w:p>
    <w:p w:rsidR="009B38C9" w:rsidRDefault="00000000">
      <w:pPr>
        <w:keepNext/>
        <w:keepLines/>
        <w:numPr>
          <w:ilvl w:val="0"/>
          <w:numId w:val="1"/>
        </w:numPr>
        <w:spacing w:after="0"/>
      </w:pPr>
      <w:r>
        <w:rPr>
          <w:rFonts w:ascii="Times New Roman"/>
          <w:sz w:val="24"/>
        </w:rPr>
        <w:t>The finding that obese women earned lower salaries than women in a nonobese comparison group was most likely the result of which type of research study?</w:t>
      </w:r>
    </w:p>
    <w:p w:rsidR="009B38C9" w:rsidRDefault="00000000">
      <w:pPr>
        <w:keepNext/>
        <w:keepLines/>
        <w:numPr>
          <w:ilvl w:val="7"/>
          <w:numId w:val="1"/>
        </w:numPr>
        <w:spacing w:after="0"/>
      </w:pPr>
      <w:r>
        <w:rPr>
          <w:rFonts w:ascii="Times New Roman"/>
          <w:color w:val="000000"/>
          <w:sz w:val="24"/>
        </w:rPr>
        <w:t>experimental</w:t>
      </w:r>
    </w:p>
    <w:p w:rsidR="009B38C9" w:rsidRDefault="00000000">
      <w:pPr>
        <w:keepNext/>
        <w:keepLines/>
        <w:numPr>
          <w:ilvl w:val="7"/>
          <w:numId w:val="1"/>
        </w:numPr>
        <w:spacing w:after="0"/>
      </w:pPr>
      <w:r>
        <w:rPr>
          <w:rFonts w:ascii="Times New Roman"/>
          <w:color w:val="000000"/>
          <w:sz w:val="24"/>
        </w:rPr>
        <w:t>correlational</w:t>
      </w:r>
    </w:p>
    <w:p w:rsidR="009B38C9" w:rsidRDefault="00000000">
      <w:pPr>
        <w:keepNext/>
        <w:keepLines/>
        <w:numPr>
          <w:ilvl w:val="7"/>
          <w:numId w:val="1"/>
        </w:numPr>
        <w:spacing w:after="0"/>
      </w:pPr>
      <w:r>
        <w:rPr>
          <w:rFonts w:ascii="Times New Roman"/>
          <w:color w:val="000000"/>
          <w:sz w:val="24"/>
        </w:rPr>
        <w:t>laboratory</w:t>
      </w:r>
    </w:p>
    <w:p w:rsidR="009B38C9" w:rsidRDefault="00000000">
      <w:pPr>
        <w:keepNext/>
        <w:keepLines/>
        <w:numPr>
          <w:ilvl w:val="7"/>
          <w:numId w:val="1"/>
        </w:numPr>
        <w:spacing w:after="0"/>
      </w:pPr>
      <w:r>
        <w:rPr>
          <w:rFonts w:ascii="Times New Roman"/>
          <w:color w:val="000000"/>
          <w:sz w:val="24"/>
        </w:rPr>
        <w:t>qualitative</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Ammar, a researcher, studies about the possible links between wealth and popularity. He finds that popularity increases with wealth. Which of the following statements is most likely true about this scenario?</w:t>
      </w:r>
    </w:p>
    <w:p w:rsidR="009B38C9" w:rsidRDefault="00000000">
      <w:pPr>
        <w:keepNext/>
        <w:keepLines/>
        <w:numPr>
          <w:ilvl w:val="7"/>
          <w:numId w:val="1"/>
        </w:numPr>
        <w:spacing w:after="0"/>
      </w:pPr>
      <w:r>
        <w:rPr>
          <w:rFonts w:ascii="Times New Roman"/>
          <w:color w:val="000000"/>
          <w:sz w:val="24"/>
        </w:rPr>
        <w:t>Ammar is improperly framing the research.</w:t>
      </w:r>
    </w:p>
    <w:p w:rsidR="009B38C9" w:rsidRDefault="00000000">
      <w:pPr>
        <w:keepNext/>
        <w:keepLines/>
        <w:numPr>
          <w:ilvl w:val="7"/>
          <w:numId w:val="1"/>
        </w:numPr>
        <w:spacing w:after="0"/>
      </w:pPr>
      <w:r>
        <w:rPr>
          <w:rFonts w:ascii="Times New Roman"/>
          <w:color w:val="000000"/>
          <w:sz w:val="24"/>
        </w:rPr>
        <w:t>Ammar is improperly manipulating variables.</w:t>
      </w:r>
    </w:p>
    <w:p w:rsidR="009B38C9" w:rsidRDefault="00000000">
      <w:pPr>
        <w:keepNext/>
        <w:keepLines/>
        <w:numPr>
          <w:ilvl w:val="7"/>
          <w:numId w:val="1"/>
        </w:numPr>
        <w:spacing w:after="0"/>
      </w:pPr>
      <w:r>
        <w:rPr>
          <w:rFonts w:ascii="Times New Roman"/>
          <w:color w:val="000000"/>
          <w:sz w:val="24"/>
        </w:rPr>
        <w:t>Ammar conducts experimental research.</w:t>
      </w:r>
    </w:p>
    <w:p w:rsidR="009B38C9" w:rsidRDefault="00000000">
      <w:pPr>
        <w:keepNext/>
        <w:keepLines/>
        <w:numPr>
          <w:ilvl w:val="7"/>
          <w:numId w:val="1"/>
        </w:numPr>
        <w:spacing w:after="0"/>
      </w:pPr>
      <w:r>
        <w:rPr>
          <w:rFonts w:ascii="Times New Roman"/>
          <w:color w:val="000000"/>
          <w:sz w:val="24"/>
        </w:rPr>
        <w:t>Ammar conducts correlational research.</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One may infer that the postal-code regions of Scotland with the least overcrowding and unemployment also have the</w:t>
      </w:r>
    </w:p>
    <w:p w:rsidR="009B38C9" w:rsidRDefault="00000000">
      <w:pPr>
        <w:keepNext/>
        <w:keepLines/>
        <w:numPr>
          <w:ilvl w:val="7"/>
          <w:numId w:val="1"/>
        </w:numPr>
        <w:spacing w:after="0"/>
      </w:pPr>
      <w:r>
        <w:rPr>
          <w:rFonts w:ascii="Times New Roman"/>
          <w:color w:val="000000"/>
          <w:sz w:val="24"/>
        </w:rPr>
        <w:t>longest average lifespans.</w:t>
      </w:r>
    </w:p>
    <w:p w:rsidR="009B38C9" w:rsidRDefault="00000000">
      <w:pPr>
        <w:keepNext/>
        <w:keepLines/>
        <w:numPr>
          <w:ilvl w:val="7"/>
          <w:numId w:val="1"/>
        </w:numPr>
        <w:spacing w:after="0"/>
      </w:pPr>
      <w:r>
        <w:rPr>
          <w:rFonts w:ascii="Times New Roman"/>
          <w:color w:val="000000"/>
          <w:sz w:val="24"/>
        </w:rPr>
        <w:t>least longevity.</w:t>
      </w:r>
    </w:p>
    <w:p w:rsidR="009B38C9" w:rsidRDefault="00000000">
      <w:pPr>
        <w:keepNext/>
        <w:keepLines/>
        <w:numPr>
          <w:ilvl w:val="7"/>
          <w:numId w:val="1"/>
        </w:numPr>
        <w:spacing w:after="0"/>
      </w:pPr>
      <w:r>
        <w:rPr>
          <w:rFonts w:ascii="Times New Roman"/>
          <w:color w:val="000000"/>
          <w:sz w:val="24"/>
        </w:rPr>
        <w:t>greatest loneliness.</w:t>
      </w:r>
    </w:p>
    <w:p w:rsidR="009B38C9" w:rsidRDefault="00000000">
      <w:pPr>
        <w:keepNext/>
        <w:keepLines/>
        <w:numPr>
          <w:ilvl w:val="7"/>
          <w:numId w:val="1"/>
        </w:numPr>
        <w:spacing w:after="0"/>
      </w:pPr>
      <w:r>
        <w:rPr>
          <w:rFonts w:ascii="Times New Roman"/>
          <w:color w:val="000000"/>
          <w:sz w:val="24"/>
        </w:rPr>
        <w:t>least loneliness.</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Studies have shown that a person's occupational status is _____ correlated with his or her longevity in Britain.</w:t>
      </w:r>
    </w:p>
    <w:p w:rsidR="009B38C9" w:rsidRDefault="00000000">
      <w:pPr>
        <w:keepNext/>
        <w:keepLines/>
        <w:numPr>
          <w:ilvl w:val="7"/>
          <w:numId w:val="1"/>
        </w:numPr>
        <w:spacing w:after="0"/>
      </w:pPr>
      <w:r>
        <w:rPr>
          <w:rFonts w:ascii="Times New Roman"/>
          <w:color w:val="000000"/>
          <w:sz w:val="24"/>
        </w:rPr>
        <w:t>positively</w:t>
      </w:r>
    </w:p>
    <w:p w:rsidR="009B38C9" w:rsidRDefault="00000000">
      <w:pPr>
        <w:keepNext/>
        <w:keepLines/>
        <w:numPr>
          <w:ilvl w:val="7"/>
          <w:numId w:val="1"/>
        </w:numPr>
        <w:spacing w:after="0"/>
      </w:pPr>
      <w:r>
        <w:rPr>
          <w:rFonts w:ascii="Times New Roman"/>
          <w:color w:val="000000"/>
          <w:sz w:val="24"/>
        </w:rPr>
        <w:t>negatively</w:t>
      </w:r>
    </w:p>
    <w:p w:rsidR="009B38C9" w:rsidRDefault="00000000">
      <w:pPr>
        <w:keepNext/>
        <w:keepLines/>
        <w:numPr>
          <w:ilvl w:val="7"/>
          <w:numId w:val="1"/>
        </w:numPr>
        <w:spacing w:after="0"/>
      </w:pPr>
      <w:r>
        <w:rPr>
          <w:rFonts w:ascii="Times New Roman"/>
          <w:color w:val="000000"/>
          <w:sz w:val="24"/>
        </w:rPr>
        <w:t>inversely</w:t>
      </w:r>
    </w:p>
    <w:p w:rsidR="009B38C9" w:rsidRDefault="00000000">
      <w:pPr>
        <w:keepNext/>
        <w:keepLines/>
        <w:numPr>
          <w:ilvl w:val="7"/>
          <w:numId w:val="1"/>
        </w:numPr>
        <w:spacing w:after="0"/>
      </w:pPr>
      <w:r>
        <w:rPr>
          <w:rFonts w:ascii="Times New Roman"/>
          <w:color w:val="000000"/>
          <w:sz w:val="24"/>
        </w:rPr>
        <w:t>not</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lastRenderedPageBreak/>
        <w:t>In the context of social psychology, identify a true statement about correlational research.</w:t>
      </w:r>
    </w:p>
    <w:p w:rsidR="009B38C9" w:rsidRDefault="00000000">
      <w:pPr>
        <w:keepNext/>
        <w:keepLines/>
        <w:numPr>
          <w:ilvl w:val="7"/>
          <w:numId w:val="1"/>
        </w:numPr>
        <w:spacing w:after="0"/>
      </w:pPr>
      <w:r>
        <w:rPr>
          <w:rFonts w:ascii="Times New Roman"/>
          <w:color w:val="000000"/>
          <w:sz w:val="24"/>
        </w:rPr>
        <w:t>It does not allow researchers to roughly predict the effects of one variable from another.</w:t>
      </w:r>
    </w:p>
    <w:p w:rsidR="009B38C9" w:rsidRDefault="00000000">
      <w:pPr>
        <w:keepNext/>
        <w:keepLines/>
        <w:numPr>
          <w:ilvl w:val="7"/>
          <w:numId w:val="1"/>
        </w:numPr>
        <w:spacing w:after="0"/>
      </w:pPr>
      <w:r>
        <w:rPr>
          <w:rFonts w:ascii="Times New Roman"/>
          <w:color w:val="000000"/>
          <w:sz w:val="24"/>
        </w:rPr>
        <w:t>It involves manipulating various important factors to see their effects on other factors.</w:t>
      </w:r>
    </w:p>
    <w:p w:rsidR="009B38C9" w:rsidRDefault="00000000">
      <w:pPr>
        <w:keepNext/>
        <w:keepLines/>
        <w:numPr>
          <w:ilvl w:val="7"/>
          <w:numId w:val="1"/>
        </w:numPr>
        <w:spacing w:after="0"/>
      </w:pPr>
      <w:r>
        <w:rPr>
          <w:rFonts w:ascii="Times New Roman"/>
          <w:color w:val="000000"/>
          <w:sz w:val="24"/>
        </w:rPr>
        <w:t>It cannot tell researchers whether one variable</w:t>
      </w:r>
      <w:r>
        <w:rPr>
          <w:rFonts w:ascii="Times New Roman"/>
          <w:color w:val="000000"/>
          <w:sz w:val="24"/>
        </w:rPr>
        <w:t>’</w:t>
      </w:r>
      <w:r>
        <w:rPr>
          <w:rFonts w:ascii="Times New Roman"/>
          <w:color w:val="000000"/>
          <w:sz w:val="24"/>
        </w:rPr>
        <w:t>s effects cause another variable</w:t>
      </w:r>
      <w:r>
        <w:rPr>
          <w:rFonts w:ascii="Times New Roman"/>
          <w:color w:val="000000"/>
          <w:sz w:val="24"/>
        </w:rPr>
        <w:t>’</w:t>
      </w:r>
      <w:r>
        <w:rPr>
          <w:rFonts w:ascii="Times New Roman"/>
          <w:color w:val="000000"/>
          <w:sz w:val="24"/>
        </w:rPr>
        <w:t>s effects.</w:t>
      </w:r>
    </w:p>
    <w:p w:rsidR="009B38C9" w:rsidRDefault="00000000">
      <w:pPr>
        <w:keepNext/>
        <w:keepLines/>
        <w:numPr>
          <w:ilvl w:val="7"/>
          <w:numId w:val="1"/>
        </w:numPr>
        <w:spacing w:after="0"/>
      </w:pPr>
      <w:r>
        <w:rPr>
          <w:rFonts w:ascii="Times New Roman"/>
          <w:color w:val="000000"/>
          <w:sz w:val="24"/>
        </w:rPr>
        <w:t>It involves examining important variables in controlled laboratory environments, rather than natural settings.</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In the context of correlation and causation, the relationship between self-esteem and academic achievement concludes that</w:t>
      </w:r>
    </w:p>
    <w:p w:rsidR="009B38C9" w:rsidRDefault="00000000">
      <w:pPr>
        <w:keepNext/>
        <w:keepLines/>
        <w:numPr>
          <w:ilvl w:val="7"/>
          <w:numId w:val="1"/>
        </w:numPr>
        <w:spacing w:after="0"/>
      </w:pPr>
      <w:r>
        <w:rPr>
          <w:rFonts w:ascii="Times New Roman"/>
          <w:sz w:val="24"/>
        </w:rPr>
        <w:t>self-esteem causes academic achievement.</w:t>
      </w:r>
    </w:p>
    <w:p w:rsidR="009B38C9" w:rsidRDefault="00000000">
      <w:pPr>
        <w:keepNext/>
        <w:keepLines/>
        <w:numPr>
          <w:ilvl w:val="7"/>
          <w:numId w:val="1"/>
        </w:numPr>
        <w:spacing w:after="0"/>
      </w:pPr>
      <w:r>
        <w:rPr>
          <w:rFonts w:ascii="Times New Roman"/>
          <w:color w:val="000000"/>
          <w:sz w:val="24"/>
        </w:rPr>
        <w:t>academic achievement causes self-esteem.</w:t>
      </w:r>
    </w:p>
    <w:p w:rsidR="009B38C9" w:rsidRDefault="00000000">
      <w:pPr>
        <w:keepNext/>
        <w:keepLines/>
        <w:numPr>
          <w:ilvl w:val="7"/>
          <w:numId w:val="1"/>
        </w:numPr>
        <w:spacing w:after="0"/>
      </w:pPr>
      <w:r>
        <w:rPr>
          <w:rFonts w:ascii="Times New Roman"/>
          <w:color w:val="000000"/>
          <w:sz w:val="24"/>
        </w:rPr>
        <w:t>though self-esteem and academic achievement are both positively correlated, the relationship is likely explained by one or more additional variables.</w:t>
      </w:r>
    </w:p>
    <w:p w:rsidR="009B38C9" w:rsidRDefault="00000000">
      <w:pPr>
        <w:keepNext/>
        <w:keepLines/>
        <w:numPr>
          <w:ilvl w:val="7"/>
          <w:numId w:val="1"/>
        </w:numPr>
        <w:spacing w:after="0"/>
      </w:pPr>
      <w:r>
        <w:rPr>
          <w:rFonts w:ascii="Times New Roman"/>
          <w:color w:val="000000"/>
          <w:sz w:val="24"/>
        </w:rPr>
        <w:t>self-esteem is negatively correlated with academic achievement.</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Correlational research allows us to</w:t>
      </w:r>
    </w:p>
    <w:p w:rsidR="009B38C9" w:rsidRDefault="00000000">
      <w:pPr>
        <w:keepNext/>
        <w:keepLines/>
        <w:numPr>
          <w:ilvl w:val="7"/>
          <w:numId w:val="1"/>
        </w:numPr>
        <w:spacing w:after="0"/>
      </w:pPr>
      <w:r>
        <w:rPr>
          <w:rFonts w:ascii="Times New Roman"/>
          <w:color w:val="000000"/>
          <w:sz w:val="24"/>
        </w:rPr>
        <w:t>infer cause and effect.</w:t>
      </w:r>
    </w:p>
    <w:p w:rsidR="009B38C9" w:rsidRDefault="00000000">
      <w:pPr>
        <w:keepNext/>
        <w:keepLines/>
        <w:numPr>
          <w:ilvl w:val="7"/>
          <w:numId w:val="1"/>
        </w:numPr>
        <w:spacing w:after="0"/>
      </w:pPr>
      <w:r>
        <w:rPr>
          <w:rFonts w:ascii="Times New Roman"/>
          <w:color w:val="000000"/>
          <w:sz w:val="24"/>
        </w:rPr>
        <w:t>roughly predict one variable</w:t>
      </w:r>
      <w:r>
        <w:rPr>
          <w:rFonts w:ascii="Times New Roman"/>
          <w:color w:val="000000"/>
          <w:sz w:val="24"/>
        </w:rPr>
        <w:t>’</w:t>
      </w:r>
      <w:r>
        <w:rPr>
          <w:rFonts w:ascii="Times New Roman"/>
          <w:color w:val="000000"/>
          <w:sz w:val="24"/>
        </w:rPr>
        <w:t>s effects on another variable.</w:t>
      </w:r>
    </w:p>
    <w:p w:rsidR="009B38C9" w:rsidRDefault="00000000">
      <w:pPr>
        <w:keepNext/>
        <w:keepLines/>
        <w:numPr>
          <w:ilvl w:val="7"/>
          <w:numId w:val="1"/>
        </w:numPr>
        <w:spacing w:after="0"/>
      </w:pPr>
      <w:r>
        <w:rPr>
          <w:rFonts w:ascii="Times New Roman"/>
          <w:color w:val="000000"/>
          <w:sz w:val="24"/>
        </w:rPr>
        <w:t>uncover independent variables.</w:t>
      </w:r>
    </w:p>
    <w:p w:rsidR="009B38C9" w:rsidRDefault="00000000">
      <w:pPr>
        <w:keepNext/>
        <w:keepLines/>
        <w:numPr>
          <w:ilvl w:val="7"/>
          <w:numId w:val="1"/>
        </w:numPr>
        <w:spacing w:after="0"/>
      </w:pPr>
      <w:r>
        <w:rPr>
          <w:rFonts w:ascii="Times New Roman"/>
          <w:color w:val="000000"/>
          <w:sz w:val="24"/>
        </w:rPr>
        <w:t>control variables.</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A time-lagged correlation is an advanced correlational technique that reveals _____ variables or events, such as achievement and self-esteem.</w:t>
      </w:r>
    </w:p>
    <w:p w:rsidR="009B38C9" w:rsidRDefault="00000000">
      <w:pPr>
        <w:keepNext/>
        <w:keepLines/>
        <w:numPr>
          <w:ilvl w:val="7"/>
          <w:numId w:val="1"/>
        </w:numPr>
        <w:spacing w:after="0"/>
      </w:pPr>
      <w:r>
        <w:rPr>
          <w:rFonts w:ascii="Times New Roman"/>
          <w:sz w:val="24"/>
        </w:rPr>
        <w:t>the relationship between</w:t>
      </w:r>
    </w:p>
    <w:p w:rsidR="009B38C9" w:rsidRDefault="00000000">
      <w:pPr>
        <w:keepNext/>
        <w:keepLines/>
        <w:numPr>
          <w:ilvl w:val="7"/>
          <w:numId w:val="1"/>
        </w:numPr>
        <w:spacing w:after="0"/>
      </w:pPr>
      <w:r>
        <w:rPr>
          <w:rFonts w:ascii="Times New Roman"/>
          <w:sz w:val="24"/>
        </w:rPr>
        <w:t>differences between</w:t>
      </w:r>
    </w:p>
    <w:p w:rsidR="009B38C9" w:rsidRDefault="00000000">
      <w:pPr>
        <w:keepNext/>
        <w:keepLines/>
        <w:numPr>
          <w:ilvl w:val="7"/>
          <w:numId w:val="1"/>
        </w:numPr>
        <w:spacing w:after="0"/>
      </w:pPr>
      <w:r>
        <w:rPr>
          <w:rFonts w:ascii="Times New Roman"/>
          <w:color w:val="000000"/>
          <w:sz w:val="24"/>
        </w:rPr>
        <w:t>the sequence of</w:t>
      </w:r>
    </w:p>
    <w:p w:rsidR="009B38C9" w:rsidRDefault="00000000">
      <w:pPr>
        <w:keepNext/>
        <w:keepLines/>
        <w:numPr>
          <w:ilvl w:val="7"/>
          <w:numId w:val="1"/>
        </w:numPr>
        <w:spacing w:after="0"/>
      </w:pPr>
      <w:r>
        <w:rPr>
          <w:rFonts w:ascii="Times New Roman"/>
          <w:color w:val="000000"/>
          <w:sz w:val="24"/>
        </w:rPr>
        <w:t>confounding</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Variable X is correlated with variable Y. Which of the following could potentially explain this correlation?</w:t>
      </w:r>
    </w:p>
    <w:p w:rsidR="009B38C9" w:rsidRDefault="00000000">
      <w:pPr>
        <w:keepNext/>
        <w:keepLines/>
        <w:numPr>
          <w:ilvl w:val="7"/>
          <w:numId w:val="1"/>
        </w:numPr>
        <w:spacing w:after="0"/>
      </w:pPr>
      <w:r>
        <w:rPr>
          <w:rFonts w:ascii="Times New Roman"/>
          <w:color w:val="000000"/>
          <w:sz w:val="24"/>
        </w:rPr>
        <w:t>X causes Y.</w:t>
      </w:r>
    </w:p>
    <w:p w:rsidR="009B38C9" w:rsidRDefault="00000000">
      <w:pPr>
        <w:keepNext/>
        <w:keepLines/>
        <w:numPr>
          <w:ilvl w:val="7"/>
          <w:numId w:val="1"/>
        </w:numPr>
        <w:spacing w:after="0"/>
      </w:pPr>
      <w:r>
        <w:rPr>
          <w:rFonts w:ascii="Times New Roman"/>
          <w:color w:val="000000"/>
          <w:sz w:val="24"/>
        </w:rPr>
        <w:t>Y causes X.</w:t>
      </w:r>
    </w:p>
    <w:p w:rsidR="009B38C9" w:rsidRDefault="00000000">
      <w:pPr>
        <w:keepNext/>
        <w:keepLines/>
        <w:numPr>
          <w:ilvl w:val="7"/>
          <w:numId w:val="1"/>
        </w:numPr>
        <w:spacing w:after="0"/>
      </w:pPr>
      <w:r>
        <w:rPr>
          <w:rFonts w:ascii="Times New Roman"/>
          <w:color w:val="000000"/>
          <w:sz w:val="24"/>
        </w:rPr>
        <w:t>A third variable causes or influences both X and Y.</w:t>
      </w:r>
    </w:p>
    <w:p w:rsidR="009B38C9" w:rsidRDefault="00000000">
      <w:pPr>
        <w:keepNext/>
        <w:keepLines/>
        <w:numPr>
          <w:ilvl w:val="7"/>
          <w:numId w:val="1"/>
        </w:numPr>
        <w:spacing w:after="0"/>
      </w:pPr>
      <w:r>
        <w:rPr>
          <w:rFonts w:ascii="Times New Roman"/>
          <w:sz w:val="24"/>
        </w:rPr>
        <w:t>All of the answers are correct.</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lastRenderedPageBreak/>
        <w:t>The great strength of correlational research is the</w:t>
      </w:r>
    </w:p>
    <w:p w:rsidR="009B38C9" w:rsidRDefault="00000000">
      <w:pPr>
        <w:keepNext/>
        <w:keepLines/>
        <w:numPr>
          <w:ilvl w:val="7"/>
          <w:numId w:val="1"/>
        </w:numPr>
        <w:spacing w:after="0"/>
      </w:pPr>
      <w:r>
        <w:rPr>
          <w:rFonts w:ascii="Times New Roman"/>
          <w:color w:val="000000"/>
          <w:sz w:val="24"/>
        </w:rPr>
        <w:t>cause-effect sequencing of events.</w:t>
      </w:r>
    </w:p>
    <w:p w:rsidR="009B38C9" w:rsidRDefault="00000000">
      <w:pPr>
        <w:keepNext/>
        <w:keepLines/>
        <w:numPr>
          <w:ilvl w:val="7"/>
          <w:numId w:val="1"/>
        </w:numPr>
        <w:spacing w:after="0"/>
      </w:pPr>
      <w:r>
        <w:rPr>
          <w:rFonts w:ascii="Times New Roman"/>
          <w:color w:val="000000"/>
          <w:sz w:val="24"/>
        </w:rPr>
        <w:t>ambiguity of results.</w:t>
      </w:r>
    </w:p>
    <w:p w:rsidR="009B38C9" w:rsidRDefault="00000000">
      <w:pPr>
        <w:keepNext/>
        <w:keepLines/>
        <w:numPr>
          <w:ilvl w:val="7"/>
          <w:numId w:val="1"/>
        </w:numPr>
        <w:spacing w:after="0"/>
      </w:pPr>
      <w:r>
        <w:rPr>
          <w:rFonts w:ascii="Times New Roman"/>
          <w:color w:val="000000"/>
          <w:sz w:val="24"/>
        </w:rPr>
        <w:t>ability to extract the influence of confounded variables.</w:t>
      </w:r>
    </w:p>
    <w:p w:rsidR="009B38C9" w:rsidRDefault="00000000">
      <w:pPr>
        <w:keepNext/>
        <w:keepLines/>
        <w:numPr>
          <w:ilvl w:val="7"/>
          <w:numId w:val="1"/>
        </w:numPr>
        <w:spacing w:after="0"/>
      </w:pPr>
      <w:r>
        <w:rPr>
          <w:rFonts w:ascii="Times New Roman"/>
          <w:color w:val="000000"/>
          <w:sz w:val="24"/>
        </w:rPr>
        <w:t>tendency to occur in real-world settings.</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A sample in which every person in the population being studied has an equal chance of inclusion is called a _____ sample.</w:t>
      </w:r>
    </w:p>
    <w:p w:rsidR="009B38C9" w:rsidRDefault="00000000">
      <w:pPr>
        <w:keepNext/>
        <w:keepLines/>
        <w:numPr>
          <w:ilvl w:val="7"/>
          <w:numId w:val="1"/>
        </w:numPr>
        <w:spacing w:after="0"/>
      </w:pPr>
      <w:r>
        <w:rPr>
          <w:rFonts w:ascii="Times New Roman"/>
          <w:color w:val="000000"/>
          <w:sz w:val="24"/>
        </w:rPr>
        <w:t>mixed</w:t>
      </w:r>
    </w:p>
    <w:p w:rsidR="009B38C9" w:rsidRDefault="00000000">
      <w:pPr>
        <w:keepNext/>
        <w:keepLines/>
        <w:numPr>
          <w:ilvl w:val="7"/>
          <w:numId w:val="1"/>
        </w:numPr>
        <w:spacing w:after="0"/>
      </w:pPr>
      <w:r>
        <w:rPr>
          <w:rFonts w:ascii="Times New Roman"/>
          <w:color w:val="000000"/>
          <w:sz w:val="24"/>
        </w:rPr>
        <w:t>diverse</w:t>
      </w:r>
    </w:p>
    <w:p w:rsidR="009B38C9" w:rsidRDefault="00000000">
      <w:pPr>
        <w:keepNext/>
        <w:keepLines/>
        <w:numPr>
          <w:ilvl w:val="7"/>
          <w:numId w:val="1"/>
        </w:numPr>
        <w:spacing w:after="0"/>
      </w:pPr>
      <w:r>
        <w:rPr>
          <w:rFonts w:ascii="Times New Roman"/>
          <w:color w:val="000000"/>
          <w:sz w:val="24"/>
        </w:rPr>
        <w:t>fair</w:t>
      </w:r>
    </w:p>
    <w:p w:rsidR="009B38C9" w:rsidRDefault="00000000">
      <w:pPr>
        <w:keepNext/>
        <w:keepLines/>
        <w:numPr>
          <w:ilvl w:val="7"/>
          <w:numId w:val="1"/>
        </w:numPr>
        <w:spacing w:after="0"/>
      </w:pPr>
      <w:r>
        <w:rPr>
          <w:rFonts w:ascii="Times New Roman"/>
          <w:color w:val="000000"/>
          <w:sz w:val="24"/>
        </w:rPr>
        <w:t>random</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To generalize information from a survey to apply to the whole country, you will need to get information from at least _____ people.</w:t>
      </w:r>
    </w:p>
    <w:p w:rsidR="009B38C9" w:rsidRDefault="00000000">
      <w:pPr>
        <w:keepNext/>
        <w:keepLines/>
        <w:numPr>
          <w:ilvl w:val="7"/>
          <w:numId w:val="1"/>
        </w:numPr>
        <w:spacing w:after="0"/>
      </w:pPr>
      <w:r>
        <w:rPr>
          <w:rFonts w:ascii="Times New Roman"/>
          <w:color w:val="000000"/>
          <w:sz w:val="24"/>
        </w:rPr>
        <w:t>150</w:t>
      </w:r>
    </w:p>
    <w:p w:rsidR="009B38C9" w:rsidRDefault="00000000">
      <w:pPr>
        <w:keepNext/>
        <w:keepLines/>
        <w:numPr>
          <w:ilvl w:val="7"/>
          <w:numId w:val="1"/>
        </w:numPr>
        <w:spacing w:after="0"/>
      </w:pPr>
      <w:r>
        <w:rPr>
          <w:rFonts w:ascii="Times New Roman"/>
          <w:color w:val="000000"/>
          <w:sz w:val="24"/>
        </w:rPr>
        <w:t>1,200</w:t>
      </w:r>
    </w:p>
    <w:p w:rsidR="009B38C9" w:rsidRDefault="00000000">
      <w:pPr>
        <w:keepNext/>
        <w:keepLines/>
        <w:numPr>
          <w:ilvl w:val="7"/>
          <w:numId w:val="1"/>
        </w:numPr>
        <w:spacing w:after="0"/>
      </w:pPr>
      <w:r>
        <w:rPr>
          <w:rFonts w:ascii="Times New Roman"/>
          <w:color w:val="000000"/>
          <w:sz w:val="24"/>
        </w:rPr>
        <w:t>5,000</w:t>
      </w:r>
    </w:p>
    <w:p w:rsidR="009B38C9" w:rsidRDefault="00000000">
      <w:pPr>
        <w:keepNext/>
        <w:keepLines/>
        <w:numPr>
          <w:ilvl w:val="7"/>
          <w:numId w:val="1"/>
        </w:numPr>
        <w:spacing w:after="0"/>
      </w:pPr>
      <w:r>
        <w:rPr>
          <w:rFonts w:ascii="Times New Roman"/>
          <w:color w:val="000000"/>
          <w:sz w:val="24"/>
        </w:rPr>
        <w:t>10,000</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You ask all those students who fail a class if they believe the course is difficult, and you find that they think it is. Although you have conducted a basic survey, the results of it are limited because of your sample</w:t>
      </w:r>
      <w:r>
        <w:rPr>
          <w:rFonts w:ascii="Times New Roman"/>
          <w:color w:val="000000"/>
          <w:sz w:val="24"/>
        </w:rPr>
        <w:t>’</w:t>
      </w:r>
      <w:r>
        <w:rPr>
          <w:rFonts w:ascii="Times New Roman"/>
          <w:color w:val="000000"/>
          <w:sz w:val="24"/>
        </w:rPr>
        <w:t>s</w:t>
      </w:r>
    </w:p>
    <w:p w:rsidR="009B38C9" w:rsidRDefault="00000000">
      <w:pPr>
        <w:keepNext/>
        <w:keepLines/>
        <w:numPr>
          <w:ilvl w:val="7"/>
          <w:numId w:val="1"/>
        </w:numPr>
        <w:spacing w:after="0"/>
      </w:pPr>
      <w:r>
        <w:rPr>
          <w:rFonts w:ascii="Times New Roman"/>
          <w:sz w:val="24"/>
        </w:rPr>
        <w:t>fairness.</w:t>
      </w:r>
    </w:p>
    <w:p w:rsidR="009B38C9" w:rsidRDefault="00000000">
      <w:pPr>
        <w:keepNext/>
        <w:keepLines/>
        <w:numPr>
          <w:ilvl w:val="7"/>
          <w:numId w:val="1"/>
        </w:numPr>
        <w:spacing w:after="0"/>
      </w:pPr>
      <w:r>
        <w:rPr>
          <w:rFonts w:ascii="Times New Roman"/>
          <w:sz w:val="24"/>
        </w:rPr>
        <w:t>strategy.</w:t>
      </w:r>
    </w:p>
    <w:p w:rsidR="009B38C9" w:rsidRDefault="00000000">
      <w:pPr>
        <w:keepNext/>
        <w:keepLines/>
        <w:numPr>
          <w:ilvl w:val="7"/>
          <w:numId w:val="1"/>
        </w:numPr>
        <w:spacing w:after="0"/>
      </w:pPr>
      <w:r>
        <w:rPr>
          <w:rFonts w:ascii="Times New Roman"/>
          <w:sz w:val="24"/>
        </w:rPr>
        <w:t>size.</w:t>
      </w:r>
    </w:p>
    <w:p w:rsidR="009B38C9" w:rsidRDefault="00000000">
      <w:pPr>
        <w:keepNext/>
        <w:keepLines/>
        <w:numPr>
          <w:ilvl w:val="7"/>
          <w:numId w:val="1"/>
        </w:numPr>
        <w:spacing w:after="0"/>
      </w:pPr>
      <w:r>
        <w:rPr>
          <w:rFonts w:ascii="Times New Roman"/>
          <w:color w:val="000000"/>
          <w:sz w:val="24"/>
        </w:rPr>
        <w:t>representativeness.</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Banele, a researcher, conducts a laboratory experiment. He places the participants to the conditions of the experiment in such a way that all persons have the same chance of being in each condition. In the context of social psychology, this scenario exemplifies the concept of</w:t>
      </w:r>
    </w:p>
    <w:p w:rsidR="009B38C9" w:rsidRDefault="00000000">
      <w:pPr>
        <w:keepNext/>
        <w:keepLines/>
        <w:numPr>
          <w:ilvl w:val="7"/>
          <w:numId w:val="1"/>
        </w:numPr>
        <w:spacing w:after="0"/>
      </w:pPr>
      <w:r>
        <w:rPr>
          <w:rFonts w:ascii="Times New Roman"/>
          <w:color w:val="000000"/>
          <w:sz w:val="24"/>
        </w:rPr>
        <w:t>random sampling.</w:t>
      </w:r>
    </w:p>
    <w:p w:rsidR="009B38C9" w:rsidRDefault="00000000">
      <w:pPr>
        <w:keepNext/>
        <w:keepLines/>
        <w:numPr>
          <w:ilvl w:val="7"/>
          <w:numId w:val="1"/>
        </w:numPr>
        <w:spacing w:after="0"/>
      </w:pPr>
      <w:r>
        <w:rPr>
          <w:rFonts w:ascii="Times New Roman"/>
          <w:color w:val="000000"/>
          <w:sz w:val="24"/>
        </w:rPr>
        <w:t>random assignment.</w:t>
      </w:r>
    </w:p>
    <w:p w:rsidR="009B38C9" w:rsidRDefault="00000000">
      <w:pPr>
        <w:keepNext/>
        <w:keepLines/>
        <w:numPr>
          <w:ilvl w:val="7"/>
          <w:numId w:val="1"/>
        </w:numPr>
        <w:spacing w:after="0"/>
      </w:pPr>
      <w:r>
        <w:rPr>
          <w:rFonts w:ascii="Times New Roman"/>
          <w:sz w:val="24"/>
        </w:rPr>
        <w:t>covert observation.</w:t>
      </w:r>
    </w:p>
    <w:p w:rsidR="009B38C9" w:rsidRDefault="00000000">
      <w:pPr>
        <w:keepNext/>
        <w:keepLines/>
        <w:numPr>
          <w:ilvl w:val="7"/>
          <w:numId w:val="1"/>
        </w:numPr>
        <w:spacing w:after="0"/>
      </w:pPr>
      <w:r>
        <w:rPr>
          <w:rFonts w:ascii="Times New Roman"/>
          <w:color w:val="000000"/>
          <w:sz w:val="24"/>
        </w:rPr>
        <w:t>systematic observation.</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lastRenderedPageBreak/>
        <w:t>If you ask conservative, liberal, independent, and Green Party voters their opinions of political candidates, rather than just conservative voters, you are attempting to ensure that your sample is</w:t>
      </w:r>
    </w:p>
    <w:p w:rsidR="009B38C9" w:rsidRDefault="00000000">
      <w:pPr>
        <w:keepNext/>
        <w:keepLines/>
        <w:numPr>
          <w:ilvl w:val="7"/>
          <w:numId w:val="1"/>
        </w:numPr>
        <w:spacing w:after="0"/>
      </w:pPr>
      <w:r>
        <w:rPr>
          <w:rFonts w:ascii="Times New Roman"/>
          <w:color w:val="000000"/>
          <w:sz w:val="24"/>
        </w:rPr>
        <w:t>fair.</w:t>
      </w:r>
    </w:p>
    <w:p w:rsidR="009B38C9" w:rsidRDefault="00000000">
      <w:pPr>
        <w:keepNext/>
        <w:keepLines/>
        <w:numPr>
          <w:ilvl w:val="7"/>
          <w:numId w:val="1"/>
        </w:numPr>
        <w:spacing w:after="0"/>
      </w:pPr>
      <w:r>
        <w:rPr>
          <w:rFonts w:ascii="Times New Roman"/>
          <w:color w:val="000000"/>
          <w:sz w:val="24"/>
        </w:rPr>
        <w:t>sufficient.</w:t>
      </w:r>
    </w:p>
    <w:p w:rsidR="009B38C9" w:rsidRDefault="00000000">
      <w:pPr>
        <w:keepNext/>
        <w:keepLines/>
        <w:numPr>
          <w:ilvl w:val="7"/>
          <w:numId w:val="1"/>
        </w:numPr>
        <w:spacing w:after="0"/>
      </w:pPr>
      <w:r>
        <w:rPr>
          <w:rFonts w:ascii="Times New Roman"/>
          <w:color w:val="000000"/>
          <w:sz w:val="24"/>
        </w:rPr>
        <w:t>representative.</w:t>
      </w:r>
    </w:p>
    <w:p w:rsidR="009B38C9" w:rsidRDefault="00000000">
      <w:pPr>
        <w:keepNext/>
        <w:keepLines/>
        <w:numPr>
          <w:ilvl w:val="7"/>
          <w:numId w:val="1"/>
        </w:numPr>
        <w:spacing w:after="0"/>
      </w:pPr>
      <w:r>
        <w:rPr>
          <w:rFonts w:ascii="Times New Roman"/>
          <w:color w:val="000000"/>
          <w:sz w:val="24"/>
        </w:rPr>
        <w:t>random.</w:t>
      </w:r>
    </w:p>
    <w:p w:rsidR="009B38C9" w:rsidRDefault="009B38C9">
      <w:pPr>
        <w:keepLines/>
        <w:spacing w:after="0"/>
      </w:pPr>
    </w:p>
    <w:p w:rsidR="009B38C9" w:rsidRDefault="00000000">
      <w:pPr>
        <w:keepNext/>
        <w:keepLines/>
        <w:numPr>
          <w:ilvl w:val="0"/>
          <w:numId w:val="1"/>
        </w:numPr>
        <w:spacing w:after="0"/>
      </w:pPr>
      <w:r>
        <w:rPr>
          <w:rFonts w:ascii="Times New Roman"/>
          <w:sz w:val="24"/>
        </w:rPr>
        <w:t>What is meta-analysis?</w:t>
      </w:r>
    </w:p>
    <w:p w:rsidR="009B38C9" w:rsidRDefault="00000000">
      <w:pPr>
        <w:keepNext/>
        <w:keepLines/>
        <w:numPr>
          <w:ilvl w:val="7"/>
          <w:numId w:val="1"/>
        </w:numPr>
        <w:spacing w:after="0"/>
      </w:pPr>
      <w:r>
        <w:rPr>
          <w:rFonts w:ascii="Times New Roman"/>
          <w:color w:val="000000"/>
          <w:sz w:val="24"/>
        </w:rPr>
        <w:t>a study of other studies</w:t>
      </w:r>
    </w:p>
    <w:p w:rsidR="009B38C9" w:rsidRDefault="00000000">
      <w:pPr>
        <w:keepNext/>
        <w:keepLines/>
        <w:numPr>
          <w:ilvl w:val="7"/>
          <w:numId w:val="1"/>
        </w:numPr>
        <w:spacing w:after="0"/>
      </w:pPr>
      <w:r>
        <w:rPr>
          <w:rFonts w:ascii="Times New Roman"/>
          <w:sz w:val="24"/>
        </w:rPr>
        <w:t>extremely detailed analysis</w:t>
      </w:r>
    </w:p>
    <w:p w:rsidR="009B38C9" w:rsidRDefault="00000000">
      <w:pPr>
        <w:keepNext/>
        <w:keepLines/>
        <w:numPr>
          <w:ilvl w:val="7"/>
          <w:numId w:val="1"/>
        </w:numPr>
        <w:spacing w:after="0"/>
      </w:pPr>
      <w:r>
        <w:rPr>
          <w:rFonts w:ascii="Times New Roman"/>
          <w:color w:val="000000"/>
          <w:sz w:val="24"/>
        </w:rPr>
        <w:t>a prediction about the value of ongoing studies</w:t>
      </w:r>
    </w:p>
    <w:p w:rsidR="009B38C9" w:rsidRDefault="00000000">
      <w:pPr>
        <w:keepNext/>
        <w:keepLines/>
        <w:numPr>
          <w:ilvl w:val="7"/>
          <w:numId w:val="1"/>
        </w:numPr>
        <w:spacing w:after="0"/>
      </w:pPr>
      <w:r>
        <w:rPr>
          <w:rFonts w:ascii="Times New Roman"/>
          <w:color w:val="000000"/>
          <w:sz w:val="24"/>
        </w:rPr>
        <w:t>an assessment of a sample size's potential</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 xml:space="preserve">In 1936, the newsmagazine </w:t>
      </w:r>
      <w:r>
        <w:rPr>
          <w:rFonts w:ascii="Times New Roman"/>
          <w:i/>
          <w:color w:val="000000"/>
          <w:sz w:val="24"/>
        </w:rPr>
        <w:t>Literary Digest</w:t>
      </w:r>
      <w:r>
        <w:rPr>
          <w:rFonts w:ascii="Times New Roman"/>
          <w:color w:val="000000"/>
          <w:sz w:val="24"/>
        </w:rPr>
        <w:t xml:space="preserve"> obtained the opinions of over two million Americans regarding the presidential candidates prior to the election. Among the more than 2 million returns, Alf Landon won by an overwhelming majority over Franklin D. Roosevelt. A few weeks later, Roosevelt won the real election by a landslide. The results of the survey were not valid due to</w:t>
      </w:r>
    </w:p>
    <w:p w:rsidR="009B38C9" w:rsidRDefault="00000000">
      <w:pPr>
        <w:keepNext/>
        <w:keepLines/>
        <w:numPr>
          <w:ilvl w:val="7"/>
          <w:numId w:val="1"/>
        </w:numPr>
        <w:spacing w:after="0"/>
      </w:pPr>
      <w:r>
        <w:rPr>
          <w:rFonts w:ascii="Times New Roman"/>
          <w:color w:val="000000"/>
          <w:sz w:val="24"/>
        </w:rPr>
        <w:t>a lack of random assignment.</w:t>
      </w:r>
    </w:p>
    <w:p w:rsidR="009B38C9" w:rsidRDefault="00000000">
      <w:pPr>
        <w:keepNext/>
        <w:keepLines/>
        <w:numPr>
          <w:ilvl w:val="7"/>
          <w:numId w:val="1"/>
        </w:numPr>
        <w:spacing w:after="0"/>
      </w:pPr>
      <w:r>
        <w:rPr>
          <w:rFonts w:ascii="Times New Roman"/>
          <w:color w:val="000000"/>
          <w:sz w:val="24"/>
        </w:rPr>
        <w:t>an unrepresentative sample.</w:t>
      </w:r>
    </w:p>
    <w:p w:rsidR="009B38C9" w:rsidRDefault="00000000">
      <w:pPr>
        <w:keepNext/>
        <w:keepLines/>
        <w:numPr>
          <w:ilvl w:val="7"/>
          <w:numId w:val="1"/>
        </w:numPr>
        <w:spacing w:after="0"/>
      </w:pPr>
      <w:r>
        <w:rPr>
          <w:rFonts w:ascii="Times New Roman"/>
          <w:color w:val="000000"/>
          <w:sz w:val="24"/>
        </w:rPr>
        <w:t>poor wording of questions' variables.</w:t>
      </w:r>
    </w:p>
    <w:p w:rsidR="009B38C9" w:rsidRDefault="00000000">
      <w:pPr>
        <w:keepNext/>
        <w:keepLines/>
        <w:numPr>
          <w:ilvl w:val="7"/>
          <w:numId w:val="1"/>
        </w:numPr>
        <w:spacing w:after="0"/>
      </w:pPr>
      <w:r>
        <w:rPr>
          <w:rFonts w:ascii="Times New Roman"/>
          <w:color w:val="000000"/>
          <w:sz w:val="24"/>
        </w:rPr>
        <w:t>a lack of experimental control.</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Among the four potentially biasing influences on surveys, the meat lobby rejecting a new U.S. food labeling law that requires declaring ground beef as "30% fat" rather than "70% lean, 30% fat" is an example of how _____ may influence human decisions and expressed opinions.</w:t>
      </w:r>
    </w:p>
    <w:p w:rsidR="009B38C9" w:rsidRDefault="00000000">
      <w:pPr>
        <w:keepNext/>
        <w:keepLines/>
        <w:numPr>
          <w:ilvl w:val="7"/>
          <w:numId w:val="1"/>
        </w:numPr>
        <w:spacing w:after="0"/>
      </w:pPr>
      <w:r>
        <w:rPr>
          <w:rFonts w:ascii="Times New Roman"/>
          <w:color w:val="000000"/>
          <w:sz w:val="24"/>
        </w:rPr>
        <w:t>the framing of questions</w:t>
      </w:r>
    </w:p>
    <w:p w:rsidR="009B38C9" w:rsidRDefault="00000000">
      <w:pPr>
        <w:keepNext/>
        <w:keepLines/>
        <w:numPr>
          <w:ilvl w:val="7"/>
          <w:numId w:val="1"/>
        </w:numPr>
        <w:spacing w:after="0"/>
      </w:pPr>
      <w:r>
        <w:rPr>
          <w:rFonts w:ascii="Times New Roman"/>
          <w:color w:val="000000"/>
          <w:sz w:val="24"/>
        </w:rPr>
        <w:t>the order of questions</w:t>
      </w:r>
    </w:p>
    <w:p w:rsidR="009B38C9" w:rsidRDefault="00000000">
      <w:pPr>
        <w:keepNext/>
        <w:keepLines/>
        <w:numPr>
          <w:ilvl w:val="7"/>
          <w:numId w:val="1"/>
        </w:numPr>
        <w:spacing w:after="0"/>
      </w:pPr>
      <w:r>
        <w:rPr>
          <w:rFonts w:ascii="Times New Roman"/>
          <w:color w:val="000000"/>
          <w:sz w:val="24"/>
        </w:rPr>
        <w:t>limited options</w:t>
      </w:r>
    </w:p>
    <w:p w:rsidR="009B38C9" w:rsidRDefault="00000000">
      <w:pPr>
        <w:keepNext/>
        <w:keepLines/>
        <w:numPr>
          <w:ilvl w:val="7"/>
          <w:numId w:val="1"/>
        </w:numPr>
        <w:spacing w:after="0"/>
      </w:pPr>
      <w:r>
        <w:rPr>
          <w:rFonts w:ascii="Times New Roman"/>
          <w:color w:val="000000"/>
          <w:sz w:val="24"/>
        </w:rPr>
        <w:t>response options</w:t>
      </w:r>
    </w:p>
    <w:p w:rsidR="009B38C9" w:rsidRDefault="009B38C9">
      <w:pPr>
        <w:keepLines/>
        <w:spacing w:after="0"/>
      </w:pPr>
    </w:p>
    <w:p w:rsidR="009B38C9" w:rsidRDefault="00000000">
      <w:pPr>
        <w:keepNext/>
        <w:keepLines/>
        <w:numPr>
          <w:ilvl w:val="0"/>
          <w:numId w:val="1"/>
        </w:numPr>
        <w:spacing w:after="0"/>
      </w:pPr>
      <w:r>
        <w:rPr>
          <w:rFonts w:ascii="Times New Roman"/>
          <w:sz w:val="24"/>
        </w:rPr>
        <w:t>Research on the wording of survey questions suggests that</w:t>
      </w:r>
    </w:p>
    <w:p w:rsidR="009B38C9" w:rsidRDefault="00000000">
      <w:pPr>
        <w:keepNext/>
        <w:keepLines/>
        <w:numPr>
          <w:ilvl w:val="7"/>
          <w:numId w:val="1"/>
        </w:numPr>
        <w:spacing w:after="0"/>
      </w:pPr>
      <w:r>
        <w:rPr>
          <w:rFonts w:ascii="Times New Roman"/>
          <w:color w:val="000000"/>
          <w:sz w:val="24"/>
        </w:rPr>
        <w:t>how the questions are framed can influence how they are answered.</w:t>
      </w:r>
    </w:p>
    <w:p w:rsidR="009B38C9" w:rsidRDefault="00000000">
      <w:pPr>
        <w:keepNext/>
        <w:keepLines/>
        <w:numPr>
          <w:ilvl w:val="7"/>
          <w:numId w:val="1"/>
        </w:numPr>
        <w:spacing w:after="0"/>
      </w:pPr>
      <w:r>
        <w:rPr>
          <w:rFonts w:ascii="Times New Roman"/>
          <w:color w:val="000000"/>
          <w:sz w:val="24"/>
        </w:rPr>
        <w:t>how the questions are framed has very little influence on how they are answered.</w:t>
      </w:r>
    </w:p>
    <w:p w:rsidR="009B38C9" w:rsidRDefault="00000000">
      <w:pPr>
        <w:keepNext/>
        <w:keepLines/>
        <w:numPr>
          <w:ilvl w:val="7"/>
          <w:numId w:val="1"/>
        </w:numPr>
        <w:spacing w:after="0"/>
      </w:pPr>
      <w:r>
        <w:rPr>
          <w:rFonts w:ascii="Times New Roman"/>
          <w:sz w:val="24"/>
        </w:rPr>
        <w:t>wording is an unimportant element of survey research.</w:t>
      </w:r>
    </w:p>
    <w:p w:rsidR="009B38C9" w:rsidRDefault="00000000">
      <w:pPr>
        <w:keepNext/>
        <w:keepLines/>
        <w:numPr>
          <w:ilvl w:val="7"/>
          <w:numId w:val="1"/>
        </w:numPr>
        <w:spacing w:after="0"/>
      </w:pPr>
      <w:r>
        <w:rPr>
          <w:rFonts w:ascii="Times New Roman"/>
          <w:sz w:val="24"/>
        </w:rPr>
        <w:t>framing the questions differently will not influence the survey results.</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lastRenderedPageBreak/>
        <w:t>Research indicates that survey results often depend on the</w:t>
      </w:r>
    </w:p>
    <w:p w:rsidR="009B38C9" w:rsidRDefault="00000000">
      <w:pPr>
        <w:keepNext/>
        <w:keepLines/>
        <w:numPr>
          <w:ilvl w:val="7"/>
          <w:numId w:val="1"/>
        </w:numPr>
        <w:spacing w:after="0"/>
      </w:pPr>
      <w:r>
        <w:rPr>
          <w:rFonts w:ascii="Times New Roman"/>
          <w:color w:val="000000"/>
          <w:sz w:val="24"/>
        </w:rPr>
        <w:t>number of questions asked.</w:t>
      </w:r>
    </w:p>
    <w:p w:rsidR="009B38C9" w:rsidRDefault="00000000">
      <w:pPr>
        <w:keepNext/>
        <w:keepLines/>
        <w:numPr>
          <w:ilvl w:val="7"/>
          <w:numId w:val="1"/>
        </w:numPr>
        <w:spacing w:after="0"/>
      </w:pPr>
      <w:r>
        <w:rPr>
          <w:rFonts w:ascii="Times New Roman"/>
          <w:color w:val="000000"/>
          <w:sz w:val="24"/>
        </w:rPr>
        <w:t>gender of the surveyor.</w:t>
      </w:r>
    </w:p>
    <w:p w:rsidR="009B38C9" w:rsidRDefault="00000000">
      <w:pPr>
        <w:keepNext/>
        <w:keepLines/>
        <w:numPr>
          <w:ilvl w:val="7"/>
          <w:numId w:val="1"/>
        </w:numPr>
        <w:spacing w:after="0"/>
      </w:pPr>
      <w:r>
        <w:rPr>
          <w:rFonts w:ascii="Times New Roman"/>
          <w:color w:val="000000"/>
          <w:sz w:val="24"/>
        </w:rPr>
        <w:t>gender of the respondent.</w:t>
      </w:r>
    </w:p>
    <w:p w:rsidR="009B38C9" w:rsidRDefault="00000000">
      <w:pPr>
        <w:keepNext/>
        <w:keepLines/>
        <w:numPr>
          <w:ilvl w:val="7"/>
          <w:numId w:val="1"/>
        </w:numPr>
        <w:spacing w:after="0"/>
      </w:pPr>
      <w:r>
        <w:rPr>
          <w:rFonts w:ascii="Times New Roman"/>
          <w:color w:val="000000"/>
          <w:sz w:val="24"/>
        </w:rPr>
        <w:t>wording of the questions.</w:t>
      </w:r>
    </w:p>
    <w:p w:rsidR="009B38C9" w:rsidRDefault="009B38C9">
      <w:pPr>
        <w:keepLines/>
        <w:spacing w:after="0"/>
      </w:pPr>
    </w:p>
    <w:p w:rsidR="009B38C9" w:rsidRDefault="00000000">
      <w:pPr>
        <w:keepNext/>
        <w:keepLines/>
        <w:numPr>
          <w:ilvl w:val="0"/>
          <w:numId w:val="1"/>
        </w:numPr>
        <w:spacing w:after="0"/>
      </w:pPr>
      <w:r>
        <w:rPr>
          <w:rFonts w:ascii="Times New Roman"/>
          <w:sz w:val="24"/>
        </w:rPr>
        <w:t>If you wanted more people to donate their organs when they die, you would</w:t>
      </w:r>
    </w:p>
    <w:p w:rsidR="009B38C9" w:rsidRDefault="00000000">
      <w:pPr>
        <w:keepNext/>
        <w:keepLines/>
        <w:numPr>
          <w:ilvl w:val="7"/>
          <w:numId w:val="1"/>
        </w:numPr>
        <w:spacing w:after="0"/>
      </w:pPr>
      <w:r>
        <w:rPr>
          <w:rFonts w:ascii="Times New Roman"/>
          <w:color w:val="000000"/>
          <w:sz w:val="24"/>
        </w:rPr>
        <w:t>put nothing on their drivers' licenses about organ donation.</w:t>
      </w:r>
    </w:p>
    <w:p w:rsidR="009B38C9" w:rsidRDefault="00000000">
      <w:pPr>
        <w:keepNext/>
        <w:keepLines/>
        <w:numPr>
          <w:ilvl w:val="7"/>
          <w:numId w:val="1"/>
        </w:numPr>
        <w:spacing w:after="0"/>
      </w:pPr>
      <w:r>
        <w:rPr>
          <w:rFonts w:ascii="Times New Roman"/>
          <w:color w:val="000000"/>
          <w:sz w:val="24"/>
        </w:rPr>
        <w:t>give a default option of "yes" and a space to check "opt out."</w:t>
      </w:r>
    </w:p>
    <w:p w:rsidR="009B38C9" w:rsidRDefault="00000000">
      <w:pPr>
        <w:keepNext/>
        <w:keepLines/>
        <w:numPr>
          <w:ilvl w:val="7"/>
          <w:numId w:val="1"/>
        </w:numPr>
        <w:spacing w:after="0"/>
      </w:pPr>
      <w:r>
        <w:rPr>
          <w:rFonts w:ascii="Times New Roman"/>
          <w:color w:val="000000"/>
          <w:sz w:val="24"/>
        </w:rPr>
        <w:t>give a default option of "no" and a space to check donate.</w:t>
      </w:r>
    </w:p>
    <w:p w:rsidR="009B38C9" w:rsidRDefault="00000000">
      <w:pPr>
        <w:keepNext/>
        <w:keepLines/>
        <w:numPr>
          <w:ilvl w:val="7"/>
          <w:numId w:val="1"/>
        </w:numPr>
        <w:spacing w:after="0"/>
      </w:pPr>
      <w:r>
        <w:rPr>
          <w:rFonts w:ascii="Times New Roman"/>
          <w:color w:val="000000"/>
          <w:sz w:val="24"/>
        </w:rPr>
        <w:t>give them a "yes" or "no" choice to check.</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The experimental factor that a researcher manipulates in a study is called the _____ variable.</w:t>
      </w:r>
    </w:p>
    <w:p w:rsidR="009B38C9" w:rsidRDefault="00000000">
      <w:pPr>
        <w:keepNext/>
        <w:keepLines/>
        <w:numPr>
          <w:ilvl w:val="7"/>
          <w:numId w:val="1"/>
        </w:numPr>
        <w:spacing w:after="0"/>
      </w:pPr>
      <w:r>
        <w:rPr>
          <w:rFonts w:ascii="Times New Roman"/>
          <w:color w:val="000000"/>
          <w:sz w:val="24"/>
        </w:rPr>
        <w:t>control</w:t>
      </w:r>
    </w:p>
    <w:p w:rsidR="009B38C9" w:rsidRDefault="00000000">
      <w:pPr>
        <w:keepNext/>
        <w:keepLines/>
        <w:numPr>
          <w:ilvl w:val="7"/>
          <w:numId w:val="1"/>
        </w:numPr>
        <w:spacing w:after="0"/>
      </w:pPr>
      <w:r>
        <w:rPr>
          <w:rFonts w:ascii="Times New Roman"/>
          <w:color w:val="000000"/>
          <w:sz w:val="24"/>
        </w:rPr>
        <w:t>independent</w:t>
      </w:r>
    </w:p>
    <w:p w:rsidR="009B38C9" w:rsidRDefault="00000000">
      <w:pPr>
        <w:keepNext/>
        <w:keepLines/>
        <w:numPr>
          <w:ilvl w:val="7"/>
          <w:numId w:val="1"/>
        </w:numPr>
        <w:spacing w:after="0"/>
      </w:pPr>
      <w:r>
        <w:rPr>
          <w:rFonts w:ascii="Times New Roman"/>
          <w:color w:val="000000"/>
          <w:sz w:val="24"/>
        </w:rPr>
        <w:t>dependent</w:t>
      </w:r>
    </w:p>
    <w:p w:rsidR="009B38C9" w:rsidRDefault="00000000">
      <w:pPr>
        <w:keepNext/>
        <w:keepLines/>
        <w:numPr>
          <w:ilvl w:val="7"/>
          <w:numId w:val="1"/>
        </w:numPr>
        <w:spacing w:after="0"/>
      </w:pPr>
      <w:r>
        <w:rPr>
          <w:rFonts w:ascii="Times New Roman"/>
          <w:color w:val="000000"/>
          <w:sz w:val="24"/>
        </w:rPr>
        <w:t>correlational</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Identify the kind of research that involves manipulating some factor to see its effect on another.</w:t>
      </w:r>
    </w:p>
    <w:p w:rsidR="009B38C9" w:rsidRDefault="00000000">
      <w:pPr>
        <w:keepNext/>
        <w:keepLines/>
        <w:numPr>
          <w:ilvl w:val="7"/>
          <w:numId w:val="1"/>
        </w:numPr>
        <w:spacing w:after="0"/>
      </w:pPr>
      <w:r>
        <w:rPr>
          <w:rFonts w:ascii="Times New Roman"/>
          <w:color w:val="000000"/>
          <w:sz w:val="24"/>
        </w:rPr>
        <w:t>survey research</w:t>
      </w:r>
    </w:p>
    <w:p w:rsidR="009B38C9" w:rsidRDefault="00000000">
      <w:pPr>
        <w:keepNext/>
        <w:keepLines/>
        <w:numPr>
          <w:ilvl w:val="7"/>
          <w:numId w:val="1"/>
        </w:numPr>
        <w:spacing w:after="0"/>
      </w:pPr>
      <w:r>
        <w:rPr>
          <w:rFonts w:ascii="Times New Roman"/>
          <w:color w:val="000000"/>
          <w:sz w:val="24"/>
        </w:rPr>
        <w:t>correlational research</w:t>
      </w:r>
    </w:p>
    <w:p w:rsidR="009B38C9" w:rsidRDefault="00000000">
      <w:pPr>
        <w:keepNext/>
        <w:keepLines/>
        <w:numPr>
          <w:ilvl w:val="7"/>
          <w:numId w:val="1"/>
        </w:numPr>
        <w:spacing w:after="0"/>
      </w:pPr>
      <w:r>
        <w:rPr>
          <w:rFonts w:ascii="Times New Roman"/>
          <w:color w:val="000000"/>
          <w:sz w:val="24"/>
        </w:rPr>
        <w:t>experimental research</w:t>
      </w:r>
    </w:p>
    <w:p w:rsidR="009B38C9" w:rsidRDefault="00000000">
      <w:pPr>
        <w:keepNext/>
        <w:keepLines/>
        <w:numPr>
          <w:ilvl w:val="7"/>
          <w:numId w:val="1"/>
        </w:numPr>
        <w:spacing w:after="0"/>
      </w:pPr>
      <w:r>
        <w:rPr>
          <w:rFonts w:ascii="Times New Roman"/>
          <w:color w:val="000000"/>
          <w:sz w:val="24"/>
        </w:rPr>
        <w:t>qualitative research</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Studies that seek results pointing to cause</w:t>
      </w:r>
      <w:r>
        <w:rPr>
          <w:rFonts w:ascii="Times New Roman"/>
          <w:color w:val="000000"/>
          <w:sz w:val="24"/>
        </w:rPr>
        <w:t>–</w:t>
      </w:r>
      <w:r>
        <w:rPr>
          <w:rFonts w:ascii="Times New Roman"/>
          <w:color w:val="000000"/>
          <w:sz w:val="24"/>
        </w:rPr>
        <w:t>effect relationships by manipulating one or more factors while controlling others are known as</w:t>
      </w:r>
    </w:p>
    <w:p w:rsidR="009B38C9" w:rsidRDefault="00000000">
      <w:pPr>
        <w:keepNext/>
        <w:keepLines/>
        <w:numPr>
          <w:ilvl w:val="7"/>
          <w:numId w:val="1"/>
        </w:numPr>
        <w:spacing w:after="0"/>
      </w:pPr>
      <w:r>
        <w:rPr>
          <w:rFonts w:ascii="Times New Roman"/>
          <w:color w:val="000000"/>
          <w:sz w:val="24"/>
        </w:rPr>
        <w:t>correlational research.</w:t>
      </w:r>
    </w:p>
    <w:p w:rsidR="009B38C9" w:rsidRDefault="00000000">
      <w:pPr>
        <w:keepNext/>
        <w:keepLines/>
        <w:numPr>
          <w:ilvl w:val="7"/>
          <w:numId w:val="1"/>
        </w:numPr>
        <w:spacing w:after="0"/>
      </w:pPr>
      <w:r>
        <w:rPr>
          <w:rFonts w:ascii="Times New Roman"/>
          <w:sz w:val="24"/>
        </w:rPr>
        <w:t>experimental research.</w:t>
      </w:r>
    </w:p>
    <w:p w:rsidR="009B38C9" w:rsidRDefault="00000000">
      <w:pPr>
        <w:keepNext/>
        <w:keepLines/>
        <w:numPr>
          <w:ilvl w:val="7"/>
          <w:numId w:val="1"/>
        </w:numPr>
        <w:spacing w:after="0"/>
      </w:pPr>
      <w:r>
        <w:rPr>
          <w:rFonts w:ascii="Times New Roman"/>
          <w:color w:val="000000"/>
          <w:sz w:val="24"/>
        </w:rPr>
        <w:t>laboratory research.</w:t>
      </w:r>
    </w:p>
    <w:p w:rsidR="009B38C9" w:rsidRDefault="00000000">
      <w:pPr>
        <w:keepNext/>
        <w:keepLines/>
        <w:numPr>
          <w:ilvl w:val="7"/>
          <w:numId w:val="1"/>
        </w:numPr>
        <w:spacing w:after="0"/>
      </w:pPr>
      <w:r>
        <w:rPr>
          <w:rFonts w:ascii="Times New Roman"/>
          <w:color w:val="000000"/>
          <w:sz w:val="24"/>
        </w:rPr>
        <w:t>field research.</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lastRenderedPageBreak/>
        <w:t>A psychiatrist is interested in determining if conditions of individuals who are clinically depressed improve with either 20 or 40 milligrams of Prozac. She administers 20 milligrams to a random half of her clients and 40 milligrams to the other half. After six months, she finds that the clients who took 40 milligrams of Prozac are significantly less depressed than those clients who took 20 milligrams of Prozac. Which type of study did the psychiatrist conduct?</w:t>
      </w:r>
    </w:p>
    <w:p w:rsidR="009B38C9" w:rsidRDefault="00000000">
      <w:pPr>
        <w:keepNext/>
        <w:keepLines/>
        <w:numPr>
          <w:ilvl w:val="7"/>
          <w:numId w:val="1"/>
        </w:numPr>
        <w:spacing w:after="0"/>
      </w:pPr>
      <w:r>
        <w:rPr>
          <w:rFonts w:ascii="Times New Roman"/>
          <w:color w:val="000000"/>
          <w:sz w:val="24"/>
        </w:rPr>
        <w:t>correlational research</w:t>
      </w:r>
    </w:p>
    <w:p w:rsidR="009B38C9" w:rsidRDefault="00000000">
      <w:pPr>
        <w:keepNext/>
        <w:keepLines/>
        <w:numPr>
          <w:ilvl w:val="7"/>
          <w:numId w:val="1"/>
        </w:numPr>
        <w:spacing w:after="0"/>
      </w:pPr>
      <w:r>
        <w:rPr>
          <w:rFonts w:ascii="Times New Roman"/>
          <w:sz w:val="24"/>
        </w:rPr>
        <w:t>experimental research</w:t>
      </w:r>
    </w:p>
    <w:p w:rsidR="009B38C9" w:rsidRDefault="00000000">
      <w:pPr>
        <w:keepNext/>
        <w:keepLines/>
        <w:numPr>
          <w:ilvl w:val="7"/>
          <w:numId w:val="1"/>
        </w:numPr>
        <w:spacing w:after="0"/>
      </w:pPr>
      <w:r>
        <w:rPr>
          <w:rFonts w:ascii="Times New Roman"/>
          <w:color w:val="000000"/>
          <w:sz w:val="24"/>
        </w:rPr>
        <w:t>controlled research</w:t>
      </w:r>
    </w:p>
    <w:p w:rsidR="009B38C9" w:rsidRDefault="00000000">
      <w:pPr>
        <w:keepNext/>
        <w:keepLines/>
        <w:numPr>
          <w:ilvl w:val="7"/>
          <w:numId w:val="1"/>
        </w:numPr>
        <w:spacing w:after="0"/>
      </w:pPr>
      <w:r>
        <w:rPr>
          <w:rFonts w:ascii="Times New Roman"/>
          <w:sz w:val="24"/>
        </w:rPr>
        <w:t>hypothetical research</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You have noticed that as the temperature drops outside, more students wear sweaters and heavy coats. Your observation is most similar to</w:t>
      </w:r>
    </w:p>
    <w:p w:rsidR="009B38C9" w:rsidRDefault="00000000">
      <w:pPr>
        <w:keepNext/>
        <w:keepLines/>
        <w:numPr>
          <w:ilvl w:val="7"/>
          <w:numId w:val="1"/>
        </w:numPr>
        <w:spacing w:after="0"/>
      </w:pPr>
      <w:r>
        <w:rPr>
          <w:rFonts w:ascii="Times New Roman"/>
          <w:color w:val="000000"/>
          <w:sz w:val="24"/>
        </w:rPr>
        <w:t>correlational research.</w:t>
      </w:r>
    </w:p>
    <w:p w:rsidR="009B38C9" w:rsidRDefault="00000000">
      <w:pPr>
        <w:keepNext/>
        <w:keepLines/>
        <w:numPr>
          <w:ilvl w:val="7"/>
          <w:numId w:val="1"/>
        </w:numPr>
        <w:spacing w:after="0"/>
      </w:pPr>
      <w:r>
        <w:rPr>
          <w:rFonts w:ascii="Times New Roman"/>
          <w:color w:val="000000"/>
          <w:sz w:val="24"/>
        </w:rPr>
        <w:t>experimental research.</w:t>
      </w:r>
    </w:p>
    <w:p w:rsidR="009B38C9" w:rsidRDefault="00000000">
      <w:pPr>
        <w:keepNext/>
        <w:keepLines/>
        <w:numPr>
          <w:ilvl w:val="7"/>
          <w:numId w:val="1"/>
        </w:numPr>
        <w:spacing w:after="0"/>
      </w:pPr>
      <w:r>
        <w:rPr>
          <w:rFonts w:ascii="Times New Roman"/>
          <w:sz w:val="24"/>
        </w:rPr>
        <w:t>controlled research.</w:t>
      </w:r>
    </w:p>
    <w:p w:rsidR="009B38C9" w:rsidRDefault="00000000">
      <w:pPr>
        <w:keepNext/>
        <w:keepLines/>
        <w:numPr>
          <w:ilvl w:val="7"/>
          <w:numId w:val="1"/>
        </w:numPr>
        <w:spacing w:after="0"/>
      </w:pPr>
      <w:r>
        <w:rPr>
          <w:rFonts w:ascii="Times New Roman"/>
          <w:color w:val="000000"/>
          <w:sz w:val="24"/>
        </w:rPr>
        <w:t>hypothetical research.</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 xml:space="preserve">Kayla, a researcher, conducts a study in a research laboratory to find out the effect of crowded space on people's state of mind. She categorizes the participants into two groups. She asks the first group to be seated in a small room and the second group to be seated in a large room for an hour. In this scenario, Kayla is conducting </w:t>
      </w:r>
    </w:p>
    <w:p w:rsidR="009B38C9" w:rsidRDefault="00000000">
      <w:pPr>
        <w:keepNext/>
        <w:keepLines/>
        <w:numPr>
          <w:ilvl w:val="7"/>
          <w:numId w:val="1"/>
        </w:numPr>
        <w:spacing w:after="0"/>
      </w:pPr>
      <w:r>
        <w:rPr>
          <w:rFonts w:ascii="Times New Roman"/>
          <w:sz w:val="24"/>
        </w:rPr>
        <w:t>correlational research.</w:t>
      </w:r>
    </w:p>
    <w:p w:rsidR="009B38C9" w:rsidRDefault="00000000">
      <w:pPr>
        <w:keepNext/>
        <w:keepLines/>
        <w:numPr>
          <w:ilvl w:val="7"/>
          <w:numId w:val="1"/>
        </w:numPr>
        <w:spacing w:after="0"/>
      </w:pPr>
      <w:r>
        <w:rPr>
          <w:rFonts w:ascii="Times New Roman"/>
          <w:color w:val="000000"/>
          <w:sz w:val="24"/>
        </w:rPr>
        <w:t>desk research.</w:t>
      </w:r>
    </w:p>
    <w:p w:rsidR="009B38C9" w:rsidRDefault="00000000">
      <w:pPr>
        <w:keepNext/>
        <w:keepLines/>
        <w:numPr>
          <w:ilvl w:val="7"/>
          <w:numId w:val="1"/>
        </w:numPr>
        <w:spacing w:after="0"/>
      </w:pPr>
      <w:r>
        <w:rPr>
          <w:rFonts w:ascii="Times New Roman"/>
          <w:color w:val="000000"/>
          <w:sz w:val="24"/>
        </w:rPr>
        <w:t>background research.</w:t>
      </w:r>
    </w:p>
    <w:p w:rsidR="009B38C9" w:rsidRDefault="00000000">
      <w:pPr>
        <w:keepNext/>
        <w:keepLines/>
        <w:numPr>
          <w:ilvl w:val="7"/>
          <w:numId w:val="1"/>
        </w:numPr>
        <w:spacing w:after="0"/>
      </w:pPr>
      <w:r>
        <w:rPr>
          <w:rFonts w:ascii="Times New Roman"/>
          <w:color w:val="000000"/>
          <w:sz w:val="24"/>
        </w:rPr>
        <w:t>experimental research.</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The major purpose of random assignment in an experiment is to</w:t>
      </w:r>
    </w:p>
    <w:p w:rsidR="009B38C9" w:rsidRDefault="00000000">
      <w:pPr>
        <w:keepNext/>
        <w:keepLines/>
        <w:numPr>
          <w:ilvl w:val="7"/>
          <w:numId w:val="1"/>
        </w:numPr>
        <w:spacing w:after="0"/>
      </w:pPr>
      <w:r>
        <w:rPr>
          <w:rFonts w:ascii="Times New Roman"/>
          <w:color w:val="000000"/>
          <w:sz w:val="24"/>
        </w:rPr>
        <w:t>maximize the differences between groups.</w:t>
      </w:r>
    </w:p>
    <w:p w:rsidR="009B38C9" w:rsidRDefault="00000000">
      <w:pPr>
        <w:keepNext/>
        <w:keepLines/>
        <w:numPr>
          <w:ilvl w:val="7"/>
          <w:numId w:val="1"/>
        </w:numPr>
        <w:spacing w:after="0"/>
      </w:pPr>
      <w:r>
        <w:rPr>
          <w:rFonts w:ascii="Times New Roman"/>
          <w:color w:val="000000"/>
          <w:sz w:val="24"/>
        </w:rPr>
        <w:t>minimize the differences between groups.</w:t>
      </w:r>
    </w:p>
    <w:p w:rsidR="009B38C9" w:rsidRDefault="00000000">
      <w:pPr>
        <w:keepNext/>
        <w:keepLines/>
        <w:numPr>
          <w:ilvl w:val="7"/>
          <w:numId w:val="1"/>
        </w:numPr>
        <w:spacing w:after="0"/>
      </w:pPr>
      <w:r>
        <w:rPr>
          <w:rFonts w:ascii="Times New Roman"/>
          <w:color w:val="000000"/>
          <w:sz w:val="24"/>
        </w:rPr>
        <w:t>control the independent variable.</w:t>
      </w:r>
    </w:p>
    <w:p w:rsidR="009B38C9" w:rsidRDefault="00000000">
      <w:pPr>
        <w:keepNext/>
        <w:keepLines/>
        <w:numPr>
          <w:ilvl w:val="7"/>
          <w:numId w:val="1"/>
        </w:numPr>
        <w:spacing w:after="0"/>
      </w:pPr>
      <w:r>
        <w:rPr>
          <w:rFonts w:ascii="Times New Roman"/>
          <w:color w:val="000000"/>
          <w:sz w:val="24"/>
        </w:rPr>
        <w:t>control the dependent variable.</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An important factor in survey research is how closely a sample reflects the population under study. This is referred to as sample</w:t>
      </w:r>
    </w:p>
    <w:p w:rsidR="009B38C9" w:rsidRDefault="00000000">
      <w:pPr>
        <w:keepNext/>
        <w:keepLines/>
        <w:numPr>
          <w:ilvl w:val="7"/>
          <w:numId w:val="1"/>
        </w:numPr>
        <w:spacing w:after="0"/>
      </w:pPr>
      <w:r>
        <w:rPr>
          <w:rFonts w:ascii="Times New Roman"/>
          <w:color w:val="000000"/>
          <w:sz w:val="24"/>
        </w:rPr>
        <w:t>fairness.</w:t>
      </w:r>
    </w:p>
    <w:p w:rsidR="009B38C9" w:rsidRDefault="00000000">
      <w:pPr>
        <w:keepNext/>
        <w:keepLines/>
        <w:numPr>
          <w:ilvl w:val="7"/>
          <w:numId w:val="1"/>
        </w:numPr>
        <w:spacing w:after="0"/>
      </w:pPr>
      <w:r>
        <w:rPr>
          <w:rFonts w:ascii="Times New Roman"/>
          <w:color w:val="000000"/>
          <w:sz w:val="24"/>
        </w:rPr>
        <w:t>strategy.</w:t>
      </w:r>
    </w:p>
    <w:p w:rsidR="009B38C9" w:rsidRDefault="00000000">
      <w:pPr>
        <w:keepNext/>
        <w:keepLines/>
        <w:numPr>
          <w:ilvl w:val="7"/>
          <w:numId w:val="1"/>
        </w:numPr>
        <w:spacing w:after="0"/>
      </w:pPr>
      <w:r>
        <w:rPr>
          <w:rFonts w:ascii="Times New Roman"/>
          <w:color w:val="000000"/>
          <w:sz w:val="24"/>
        </w:rPr>
        <w:t>size.</w:t>
      </w:r>
    </w:p>
    <w:p w:rsidR="009B38C9" w:rsidRDefault="00000000">
      <w:pPr>
        <w:keepNext/>
        <w:keepLines/>
        <w:numPr>
          <w:ilvl w:val="7"/>
          <w:numId w:val="1"/>
        </w:numPr>
        <w:spacing w:after="0"/>
      </w:pPr>
      <w:r>
        <w:rPr>
          <w:rFonts w:ascii="Times New Roman"/>
          <w:color w:val="000000"/>
          <w:sz w:val="24"/>
        </w:rPr>
        <w:t>representativeness.</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lastRenderedPageBreak/>
        <w:t>As a result of random assignment, people in both groups in an experiment</w:t>
      </w:r>
    </w:p>
    <w:p w:rsidR="009B38C9" w:rsidRDefault="00000000">
      <w:pPr>
        <w:keepNext/>
        <w:keepLines/>
        <w:numPr>
          <w:ilvl w:val="7"/>
          <w:numId w:val="1"/>
        </w:numPr>
        <w:spacing w:after="0"/>
      </w:pPr>
      <w:r>
        <w:rPr>
          <w:rFonts w:ascii="Times New Roman"/>
          <w:color w:val="000000"/>
          <w:sz w:val="24"/>
        </w:rPr>
        <w:t>differ in important ways.</w:t>
      </w:r>
    </w:p>
    <w:p w:rsidR="009B38C9" w:rsidRDefault="00000000">
      <w:pPr>
        <w:keepNext/>
        <w:keepLines/>
        <w:numPr>
          <w:ilvl w:val="7"/>
          <w:numId w:val="1"/>
        </w:numPr>
        <w:spacing w:after="0"/>
      </w:pPr>
      <w:r>
        <w:rPr>
          <w:rFonts w:ascii="Times New Roman"/>
          <w:color w:val="000000"/>
          <w:sz w:val="24"/>
        </w:rPr>
        <w:t>do not know which group they are in.</w:t>
      </w:r>
    </w:p>
    <w:p w:rsidR="009B38C9" w:rsidRDefault="00000000">
      <w:pPr>
        <w:keepNext/>
        <w:keepLines/>
        <w:numPr>
          <w:ilvl w:val="7"/>
          <w:numId w:val="1"/>
        </w:numPr>
        <w:spacing w:after="0"/>
      </w:pPr>
      <w:r>
        <w:rPr>
          <w:rFonts w:ascii="Times New Roman"/>
          <w:color w:val="000000"/>
          <w:sz w:val="24"/>
        </w:rPr>
        <w:t>are less likely to be alike.</w:t>
      </w:r>
    </w:p>
    <w:p w:rsidR="009B38C9" w:rsidRDefault="00000000">
      <w:pPr>
        <w:keepNext/>
        <w:keepLines/>
        <w:numPr>
          <w:ilvl w:val="7"/>
          <w:numId w:val="1"/>
        </w:numPr>
        <w:spacing w:after="0"/>
      </w:pPr>
      <w:r>
        <w:rPr>
          <w:rFonts w:ascii="Times New Roman"/>
          <w:sz w:val="24"/>
        </w:rPr>
        <w:t>average in intelligence about the same.</w:t>
      </w:r>
    </w:p>
    <w:p w:rsidR="009B38C9" w:rsidRDefault="009B38C9">
      <w:pPr>
        <w:keepLines/>
        <w:spacing w:after="0"/>
      </w:pPr>
    </w:p>
    <w:p w:rsidR="009B38C9" w:rsidRDefault="00000000">
      <w:pPr>
        <w:keepNext/>
        <w:keepLines/>
        <w:numPr>
          <w:ilvl w:val="0"/>
          <w:numId w:val="1"/>
        </w:numPr>
        <w:spacing w:after="0"/>
      </w:pPr>
      <w:r>
        <w:rPr>
          <w:rFonts w:ascii="Times New Roman"/>
          <w:sz w:val="24"/>
        </w:rPr>
        <w:t>Random assignment helps researchers</w:t>
      </w:r>
    </w:p>
    <w:p w:rsidR="009B38C9" w:rsidRDefault="00000000">
      <w:pPr>
        <w:keepNext/>
        <w:keepLines/>
        <w:numPr>
          <w:ilvl w:val="7"/>
          <w:numId w:val="1"/>
        </w:numPr>
        <w:spacing w:after="0"/>
      </w:pPr>
      <w:r>
        <w:rPr>
          <w:rFonts w:ascii="Times New Roman"/>
          <w:color w:val="000000"/>
          <w:sz w:val="24"/>
        </w:rPr>
        <w:t>collect large amounts of data.</w:t>
      </w:r>
    </w:p>
    <w:p w:rsidR="009B38C9" w:rsidRDefault="00000000">
      <w:pPr>
        <w:keepNext/>
        <w:keepLines/>
        <w:numPr>
          <w:ilvl w:val="7"/>
          <w:numId w:val="1"/>
        </w:numPr>
        <w:spacing w:after="0"/>
      </w:pPr>
      <w:r>
        <w:rPr>
          <w:rFonts w:ascii="Times New Roman"/>
          <w:sz w:val="24"/>
        </w:rPr>
        <w:t>generalize to a population.</w:t>
      </w:r>
    </w:p>
    <w:p w:rsidR="009B38C9" w:rsidRDefault="00000000">
      <w:pPr>
        <w:keepNext/>
        <w:keepLines/>
        <w:numPr>
          <w:ilvl w:val="7"/>
          <w:numId w:val="1"/>
        </w:numPr>
        <w:spacing w:after="0"/>
      </w:pPr>
      <w:r>
        <w:rPr>
          <w:rFonts w:ascii="Times New Roman"/>
          <w:sz w:val="24"/>
        </w:rPr>
        <w:t>infer cause and effect.</w:t>
      </w:r>
    </w:p>
    <w:p w:rsidR="009B38C9" w:rsidRDefault="00000000">
      <w:pPr>
        <w:keepNext/>
        <w:keepLines/>
        <w:numPr>
          <w:ilvl w:val="7"/>
          <w:numId w:val="1"/>
        </w:numPr>
        <w:spacing w:after="0"/>
      </w:pPr>
      <w:r>
        <w:rPr>
          <w:rFonts w:ascii="Times New Roman"/>
          <w:color w:val="000000"/>
          <w:sz w:val="24"/>
        </w:rPr>
        <w:t>develop correlations.</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_____ helps researchers generalize to a population.</w:t>
      </w:r>
    </w:p>
    <w:p w:rsidR="009B38C9" w:rsidRDefault="00000000">
      <w:pPr>
        <w:keepNext/>
        <w:keepLines/>
        <w:numPr>
          <w:ilvl w:val="7"/>
          <w:numId w:val="1"/>
        </w:numPr>
        <w:spacing w:after="0"/>
      </w:pPr>
      <w:r>
        <w:rPr>
          <w:rFonts w:ascii="Times New Roman"/>
          <w:color w:val="000000"/>
          <w:sz w:val="24"/>
        </w:rPr>
        <w:t>Random sampling</w:t>
      </w:r>
    </w:p>
    <w:p w:rsidR="009B38C9" w:rsidRDefault="00000000">
      <w:pPr>
        <w:keepNext/>
        <w:keepLines/>
        <w:numPr>
          <w:ilvl w:val="7"/>
          <w:numId w:val="1"/>
        </w:numPr>
        <w:spacing w:after="0"/>
      </w:pPr>
      <w:r>
        <w:rPr>
          <w:rFonts w:ascii="Times New Roman"/>
          <w:color w:val="000000"/>
          <w:sz w:val="24"/>
        </w:rPr>
        <w:t>Random assignment</w:t>
      </w:r>
    </w:p>
    <w:p w:rsidR="009B38C9" w:rsidRDefault="00000000">
      <w:pPr>
        <w:keepNext/>
        <w:keepLines/>
        <w:numPr>
          <w:ilvl w:val="7"/>
          <w:numId w:val="1"/>
        </w:numPr>
        <w:spacing w:after="0"/>
      </w:pPr>
      <w:r>
        <w:rPr>
          <w:rFonts w:ascii="Times New Roman"/>
          <w:sz w:val="24"/>
        </w:rPr>
        <w:t>Random surveying</w:t>
      </w:r>
    </w:p>
    <w:p w:rsidR="009B38C9" w:rsidRDefault="00000000">
      <w:pPr>
        <w:keepNext/>
        <w:keepLines/>
        <w:numPr>
          <w:ilvl w:val="7"/>
          <w:numId w:val="1"/>
        </w:numPr>
        <w:spacing w:after="0"/>
      </w:pPr>
      <w:r>
        <w:rPr>
          <w:rFonts w:ascii="Times New Roman"/>
          <w:color w:val="000000"/>
          <w:sz w:val="24"/>
        </w:rPr>
        <w:t>Informed consent</w:t>
      </w:r>
    </w:p>
    <w:p w:rsidR="009B38C9" w:rsidRDefault="009B38C9">
      <w:pPr>
        <w:keepLines/>
        <w:spacing w:after="0"/>
      </w:pPr>
    </w:p>
    <w:p w:rsidR="009B38C9" w:rsidRDefault="00000000">
      <w:pPr>
        <w:keepNext/>
        <w:keepLines/>
        <w:numPr>
          <w:ilvl w:val="0"/>
          <w:numId w:val="1"/>
        </w:numPr>
        <w:spacing w:after="0"/>
      </w:pPr>
      <w:r>
        <w:rPr>
          <w:rFonts w:ascii="Times New Roman"/>
          <w:sz w:val="24"/>
        </w:rPr>
        <w:t>You conduct a study on a group of individuals to examine the role of exercise in alleviating depression. You assign the first 50 people who are motivated to sign up to the experimental group, and the second group of 50 people, who sign up much later, to the control group. After one month, you find that the people in the experimental group (who exercised three times a week on average) are significantly less depressed than the people in the control group (who exercised once a week on average). Although you may be tempted to conclude that exercise helps stave off depression, you cannot because of the lack of _____ in your study.</w:t>
      </w:r>
    </w:p>
    <w:p w:rsidR="009B38C9" w:rsidRDefault="00000000">
      <w:pPr>
        <w:keepNext/>
        <w:keepLines/>
        <w:numPr>
          <w:ilvl w:val="7"/>
          <w:numId w:val="1"/>
        </w:numPr>
        <w:spacing w:after="0"/>
      </w:pPr>
      <w:r>
        <w:rPr>
          <w:rFonts w:ascii="Times New Roman"/>
          <w:color w:val="000000"/>
          <w:sz w:val="24"/>
        </w:rPr>
        <w:t>random sampling</w:t>
      </w:r>
    </w:p>
    <w:p w:rsidR="009B38C9" w:rsidRDefault="00000000">
      <w:pPr>
        <w:keepNext/>
        <w:keepLines/>
        <w:numPr>
          <w:ilvl w:val="7"/>
          <w:numId w:val="1"/>
        </w:numPr>
        <w:spacing w:after="0"/>
      </w:pPr>
      <w:r>
        <w:rPr>
          <w:rFonts w:ascii="Times New Roman"/>
          <w:sz w:val="24"/>
        </w:rPr>
        <w:t>random assignment</w:t>
      </w:r>
    </w:p>
    <w:p w:rsidR="009B38C9" w:rsidRDefault="00000000">
      <w:pPr>
        <w:keepNext/>
        <w:keepLines/>
        <w:numPr>
          <w:ilvl w:val="7"/>
          <w:numId w:val="1"/>
        </w:numPr>
        <w:spacing w:after="0"/>
      </w:pPr>
      <w:r>
        <w:rPr>
          <w:rFonts w:ascii="Times New Roman"/>
          <w:color w:val="000000"/>
          <w:sz w:val="24"/>
        </w:rPr>
        <w:t>random surveying</w:t>
      </w:r>
    </w:p>
    <w:p w:rsidR="009B38C9" w:rsidRDefault="00000000">
      <w:pPr>
        <w:keepNext/>
        <w:keepLines/>
        <w:numPr>
          <w:ilvl w:val="7"/>
          <w:numId w:val="1"/>
        </w:numPr>
        <w:spacing w:after="0"/>
      </w:pPr>
      <w:r>
        <w:rPr>
          <w:rFonts w:ascii="Times New Roman"/>
          <w:color w:val="000000"/>
          <w:sz w:val="24"/>
        </w:rPr>
        <w:t>random control</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Chris Boyatzis and colleagues (1995) showed some elementary schoolchildren, but not others, an episode of the most popular</w:t>
      </w:r>
      <w:r>
        <w:rPr>
          <w:rFonts w:ascii="Times New Roman"/>
          <w:color w:val="000000"/>
          <w:sz w:val="24"/>
        </w:rPr>
        <w:t>—</w:t>
      </w:r>
      <w:r>
        <w:rPr>
          <w:rFonts w:ascii="Times New Roman"/>
          <w:color w:val="000000"/>
          <w:sz w:val="24"/>
        </w:rPr>
        <w:t>and violent</w:t>
      </w:r>
      <w:r>
        <w:rPr>
          <w:rFonts w:ascii="Times New Roman"/>
          <w:color w:val="000000"/>
          <w:sz w:val="24"/>
        </w:rPr>
        <w:t>—</w:t>
      </w:r>
      <w:r>
        <w:rPr>
          <w:rFonts w:ascii="Times New Roman"/>
          <w:color w:val="000000"/>
          <w:sz w:val="24"/>
        </w:rPr>
        <w:t>children's television program of the 1990s, Power Rangers. Identify an immediate outcome of the study.</w:t>
      </w:r>
    </w:p>
    <w:p w:rsidR="009B38C9" w:rsidRDefault="00000000">
      <w:pPr>
        <w:keepNext/>
        <w:keepLines/>
        <w:numPr>
          <w:ilvl w:val="7"/>
          <w:numId w:val="1"/>
        </w:numPr>
        <w:spacing w:after="0"/>
      </w:pPr>
      <w:r>
        <w:rPr>
          <w:rFonts w:ascii="Times New Roman"/>
          <w:color w:val="000000"/>
          <w:sz w:val="24"/>
        </w:rPr>
        <w:t>The children who watched the episode remained unaffected by the program.</w:t>
      </w:r>
    </w:p>
    <w:p w:rsidR="009B38C9" w:rsidRDefault="00000000">
      <w:pPr>
        <w:keepNext/>
        <w:keepLines/>
        <w:numPr>
          <w:ilvl w:val="7"/>
          <w:numId w:val="1"/>
        </w:numPr>
        <w:spacing w:after="0"/>
      </w:pPr>
      <w:r>
        <w:rPr>
          <w:rFonts w:ascii="Times New Roman"/>
          <w:color w:val="000000"/>
          <w:sz w:val="24"/>
        </w:rPr>
        <w:t>The children who watched the episode committed more aggressive acts than those who did not.</w:t>
      </w:r>
    </w:p>
    <w:p w:rsidR="009B38C9" w:rsidRDefault="00000000">
      <w:pPr>
        <w:keepNext/>
        <w:keepLines/>
        <w:numPr>
          <w:ilvl w:val="7"/>
          <w:numId w:val="1"/>
        </w:numPr>
        <w:spacing w:after="0"/>
      </w:pPr>
      <w:r>
        <w:rPr>
          <w:rFonts w:ascii="Times New Roman"/>
          <w:color w:val="000000"/>
          <w:sz w:val="24"/>
        </w:rPr>
        <w:t>The children who watched the episode were scared and refused to interact with other children.</w:t>
      </w:r>
    </w:p>
    <w:p w:rsidR="009B38C9" w:rsidRDefault="00000000">
      <w:pPr>
        <w:keepNext/>
        <w:keepLines/>
        <w:numPr>
          <w:ilvl w:val="7"/>
          <w:numId w:val="1"/>
        </w:numPr>
        <w:spacing w:after="0"/>
      </w:pPr>
      <w:r>
        <w:rPr>
          <w:rFonts w:ascii="Times New Roman"/>
          <w:color w:val="000000"/>
          <w:sz w:val="24"/>
        </w:rPr>
        <w:t>The children who watched the episode expressed their disinterest in the program.</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lastRenderedPageBreak/>
        <w:t>The results of Boyatzis's (1995) research indicated that _____ can be one cause of children's aggressive behavior.</w:t>
      </w:r>
    </w:p>
    <w:p w:rsidR="009B38C9" w:rsidRDefault="00000000">
      <w:pPr>
        <w:keepNext/>
        <w:keepLines/>
        <w:numPr>
          <w:ilvl w:val="7"/>
          <w:numId w:val="1"/>
        </w:numPr>
        <w:spacing w:after="0"/>
      </w:pPr>
      <w:r>
        <w:rPr>
          <w:rFonts w:ascii="Times New Roman"/>
          <w:color w:val="000000"/>
          <w:sz w:val="24"/>
        </w:rPr>
        <w:t>sugar consumption</w:t>
      </w:r>
    </w:p>
    <w:p w:rsidR="009B38C9" w:rsidRDefault="00000000">
      <w:pPr>
        <w:keepNext/>
        <w:keepLines/>
        <w:numPr>
          <w:ilvl w:val="7"/>
          <w:numId w:val="1"/>
        </w:numPr>
        <w:spacing w:after="0"/>
      </w:pPr>
      <w:r>
        <w:rPr>
          <w:rFonts w:ascii="Times New Roman"/>
          <w:color w:val="000000"/>
          <w:sz w:val="24"/>
        </w:rPr>
        <w:t>poor impulse control</w:t>
      </w:r>
    </w:p>
    <w:p w:rsidR="009B38C9" w:rsidRDefault="00000000">
      <w:pPr>
        <w:keepNext/>
        <w:keepLines/>
        <w:numPr>
          <w:ilvl w:val="7"/>
          <w:numId w:val="1"/>
        </w:numPr>
        <w:spacing w:after="0"/>
      </w:pPr>
      <w:r>
        <w:rPr>
          <w:rFonts w:ascii="Times New Roman"/>
          <w:color w:val="000000"/>
          <w:sz w:val="24"/>
        </w:rPr>
        <w:t>the lack of parental guidance</w:t>
      </w:r>
    </w:p>
    <w:p w:rsidR="009B38C9" w:rsidRDefault="00000000">
      <w:pPr>
        <w:keepNext/>
        <w:keepLines/>
        <w:numPr>
          <w:ilvl w:val="7"/>
          <w:numId w:val="1"/>
        </w:numPr>
        <w:spacing w:after="0"/>
      </w:pPr>
      <w:r>
        <w:rPr>
          <w:rFonts w:ascii="Times New Roman"/>
          <w:sz w:val="24"/>
        </w:rPr>
        <w:t>viewing violence on television</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Chris Boyatzis and colleagues (1995) showed some elementary schoolchildren, but not others, an episode of the most popular</w:t>
      </w:r>
      <w:r>
        <w:rPr>
          <w:rFonts w:ascii="Times New Roman"/>
          <w:color w:val="000000"/>
          <w:sz w:val="24"/>
        </w:rPr>
        <w:t>—</w:t>
      </w:r>
      <w:r>
        <w:rPr>
          <w:rFonts w:ascii="Times New Roman"/>
          <w:color w:val="000000"/>
          <w:sz w:val="24"/>
        </w:rPr>
        <w:t>and violent</w:t>
      </w:r>
      <w:r>
        <w:rPr>
          <w:rFonts w:ascii="Times New Roman"/>
          <w:color w:val="000000"/>
          <w:sz w:val="24"/>
        </w:rPr>
        <w:t>—</w:t>
      </w:r>
      <w:r>
        <w:rPr>
          <w:rFonts w:ascii="Times New Roman"/>
          <w:color w:val="000000"/>
          <w:sz w:val="24"/>
        </w:rPr>
        <w:t xml:space="preserve">children's television program of the 1990s, </w:t>
      </w:r>
      <w:r>
        <w:rPr>
          <w:rFonts w:ascii="Times New Roman"/>
          <w:i/>
          <w:color w:val="000000"/>
          <w:sz w:val="24"/>
        </w:rPr>
        <w:t>Power Rangers</w:t>
      </w:r>
      <w:r>
        <w:rPr>
          <w:rFonts w:ascii="Times New Roman"/>
          <w:color w:val="000000"/>
          <w:sz w:val="24"/>
        </w:rPr>
        <w:t>. Identify the dependent variable in this research.</w:t>
      </w:r>
    </w:p>
    <w:p w:rsidR="009B38C9" w:rsidRDefault="00000000">
      <w:pPr>
        <w:keepNext/>
        <w:keepLines/>
        <w:numPr>
          <w:ilvl w:val="7"/>
          <w:numId w:val="1"/>
        </w:numPr>
        <w:spacing w:after="0"/>
      </w:pPr>
      <w:r>
        <w:rPr>
          <w:rFonts w:ascii="Times New Roman"/>
          <w:color w:val="000000"/>
          <w:sz w:val="24"/>
        </w:rPr>
        <w:t>the content and duration of the television program</w:t>
      </w:r>
    </w:p>
    <w:p w:rsidR="009B38C9" w:rsidRDefault="00000000">
      <w:pPr>
        <w:keepNext/>
        <w:keepLines/>
        <w:numPr>
          <w:ilvl w:val="7"/>
          <w:numId w:val="1"/>
        </w:numPr>
        <w:spacing w:after="0"/>
      </w:pPr>
      <w:r>
        <w:rPr>
          <w:rFonts w:ascii="Times New Roman"/>
          <w:color w:val="000000"/>
          <w:sz w:val="24"/>
        </w:rPr>
        <w:t>the observed aggressive acts by the children who watched the program</w:t>
      </w:r>
    </w:p>
    <w:p w:rsidR="009B38C9" w:rsidRDefault="00000000">
      <w:pPr>
        <w:keepNext/>
        <w:keepLines/>
        <w:numPr>
          <w:ilvl w:val="7"/>
          <w:numId w:val="1"/>
        </w:numPr>
        <w:spacing w:after="0"/>
      </w:pPr>
      <w:r>
        <w:rPr>
          <w:rFonts w:ascii="Times New Roman"/>
          <w:color w:val="000000"/>
          <w:sz w:val="24"/>
        </w:rPr>
        <w:t>the peer pressure experienced by the children</w:t>
      </w:r>
    </w:p>
    <w:p w:rsidR="009B38C9" w:rsidRDefault="00000000">
      <w:pPr>
        <w:keepNext/>
        <w:keepLines/>
        <w:numPr>
          <w:ilvl w:val="7"/>
          <w:numId w:val="1"/>
        </w:numPr>
        <w:spacing w:after="0"/>
      </w:pPr>
      <w:r>
        <w:rPr>
          <w:rFonts w:ascii="Times New Roman"/>
          <w:color w:val="000000"/>
          <w:sz w:val="24"/>
        </w:rPr>
        <w:t>the behavior of the children who did not watch the program</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Which of the following was the independent variable in Boyatzis's (1995) research study on the effects of television viewing on children's aggressive behavior?</w:t>
      </w:r>
    </w:p>
    <w:p w:rsidR="009B38C9" w:rsidRDefault="00000000">
      <w:pPr>
        <w:keepNext/>
        <w:keepLines/>
        <w:numPr>
          <w:ilvl w:val="7"/>
          <w:numId w:val="1"/>
        </w:numPr>
        <w:spacing w:after="0"/>
      </w:pPr>
      <w:r>
        <w:rPr>
          <w:rFonts w:ascii="Times New Roman"/>
          <w:color w:val="000000"/>
          <w:sz w:val="24"/>
        </w:rPr>
        <w:t>aggressive behavior</w:t>
      </w:r>
    </w:p>
    <w:p w:rsidR="009B38C9" w:rsidRDefault="00000000">
      <w:pPr>
        <w:keepNext/>
        <w:keepLines/>
        <w:numPr>
          <w:ilvl w:val="7"/>
          <w:numId w:val="1"/>
        </w:numPr>
        <w:spacing w:after="0"/>
      </w:pPr>
      <w:r>
        <w:rPr>
          <w:rFonts w:ascii="Times New Roman"/>
          <w:color w:val="000000"/>
          <w:sz w:val="24"/>
        </w:rPr>
        <w:t>poor academic performance</w:t>
      </w:r>
    </w:p>
    <w:p w:rsidR="009B38C9" w:rsidRDefault="00000000">
      <w:pPr>
        <w:keepNext/>
        <w:keepLines/>
        <w:numPr>
          <w:ilvl w:val="7"/>
          <w:numId w:val="1"/>
        </w:numPr>
        <w:spacing w:after="0"/>
      </w:pPr>
      <w:r>
        <w:rPr>
          <w:rFonts w:ascii="Times New Roman"/>
          <w:color w:val="000000"/>
          <w:sz w:val="24"/>
        </w:rPr>
        <w:t>television viewing</w:t>
      </w:r>
    </w:p>
    <w:p w:rsidR="009B38C9" w:rsidRDefault="00000000">
      <w:pPr>
        <w:keepNext/>
        <w:keepLines/>
        <w:numPr>
          <w:ilvl w:val="7"/>
          <w:numId w:val="1"/>
        </w:numPr>
        <w:spacing w:after="0"/>
      </w:pPr>
      <w:r>
        <w:rPr>
          <w:rFonts w:ascii="Times New Roman"/>
          <w:color w:val="000000"/>
          <w:sz w:val="24"/>
        </w:rPr>
        <w:t>an early sexual promiscuity</w:t>
      </w:r>
    </w:p>
    <w:p w:rsidR="009B38C9" w:rsidRDefault="009B38C9">
      <w:pPr>
        <w:keepLines/>
        <w:spacing w:after="0"/>
      </w:pPr>
    </w:p>
    <w:p w:rsidR="009B38C9" w:rsidRDefault="00000000">
      <w:pPr>
        <w:keepNext/>
        <w:keepLines/>
        <w:numPr>
          <w:ilvl w:val="0"/>
          <w:numId w:val="1"/>
        </w:numPr>
        <w:spacing w:after="0"/>
      </w:pPr>
      <w:r>
        <w:rPr>
          <w:rFonts w:ascii="Times New Roman"/>
          <w:sz w:val="24"/>
        </w:rPr>
        <w:t>In an experiment, the outcome being measured is called the _____ variable.</w:t>
      </w:r>
    </w:p>
    <w:p w:rsidR="009B38C9" w:rsidRDefault="00000000">
      <w:pPr>
        <w:keepNext/>
        <w:keepLines/>
        <w:numPr>
          <w:ilvl w:val="7"/>
          <w:numId w:val="1"/>
        </w:numPr>
        <w:spacing w:after="0"/>
      </w:pPr>
      <w:r>
        <w:rPr>
          <w:rFonts w:ascii="Times New Roman"/>
          <w:color w:val="000000"/>
          <w:sz w:val="24"/>
        </w:rPr>
        <w:t>experimental</w:t>
      </w:r>
    </w:p>
    <w:p w:rsidR="009B38C9" w:rsidRDefault="00000000">
      <w:pPr>
        <w:keepNext/>
        <w:keepLines/>
        <w:numPr>
          <w:ilvl w:val="7"/>
          <w:numId w:val="1"/>
        </w:numPr>
        <w:spacing w:after="0"/>
      </w:pPr>
      <w:r>
        <w:rPr>
          <w:rFonts w:ascii="Times New Roman"/>
          <w:color w:val="000000"/>
          <w:sz w:val="24"/>
        </w:rPr>
        <w:t>control</w:t>
      </w:r>
    </w:p>
    <w:p w:rsidR="009B38C9" w:rsidRDefault="00000000">
      <w:pPr>
        <w:keepNext/>
        <w:keepLines/>
        <w:numPr>
          <w:ilvl w:val="7"/>
          <w:numId w:val="1"/>
        </w:numPr>
        <w:spacing w:after="0"/>
      </w:pPr>
      <w:r>
        <w:rPr>
          <w:rFonts w:ascii="Times New Roman"/>
          <w:color w:val="000000"/>
          <w:sz w:val="24"/>
        </w:rPr>
        <w:t>independent</w:t>
      </w:r>
    </w:p>
    <w:p w:rsidR="009B38C9" w:rsidRDefault="00000000">
      <w:pPr>
        <w:keepNext/>
        <w:keepLines/>
        <w:numPr>
          <w:ilvl w:val="7"/>
          <w:numId w:val="1"/>
        </w:numPr>
        <w:spacing w:after="0"/>
      </w:pPr>
      <w:r>
        <w:rPr>
          <w:rFonts w:ascii="Times New Roman"/>
          <w:color w:val="000000"/>
          <w:sz w:val="24"/>
        </w:rPr>
        <w:t>dependent</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An experimenter exposes a participant to different room temperatures to determine its effects on the participant's aggressive behavior. In this experiment, the aggressive behavior is the</w:t>
      </w:r>
    </w:p>
    <w:p w:rsidR="009B38C9" w:rsidRDefault="00000000">
      <w:pPr>
        <w:keepNext/>
        <w:keepLines/>
        <w:numPr>
          <w:ilvl w:val="7"/>
          <w:numId w:val="1"/>
        </w:numPr>
        <w:spacing w:after="0"/>
      </w:pPr>
      <w:r>
        <w:rPr>
          <w:rFonts w:ascii="Times New Roman"/>
          <w:color w:val="000000"/>
          <w:sz w:val="24"/>
        </w:rPr>
        <w:t>independent variable.</w:t>
      </w:r>
    </w:p>
    <w:p w:rsidR="009B38C9" w:rsidRDefault="00000000">
      <w:pPr>
        <w:keepNext/>
        <w:keepLines/>
        <w:numPr>
          <w:ilvl w:val="7"/>
          <w:numId w:val="1"/>
        </w:numPr>
        <w:spacing w:after="0"/>
      </w:pPr>
      <w:r>
        <w:rPr>
          <w:rFonts w:ascii="Times New Roman"/>
          <w:color w:val="000000"/>
          <w:sz w:val="24"/>
        </w:rPr>
        <w:t>dependent variable.</w:t>
      </w:r>
    </w:p>
    <w:p w:rsidR="009B38C9" w:rsidRDefault="00000000">
      <w:pPr>
        <w:keepNext/>
        <w:keepLines/>
        <w:numPr>
          <w:ilvl w:val="7"/>
          <w:numId w:val="1"/>
        </w:numPr>
        <w:spacing w:after="0"/>
      </w:pPr>
      <w:r>
        <w:rPr>
          <w:rFonts w:ascii="Times New Roman"/>
          <w:color w:val="000000"/>
          <w:sz w:val="24"/>
        </w:rPr>
        <w:t>control variable.</w:t>
      </w:r>
    </w:p>
    <w:p w:rsidR="009B38C9" w:rsidRDefault="00000000">
      <w:pPr>
        <w:keepNext/>
        <w:keepLines/>
        <w:numPr>
          <w:ilvl w:val="7"/>
          <w:numId w:val="1"/>
        </w:numPr>
        <w:spacing w:after="0"/>
      </w:pPr>
      <w:r>
        <w:rPr>
          <w:rFonts w:ascii="Times New Roman"/>
          <w:color w:val="000000"/>
          <w:sz w:val="24"/>
        </w:rPr>
        <w:t>confounding variable.</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lastRenderedPageBreak/>
        <w:t>Kiara, a researcher, conducts an experiment in a research laboratory to find out the effects of room temperature on a participant's state of mind. For this purpose, she exposes the participant to different room temperatures. Identify the independent variable in this experiment.</w:t>
      </w:r>
    </w:p>
    <w:p w:rsidR="009B38C9" w:rsidRDefault="00000000">
      <w:pPr>
        <w:keepNext/>
        <w:keepLines/>
        <w:numPr>
          <w:ilvl w:val="7"/>
          <w:numId w:val="1"/>
        </w:numPr>
        <w:spacing w:after="0"/>
      </w:pPr>
      <w:r>
        <w:rPr>
          <w:rFonts w:ascii="Times New Roman"/>
          <w:color w:val="000000"/>
          <w:sz w:val="24"/>
        </w:rPr>
        <w:t>the room temperature</w:t>
      </w:r>
    </w:p>
    <w:p w:rsidR="009B38C9" w:rsidRDefault="00000000">
      <w:pPr>
        <w:keepNext/>
        <w:keepLines/>
        <w:numPr>
          <w:ilvl w:val="7"/>
          <w:numId w:val="1"/>
        </w:numPr>
        <w:spacing w:after="0"/>
      </w:pPr>
      <w:r>
        <w:rPr>
          <w:rFonts w:ascii="Times New Roman"/>
          <w:color w:val="000000"/>
          <w:sz w:val="24"/>
        </w:rPr>
        <w:t>the participant's state of mind and emotions</w:t>
      </w:r>
    </w:p>
    <w:p w:rsidR="009B38C9" w:rsidRDefault="00000000">
      <w:pPr>
        <w:keepNext/>
        <w:keepLines/>
        <w:numPr>
          <w:ilvl w:val="7"/>
          <w:numId w:val="1"/>
        </w:numPr>
        <w:spacing w:after="0"/>
      </w:pPr>
      <w:r>
        <w:rPr>
          <w:rFonts w:ascii="Times New Roman"/>
          <w:sz w:val="24"/>
        </w:rPr>
        <w:t>the results of the study</w:t>
      </w:r>
    </w:p>
    <w:p w:rsidR="009B38C9" w:rsidRDefault="00000000">
      <w:pPr>
        <w:keepNext/>
        <w:keepLines/>
        <w:numPr>
          <w:ilvl w:val="7"/>
          <w:numId w:val="1"/>
        </w:numPr>
        <w:spacing w:after="0"/>
      </w:pPr>
      <w:r>
        <w:rPr>
          <w:rFonts w:ascii="Times New Roman"/>
          <w:color w:val="000000"/>
          <w:sz w:val="24"/>
        </w:rPr>
        <w:t>the participant's sensitivity to varying temperatures</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Nathan, a researcher, conducts a study to find out the effects of sugar consumption on the activity level of toddlers. He categorizes the participants into two groups with equal number of participants. In a day, the members of the first group consume 50 grams of sugar, whereas the members of the second group consume 40 grams of sugar. After a week, Nathan notices that the members of the first group display more restlessness than the members of the second group do. Which of the following is the independent variable in this study?</w:t>
      </w:r>
    </w:p>
    <w:p w:rsidR="009B38C9" w:rsidRDefault="00000000">
      <w:pPr>
        <w:keepNext/>
        <w:keepLines/>
        <w:numPr>
          <w:ilvl w:val="7"/>
          <w:numId w:val="1"/>
        </w:numPr>
        <w:spacing w:after="0"/>
      </w:pPr>
      <w:r>
        <w:rPr>
          <w:rFonts w:ascii="Times New Roman"/>
          <w:color w:val="000000"/>
          <w:sz w:val="24"/>
        </w:rPr>
        <w:t>the members of the first group</w:t>
      </w:r>
    </w:p>
    <w:p w:rsidR="009B38C9" w:rsidRDefault="00000000">
      <w:pPr>
        <w:keepNext/>
        <w:keepLines/>
        <w:numPr>
          <w:ilvl w:val="7"/>
          <w:numId w:val="1"/>
        </w:numPr>
        <w:spacing w:after="0"/>
      </w:pPr>
      <w:r>
        <w:rPr>
          <w:rFonts w:ascii="Times New Roman"/>
          <w:color w:val="000000"/>
          <w:sz w:val="24"/>
        </w:rPr>
        <w:t>sugar consumption by the participants</w:t>
      </w:r>
    </w:p>
    <w:p w:rsidR="009B38C9" w:rsidRDefault="00000000">
      <w:pPr>
        <w:keepNext/>
        <w:keepLines/>
        <w:numPr>
          <w:ilvl w:val="7"/>
          <w:numId w:val="1"/>
        </w:numPr>
        <w:spacing w:after="0"/>
      </w:pPr>
      <w:r>
        <w:rPr>
          <w:rFonts w:ascii="Times New Roman"/>
          <w:color w:val="000000"/>
          <w:sz w:val="24"/>
        </w:rPr>
        <w:t>restlessness of the participants</w:t>
      </w:r>
    </w:p>
    <w:p w:rsidR="009B38C9" w:rsidRDefault="00000000">
      <w:pPr>
        <w:keepNext/>
        <w:keepLines/>
        <w:numPr>
          <w:ilvl w:val="7"/>
          <w:numId w:val="1"/>
        </w:numPr>
        <w:spacing w:after="0"/>
      </w:pPr>
      <w:r>
        <w:rPr>
          <w:rFonts w:ascii="Times New Roman"/>
          <w:color w:val="000000"/>
          <w:sz w:val="24"/>
        </w:rPr>
        <w:t>the members of the second group</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Trinity and her colleagues conduct an experiment on two groups of people to establish a relationship between caffeine intake and sleep. The participants in the first group consume five cups of coffee per day for a month, whereas the participants in the second group limit their coffee intake to two cups per day for a month. After a month, the participants in the first group report increased sleeplessness. In the context of social psychology, the dependent variable in this experiment is</w:t>
      </w:r>
    </w:p>
    <w:p w:rsidR="009B38C9" w:rsidRDefault="00000000">
      <w:pPr>
        <w:keepNext/>
        <w:keepLines/>
        <w:numPr>
          <w:ilvl w:val="7"/>
          <w:numId w:val="1"/>
        </w:numPr>
        <w:spacing w:after="0"/>
      </w:pPr>
      <w:r>
        <w:rPr>
          <w:rFonts w:ascii="Times New Roman"/>
          <w:color w:val="000000"/>
          <w:sz w:val="24"/>
        </w:rPr>
        <w:t>the second group.</w:t>
      </w:r>
    </w:p>
    <w:p w:rsidR="009B38C9" w:rsidRDefault="00000000">
      <w:pPr>
        <w:keepNext/>
        <w:keepLines/>
        <w:numPr>
          <w:ilvl w:val="7"/>
          <w:numId w:val="1"/>
        </w:numPr>
        <w:spacing w:after="0"/>
      </w:pPr>
      <w:r>
        <w:rPr>
          <w:rFonts w:ascii="Times New Roman"/>
          <w:color w:val="000000"/>
          <w:sz w:val="24"/>
        </w:rPr>
        <w:t>the first group.</w:t>
      </w:r>
    </w:p>
    <w:p w:rsidR="009B38C9" w:rsidRDefault="00000000">
      <w:pPr>
        <w:keepNext/>
        <w:keepLines/>
        <w:numPr>
          <w:ilvl w:val="7"/>
          <w:numId w:val="1"/>
        </w:numPr>
        <w:spacing w:after="0"/>
      </w:pPr>
      <w:r>
        <w:rPr>
          <w:rFonts w:ascii="Times New Roman"/>
          <w:color w:val="000000"/>
          <w:sz w:val="24"/>
        </w:rPr>
        <w:t>the intake of caffeine.</w:t>
      </w:r>
    </w:p>
    <w:p w:rsidR="009B38C9" w:rsidRDefault="00000000">
      <w:pPr>
        <w:keepNext/>
        <w:keepLines/>
        <w:numPr>
          <w:ilvl w:val="7"/>
          <w:numId w:val="1"/>
        </w:numPr>
        <w:spacing w:after="0"/>
      </w:pPr>
      <w:r>
        <w:rPr>
          <w:rFonts w:ascii="Times New Roman"/>
          <w:color w:val="000000"/>
          <w:sz w:val="24"/>
        </w:rPr>
        <w:t>the observed sleeplessness.</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A psychological experiment is conducted in a laboratory to determine if meditation can cure insomnia in middle-aged participants. The same experiment is conducted to find the effect of meditation on insomnia with teenage participants in natural settings. The researchers sought to find whether the observed results in the laboratory would be the same as those found in natural settings. This scenario illustrates</w:t>
      </w:r>
    </w:p>
    <w:p w:rsidR="009B38C9" w:rsidRDefault="00000000">
      <w:pPr>
        <w:keepNext/>
        <w:keepLines/>
        <w:numPr>
          <w:ilvl w:val="7"/>
          <w:numId w:val="1"/>
        </w:numPr>
        <w:spacing w:after="0"/>
      </w:pPr>
      <w:r>
        <w:rPr>
          <w:rFonts w:ascii="Times New Roman"/>
          <w:color w:val="000000"/>
          <w:sz w:val="24"/>
        </w:rPr>
        <w:t>framing.</w:t>
      </w:r>
    </w:p>
    <w:p w:rsidR="009B38C9" w:rsidRDefault="00000000">
      <w:pPr>
        <w:keepNext/>
        <w:keepLines/>
        <w:numPr>
          <w:ilvl w:val="7"/>
          <w:numId w:val="1"/>
        </w:numPr>
        <w:spacing w:after="0"/>
      </w:pPr>
      <w:r>
        <w:rPr>
          <w:rFonts w:ascii="Times New Roman"/>
          <w:color w:val="000000"/>
          <w:sz w:val="24"/>
        </w:rPr>
        <w:t>replication.</w:t>
      </w:r>
    </w:p>
    <w:p w:rsidR="009B38C9" w:rsidRDefault="00000000">
      <w:pPr>
        <w:keepNext/>
        <w:keepLines/>
        <w:numPr>
          <w:ilvl w:val="7"/>
          <w:numId w:val="1"/>
        </w:numPr>
        <w:spacing w:after="0"/>
      </w:pPr>
      <w:r>
        <w:rPr>
          <w:rFonts w:ascii="Times New Roman"/>
          <w:color w:val="000000"/>
          <w:sz w:val="24"/>
        </w:rPr>
        <w:t>deception.</w:t>
      </w:r>
    </w:p>
    <w:p w:rsidR="009B38C9" w:rsidRDefault="00000000">
      <w:pPr>
        <w:keepNext/>
        <w:keepLines/>
        <w:numPr>
          <w:ilvl w:val="7"/>
          <w:numId w:val="1"/>
        </w:numPr>
        <w:spacing w:after="0"/>
      </w:pPr>
      <w:r>
        <w:rPr>
          <w:rFonts w:ascii="Times New Roman"/>
          <w:color w:val="000000"/>
          <w:sz w:val="24"/>
        </w:rPr>
        <w:t>debriefing.</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lastRenderedPageBreak/>
        <w:t>Two major advantages that experiments have over correlational studies are</w:t>
      </w:r>
    </w:p>
    <w:p w:rsidR="009B38C9" w:rsidRDefault="00000000">
      <w:pPr>
        <w:keepNext/>
        <w:keepLines/>
        <w:numPr>
          <w:ilvl w:val="7"/>
          <w:numId w:val="1"/>
        </w:numPr>
        <w:spacing w:after="0"/>
      </w:pPr>
      <w:r>
        <w:rPr>
          <w:rFonts w:ascii="Times New Roman"/>
          <w:color w:val="000000"/>
          <w:sz w:val="24"/>
        </w:rPr>
        <w:t>random sampling and field research.</w:t>
      </w:r>
    </w:p>
    <w:p w:rsidR="009B38C9" w:rsidRDefault="00000000">
      <w:pPr>
        <w:keepNext/>
        <w:keepLines/>
        <w:numPr>
          <w:ilvl w:val="7"/>
          <w:numId w:val="1"/>
        </w:numPr>
        <w:spacing w:after="0"/>
      </w:pPr>
      <w:r>
        <w:rPr>
          <w:rFonts w:ascii="Times New Roman"/>
          <w:color w:val="000000"/>
          <w:sz w:val="24"/>
        </w:rPr>
        <w:t>the use of surveys and the use of deception.</w:t>
      </w:r>
    </w:p>
    <w:p w:rsidR="009B38C9" w:rsidRDefault="00000000">
      <w:pPr>
        <w:keepNext/>
        <w:keepLines/>
        <w:numPr>
          <w:ilvl w:val="7"/>
          <w:numId w:val="1"/>
        </w:numPr>
        <w:spacing w:after="0"/>
      </w:pPr>
      <w:r>
        <w:rPr>
          <w:rFonts w:ascii="Times New Roman"/>
          <w:color w:val="000000"/>
          <w:sz w:val="24"/>
        </w:rPr>
        <w:t>framing and biases.</w:t>
      </w:r>
    </w:p>
    <w:p w:rsidR="009B38C9" w:rsidRDefault="00000000">
      <w:pPr>
        <w:keepNext/>
        <w:keepLines/>
        <w:numPr>
          <w:ilvl w:val="7"/>
          <w:numId w:val="1"/>
        </w:numPr>
        <w:spacing w:after="0"/>
      </w:pPr>
      <w:r>
        <w:rPr>
          <w:rFonts w:ascii="Times New Roman"/>
          <w:color w:val="000000"/>
          <w:sz w:val="24"/>
        </w:rPr>
        <w:t>control and random assignment.</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The process of assigning participants to the conditions of an experiment such that all persons have the same chance of being in a given condition is referred to as</w:t>
      </w:r>
    </w:p>
    <w:p w:rsidR="009B38C9" w:rsidRDefault="00000000">
      <w:pPr>
        <w:keepNext/>
        <w:keepLines/>
        <w:numPr>
          <w:ilvl w:val="7"/>
          <w:numId w:val="1"/>
        </w:numPr>
        <w:spacing w:after="0"/>
      </w:pPr>
      <w:r>
        <w:rPr>
          <w:rFonts w:ascii="Times New Roman"/>
          <w:color w:val="000000"/>
          <w:sz w:val="24"/>
        </w:rPr>
        <w:t>random sampling.</w:t>
      </w:r>
    </w:p>
    <w:p w:rsidR="009B38C9" w:rsidRDefault="00000000">
      <w:pPr>
        <w:keepNext/>
        <w:keepLines/>
        <w:numPr>
          <w:ilvl w:val="7"/>
          <w:numId w:val="1"/>
        </w:numPr>
        <w:spacing w:after="0"/>
      </w:pPr>
      <w:r>
        <w:rPr>
          <w:rFonts w:ascii="Times New Roman"/>
          <w:color w:val="000000"/>
          <w:sz w:val="24"/>
        </w:rPr>
        <w:t>random assignment.</w:t>
      </w:r>
    </w:p>
    <w:p w:rsidR="009B38C9" w:rsidRDefault="00000000">
      <w:pPr>
        <w:keepNext/>
        <w:keepLines/>
        <w:numPr>
          <w:ilvl w:val="7"/>
          <w:numId w:val="1"/>
        </w:numPr>
        <w:spacing w:after="0"/>
      </w:pPr>
      <w:r>
        <w:rPr>
          <w:rFonts w:ascii="Times New Roman"/>
          <w:color w:val="000000"/>
          <w:sz w:val="24"/>
        </w:rPr>
        <w:t>random surveying.</w:t>
      </w:r>
    </w:p>
    <w:p w:rsidR="009B38C9" w:rsidRDefault="00000000">
      <w:pPr>
        <w:keepNext/>
        <w:keepLines/>
        <w:numPr>
          <w:ilvl w:val="7"/>
          <w:numId w:val="1"/>
        </w:numPr>
        <w:spacing w:after="0"/>
      </w:pPr>
      <w:r>
        <w:rPr>
          <w:rFonts w:ascii="Times New Roman"/>
          <w:color w:val="000000"/>
          <w:sz w:val="24"/>
        </w:rPr>
        <w:t>random control.</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In the context of psychological research, identify a true statement about random assignment.</w:t>
      </w:r>
    </w:p>
    <w:p w:rsidR="009B38C9" w:rsidRDefault="00000000">
      <w:pPr>
        <w:keepNext/>
        <w:keepLines/>
        <w:numPr>
          <w:ilvl w:val="7"/>
          <w:numId w:val="1"/>
        </w:numPr>
        <w:spacing w:after="0"/>
      </w:pPr>
      <w:r>
        <w:rPr>
          <w:rFonts w:ascii="Times New Roman"/>
          <w:color w:val="000000"/>
          <w:sz w:val="24"/>
        </w:rPr>
        <w:t>It helps generalize to a population.</w:t>
      </w:r>
    </w:p>
    <w:p w:rsidR="009B38C9" w:rsidRDefault="00000000">
      <w:pPr>
        <w:keepNext/>
        <w:keepLines/>
        <w:numPr>
          <w:ilvl w:val="7"/>
          <w:numId w:val="1"/>
        </w:numPr>
        <w:spacing w:after="0"/>
      </w:pPr>
      <w:r>
        <w:rPr>
          <w:rFonts w:ascii="Times New Roman"/>
          <w:sz w:val="24"/>
        </w:rPr>
        <w:t>It reduces the validity of research studies or programs.</w:t>
      </w:r>
    </w:p>
    <w:p w:rsidR="009B38C9" w:rsidRDefault="00000000">
      <w:pPr>
        <w:keepNext/>
        <w:keepLines/>
        <w:numPr>
          <w:ilvl w:val="7"/>
          <w:numId w:val="1"/>
        </w:numPr>
        <w:spacing w:after="0"/>
      </w:pPr>
      <w:r>
        <w:rPr>
          <w:rFonts w:ascii="Times New Roman"/>
          <w:color w:val="000000"/>
          <w:sz w:val="24"/>
        </w:rPr>
        <w:t>It creates equivalent groups.</w:t>
      </w:r>
    </w:p>
    <w:p w:rsidR="009B38C9" w:rsidRDefault="00000000">
      <w:pPr>
        <w:keepNext/>
        <w:keepLines/>
        <w:numPr>
          <w:ilvl w:val="7"/>
          <w:numId w:val="1"/>
        </w:numPr>
        <w:spacing w:after="0"/>
      </w:pPr>
      <w:r>
        <w:rPr>
          <w:rFonts w:ascii="Times New Roman"/>
          <w:color w:val="000000"/>
          <w:sz w:val="24"/>
        </w:rPr>
        <w:t>It gives importance to extraneous factors related to research.</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The degree to which an experiment is superficially similar to everyday situations is referred to as</w:t>
      </w:r>
    </w:p>
    <w:p w:rsidR="009B38C9" w:rsidRDefault="00000000">
      <w:pPr>
        <w:keepNext/>
        <w:keepLines/>
        <w:numPr>
          <w:ilvl w:val="7"/>
          <w:numId w:val="1"/>
        </w:numPr>
        <w:spacing w:after="0"/>
      </w:pPr>
      <w:r>
        <w:rPr>
          <w:rFonts w:ascii="Times New Roman"/>
          <w:sz w:val="24"/>
        </w:rPr>
        <w:t>realistic experimentation.</w:t>
      </w:r>
    </w:p>
    <w:p w:rsidR="009B38C9" w:rsidRDefault="00000000">
      <w:pPr>
        <w:keepNext/>
        <w:keepLines/>
        <w:numPr>
          <w:ilvl w:val="7"/>
          <w:numId w:val="1"/>
        </w:numPr>
        <w:spacing w:after="0"/>
      </w:pPr>
      <w:r>
        <w:rPr>
          <w:rFonts w:ascii="Times New Roman"/>
          <w:color w:val="000000"/>
          <w:sz w:val="24"/>
        </w:rPr>
        <w:t>televised reality.</w:t>
      </w:r>
    </w:p>
    <w:p w:rsidR="009B38C9" w:rsidRDefault="00000000">
      <w:pPr>
        <w:keepNext/>
        <w:keepLines/>
        <w:numPr>
          <w:ilvl w:val="7"/>
          <w:numId w:val="1"/>
        </w:numPr>
        <w:spacing w:after="0"/>
      </w:pPr>
      <w:r>
        <w:rPr>
          <w:rFonts w:ascii="Times New Roman"/>
          <w:color w:val="000000"/>
          <w:sz w:val="24"/>
        </w:rPr>
        <w:t>mundane realism.</w:t>
      </w:r>
    </w:p>
    <w:p w:rsidR="009B38C9" w:rsidRDefault="00000000">
      <w:pPr>
        <w:keepNext/>
        <w:keepLines/>
        <w:numPr>
          <w:ilvl w:val="7"/>
          <w:numId w:val="1"/>
        </w:numPr>
        <w:spacing w:after="0"/>
      </w:pPr>
      <w:r>
        <w:rPr>
          <w:rFonts w:ascii="Times New Roman"/>
          <w:color w:val="000000"/>
          <w:sz w:val="24"/>
        </w:rPr>
        <w:t>experimental realism.</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The degree to which an experiment absorbs and involves its participants is known as</w:t>
      </w:r>
    </w:p>
    <w:p w:rsidR="009B38C9" w:rsidRDefault="00000000">
      <w:pPr>
        <w:keepNext/>
        <w:keepLines/>
        <w:numPr>
          <w:ilvl w:val="7"/>
          <w:numId w:val="1"/>
        </w:numPr>
        <w:spacing w:after="0"/>
      </w:pPr>
      <w:r>
        <w:rPr>
          <w:rFonts w:ascii="Times New Roman"/>
          <w:color w:val="000000"/>
          <w:sz w:val="24"/>
        </w:rPr>
        <w:t>realistic experimentation.</w:t>
      </w:r>
    </w:p>
    <w:p w:rsidR="009B38C9" w:rsidRDefault="00000000">
      <w:pPr>
        <w:keepNext/>
        <w:keepLines/>
        <w:numPr>
          <w:ilvl w:val="7"/>
          <w:numId w:val="1"/>
        </w:numPr>
        <w:spacing w:after="0"/>
      </w:pPr>
      <w:r>
        <w:rPr>
          <w:rFonts w:ascii="Times New Roman"/>
          <w:color w:val="000000"/>
          <w:sz w:val="24"/>
        </w:rPr>
        <w:t>televised reality.</w:t>
      </w:r>
    </w:p>
    <w:p w:rsidR="009B38C9" w:rsidRDefault="00000000">
      <w:pPr>
        <w:keepNext/>
        <w:keepLines/>
        <w:numPr>
          <w:ilvl w:val="7"/>
          <w:numId w:val="1"/>
        </w:numPr>
        <w:spacing w:after="0"/>
      </w:pPr>
      <w:r>
        <w:rPr>
          <w:rFonts w:ascii="Times New Roman"/>
          <w:color w:val="000000"/>
          <w:sz w:val="24"/>
        </w:rPr>
        <w:t>mundane realism.</w:t>
      </w:r>
    </w:p>
    <w:p w:rsidR="009B38C9" w:rsidRDefault="00000000">
      <w:pPr>
        <w:keepNext/>
        <w:keepLines/>
        <w:numPr>
          <w:ilvl w:val="7"/>
          <w:numId w:val="1"/>
        </w:numPr>
        <w:spacing w:after="0"/>
      </w:pPr>
      <w:r>
        <w:rPr>
          <w:rFonts w:ascii="Times New Roman"/>
          <w:color w:val="000000"/>
          <w:sz w:val="24"/>
        </w:rPr>
        <w:t>experimental realism.</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Repeating a research study, often with different participants in different settings, to determine whether a finding could be reproduced is known as</w:t>
      </w:r>
    </w:p>
    <w:p w:rsidR="009B38C9" w:rsidRDefault="00000000">
      <w:pPr>
        <w:keepNext/>
        <w:keepLines/>
        <w:numPr>
          <w:ilvl w:val="7"/>
          <w:numId w:val="1"/>
        </w:numPr>
        <w:spacing w:after="0"/>
      </w:pPr>
      <w:r>
        <w:rPr>
          <w:rFonts w:ascii="Times New Roman"/>
          <w:color w:val="000000"/>
          <w:sz w:val="24"/>
        </w:rPr>
        <w:t>replication.</w:t>
      </w:r>
    </w:p>
    <w:p w:rsidR="009B38C9" w:rsidRDefault="00000000">
      <w:pPr>
        <w:keepNext/>
        <w:keepLines/>
        <w:numPr>
          <w:ilvl w:val="7"/>
          <w:numId w:val="1"/>
        </w:numPr>
        <w:spacing w:after="0"/>
      </w:pPr>
      <w:r>
        <w:rPr>
          <w:rFonts w:ascii="Times New Roman"/>
          <w:color w:val="000000"/>
          <w:sz w:val="24"/>
        </w:rPr>
        <w:t>randomization.</w:t>
      </w:r>
    </w:p>
    <w:p w:rsidR="009B38C9" w:rsidRDefault="00000000">
      <w:pPr>
        <w:keepNext/>
        <w:keepLines/>
        <w:numPr>
          <w:ilvl w:val="7"/>
          <w:numId w:val="1"/>
        </w:numPr>
        <w:spacing w:after="0"/>
      </w:pPr>
      <w:r>
        <w:rPr>
          <w:rFonts w:ascii="Times New Roman"/>
          <w:color w:val="000000"/>
          <w:sz w:val="24"/>
        </w:rPr>
        <w:t>debriefing.</w:t>
      </w:r>
    </w:p>
    <w:p w:rsidR="009B38C9" w:rsidRDefault="00000000">
      <w:pPr>
        <w:keepNext/>
        <w:keepLines/>
        <w:numPr>
          <w:ilvl w:val="7"/>
          <w:numId w:val="1"/>
        </w:numPr>
        <w:spacing w:after="0"/>
      </w:pPr>
      <w:r>
        <w:rPr>
          <w:rFonts w:ascii="Times New Roman"/>
          <w:color w:val="000000"/>
          <w:sz w:val="24"/>
        </w:rPr>
        <w:t>framing.</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lastRenderedPageBreak/>
        <w:t>In the context of the ethics of experimentation, when conducting research studies, social psychologists should make sure that</w:t>
      </w:r>
    </w:p>
    <w:p w:rsidR="009B38C9" w:rsidRDefault="00000000">
      <w:pPr>
        <w:keepNext/>
        <w:keepLines/>
        <w:numPr>
          <w:ilvl w:val="7"/>
          <w:numId w:val="1"/>
        </w:numPr>
        <w:spacing w:after="0"/>
      </w:pPr>
      <w:r>
        <w:rPr>
          <w:rFonts w:ascii="Times New Roman"/>
          <w:color w:val="000000"/>
          <w:sz w:val="24"/>
        </w:rPr>
        <w:t>participants consciously behave as if acting out a play.</w:t>
      </w:r>
    </w:p>
    <w:p w:rsidR="009B38C9" w:rsidRDefault="00000000">
      <w:pPr>
        <w:keepNext/>
        <w:keepLines/>
        <w:numPr>
          <w:ilvl w:val="7"/>
          <w:numId w:val="1"/>
        </w:numPr>
        <w:spacing w:after="0"/>
      </w:pPr>
      <w:r>
        <w:rPr>
          <w:rFonts w:ascii="Times New Roman"/>
          <w:color w:val="000000"/>
          <w:sz w:val="24"/>
        </w:rPr>
        <w:t>laboratory behavior mimics everyday behavior.</w:t>
      </w:r>
    </w:p>
    <w:p w:rsidR="009B38C9" w:rsidRDefault="00000000">
      <w:pPr>
        <w:keepNext/>
        <w:keepLines/>
        <w:numPr>
          <w:ilvl w:val="7"/>
          <w:numId w:val="1"/>
        </w:numPr>
        <w:spacing w:after="0"/>
      </w:pPr>
      <w:r>
        <w:rPr>
          <w:rFonts w:ascii="Times New Roman"/>
          <w:color w:val="000000"/>
          <w:sz w:val="24"/>
        </w:rPr>
        <w:t>their experiments have mundane realism.</w:t>
      </w:r>
    </w:p>
    <w:p w:rsidR="009B38C9" w:rsidRDefault="00000000">
      <w:pPr>
        <w:keepNext/>
        <w:keepLines/>
        <w:numPr>
          <w:ilvl w:val="7"/>
          <w:numId w:val="1"/>
        </w:numPr>
        <w:spacing w:after="0"/>
      </w:pPr>
      <w:r>
        <w:rPr>
          <w:rFonts w:ascii="Times New Roman"/>
          <w:color w:val="000000"/>
          <w:sz w:val="24"/>
        </w:rPr>
        <w:t>their experiments have experimental realism.</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Valeria, a social psychologist, plans to conduct an experiment to establish a link between drug abuse and longevity. Before beginning the experiment, she shares the basic details of the experiment with the participants. She does so to let the participants decide if they wish to participate. In this scenario, Valeria follows the ethical principle of</w:t>
      </w:r>
    </w:p>
    <w:p w:rsidR="009B38C9" w:rsidRDefault="00000000">
      <w:pPr>
        <w:keepNext/>
        <w:keepLines/>
        <w:numPr>
          <w:ilvl w:val="7"/>
          <w:numId w:val="1"/>
        </w:numPr>
        <w:spacing w:after="0"/>
      </w:pPr>
      <w:r>
        <w:rPr>
          <w:rFonts w:ascii="Times New Roman"/>
          <w:color w:val="000000"/>
          <w:sz w:val="24"/>
        </w:rPr>
        <w:t>debriefing.</w:t>
      </w:r>
    </w:p>
    <w:p w:rsidR="009B38C9" w:rsidRDefault="00000000">
      <w:pPr>
        <w:keepNext/>
        <w:keepLines/>
        <w:numPr>
          <w:ilvl w:val="7"/>
          <w:numId w:val="1"/>
        </w:numPr>
        <w:spacing w:after="0"/>
      </w:pPr>
      <w:r>
        <w:rPr>
          <w:rFonts w:ascii="Times New Roman"/>
          <w:color w:val="000000"/>
          <w:sz w:val="24"/>
        </w:rPr>
        <w:t>informed consent.</w:t>
      </w:r>
    </w:p>
    <w:p w:rsidR="009B38C9" w:rsidRDefault="00000000">
      <w:pPr>
        <w:keepNext/>
        <w:keepLines/>
        <w:numPr>
          <w:ilvl w:val="7"/>
          <w:numId w:val="1"/>
        </w:numPr>
        <w:spacing w:after="0"/>
      </w:pPr>
      <w:r>
        <w:rPr>
          <w:rFonts w:ascii="Times New Roman"/>
          <w:color w:val="000000"/>
          <w:sz w:val="24"/>
        </w:rPr>
        <w:t>deception.</w:t>
      </w:r>
    </w:p>
    <w:p w:rsidR="009B38C9" w:rsidRDefault="00000000">
      <w:pPr>
        <w:keepNext/>
        <w:keepLines/>
        <w:numPr>
          <w:ilvl w:val="7"/>
          <w:numId w:val="1"/>
        </w:numPr>
        <w:spacing w:after="0"/>
      </w:pPr>
      <w:r>
        <w:rPr>
          <w:rFonts w:ascii="Times New Roman"/>
          <w:color w:val="000000"/>
          <w:sz w:val="24"/>
        </w:rPr>
        <w:t>providing cues.</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You are participating in a social psychological research experiment and the researcher reads the instructions to you and the other participants so that all of you hear the same instructions. By standardizing the instructions, the researcher is attempting to control the</w:t>
      </w:r>
    </w:p>
    <w:p w:rsidR="009B38C9" w:rsidRDefault="00000000">
      <w:pPr>
        <w:keepNext/>
        <w:keepLines/>
        <w:numPr>
          <w:ilvl w:val="7"/>
          <w:numId w:val="1"/>
        </w:numPr>
        <w:spacing w:after="0"/>
      </w:pPr>
      <w:r>
        <w:rPr>
          <w:rFonts w:ascii="Times New Roman"/>
          <w:color w:val="000000"/>
          <w:sz w:val="24"/>
        </w:rPr>
        <w:t>dependent variable.</w:t>
      </w:r>
    </w:p>
    <w:p w:rsidR="009B38C9" w:rsidRDefault="00000000">
      <w:pPr>
        <w:keepNext/>
        <w:keepLines/>
        <w:numPr>
          <w:ilvl w:val="7"/>
          <w:numId w:val="1"/>
        </w:numPr>
        <w:spacing w:after="0"/>
      </w:pPr>
      <w:r>
        <w:rPr>
          <w:rFonts w:ascii="Times New Roman"/>
          <w:color w:val="000000"/>
          <w:sz w:val="24"/>
        </w:rPr>
        <w:t>experimental outcome.</w:t>
      </w:r>
    </w:p>
    <w:p w:rsidR="009B38C9" w:rsidRDefault="00000000">
      <w:pPr>
        <w:keepNext/>
        <w:keepLines/>
        <w:numPr>
          <w:ilvl w:val="7"/>
          <w:numId w:val="1"/>
        </w:numPr>
        <w:spacing w:after="0"/>
      </w:pPr>
      <w:r>
        <w:rPr>
          <w:rFonts w:ascii="Times New Roman"/>
          <w:color w:val="000000"/>
          <w:sz w:val="24"/>
        </w:rPr>
        <w:t>demand characteristics.</w:t>
      </w:r>
    </w:p>
    <w:p w:rsidR="009B38C9" w:rsidRDefault="00000000">
      <w:pPr>
        <w:keepNext/>
        <w:keepLines/>
        <w:numPr>
          <w:ilvl w:val="7"/>
          <w:numId w:val="1"/>
        </w:numPr>
        <w:spacing w:after="0"/>
      </w:pPr>
      <w:r>
        <w:rPr>
          <w:rFonts w:ascii="Times New Roman"/>
          <w:color w:val="000000"/>
          <w:sz w:val="24"/>
        </w:rPr>
        <w:t>framing effect.</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In research, a strategy by which participants are misinformed or misled about the study's methods and purposes is known as</w:t>
      </w:r>
    </w:p>
    <w:p w:rsidR="009B38C9" w:rsidRDefault="00000000">
      <w:pPr>
        <w:keepNext/>
        <w:keepLines/>
        <w:numPr>
          <w:ilvl w:val="7"/>
          <w:numId w:val="1"/>
        </w:numPr>
        <w:spacing w:after="0"/>
      </w:pPr>
      <w:r>
        <w:rPr>
          <w:rFonts w:ascii="Times New Roman"/>
          <w:color w:val="000000"/>
          <w:sz w:val="24"/>
        </w:rPr>
        <w:t>counterbalancing.</w:t>
      </w:r>
    </w:p>
    <w:p w:rsidR="009B38C9" w:rsidRDefault="00000000">
      <w:pPr>
        <w:keepNext/>
        <w:keepLines/>
        <w:numPr>
          <w:ilvl w:val="7"/>
          <w:numId w:val="1"/>
        </w:numPr>
        <w:spacing w:after="0"/>
      </w:pPr>
      <w:r>
        <w:rPr>
          <w:rFonts w:ascii="Times New Roman"/>
          <w:color w:val="000000"/>
          <w:sz w:val="24"/>
        </w:rPr>
        <w:t>operant conditioning.</w:t>
      </w:r>
    </w:p>
    <w:p w:rsidR="009B38C9" w:rsidRDefault="00000000">
      <w:pPr>
        <w:keepNext/>
        <w:keepLines/>
        <w:numPr>
          <w:ilvl w:val="7"/>
          <w:numId w:val="1"/>
        </w:numPr>
        <w:spacing w:after="0"/>
      </w:pPr>
      <w:r>
        <w:rPr>
          <w:rFonts w:ascii="Times New Roman"/>
          <w:color w:val="000000"/>
          <w:sz w:val="24"/>
        </w:rPr>
        <w:t>deception.</w:t>
      </w:r>
    </w:p>
    <w:p w:rsidR="009B38C9" w:rsidRDefault="00000000">
      <w:pPr>
        <w:keepNext/>
        <w:keepLines/>
        <w:numPr>
          <w:ilvl w:val="7"/>
          <w:numId w:val="1"/>
        </w:numPr>
        <w:spacing w:after="0"/>
      </w:pPr>
      <w:r>
        <w:rPr>
          <w:rFonts w:ascii="Times New Roman"/>
          <w:color w:val="000000"/>
          <w:sz w:val="24"/>
        </w:rPr>
        <w:t>replication.</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Cues in an experiment that tell the participants what behavior is expected are called</w:t>
      </w:r>
    </w:p>
    <w:p w:rsidR="009B38C9" w:rsidRDefault="00000000">
      <w:pPr>
        <w:keepNext/>
        <w:keepLines/>
        <w:numPr>
          <w:ilvl w:val="7"/>
          <w:numId w:val="1"/>
        </w:numPr>
        <w:spacing w:after="0"/>
      </w:pPr>
      <w:r>
        <w:rPr>
          <w:rFonts w:ascii="Times New Roman"/>
          <w:color w:val="000000"/>
          <w:sz w:val="24"/>
        </w:rPr>
        <w:t>subliminal messages.</w:t>
      </w:r>
    </w:p>
    <w:p w:rsidR="009B38C9" w:rsidRDefault="00000000">
      <w:pPr>
        <w:keepNext/>
        <w:keepLines/>
        <w:numPr>
          <w:ilvl w:val="7"/>
          <w:numId w:val="1"/>
        </w:numPr>
        <w:spacing w:after="0"/>
      </w:pPr>
      <w:r>
        <w:rPr>
          <w:rFonts w:ascii="Times New Roman"/>
          <w:color w:val="000000"/>
          <w:sz w:val="24"/>
        </w:rPr>
        <w:t>demand characteristics.</w:t>
      </w:r>
    </w:p>
    <w:p w:rsidR="009B38C9" w:rsidRDefault="00000000">
      <w:pPr>
        <w:keepNext/>
        <w:keepLines/>
        <w:numPr>
          <w:ilvl w:val="7"/>
          <w:numId w:val="1"/>
        </w:numPr>
        <w:spacing w:after="0"/>
      </w:pPr>
      <w:r>
        <w:rPr>
          <w:rFonts w:ascii="Times New Roman"/>
          <w:color w:val="000000"/>
          <w:sz w:val="24"/>
        </w:rPr>
        <w:t>deception tactics.</w:t>
      </w:r>
    </w:p>
    <w:p w:rsidR="009B38C9" w:rsidRDefault="00000000">
      <w:pPr>
        <w:keepNext/>
        <w:keepLines/>
        <w:numPr>
          <w:ilvl w:val="7"/>
          <w:numId w:val="1"/>
        </w:numPr>
        <w:spacing w:after="0"/>
      </w:pPr>
      <w:r>
        <w:rPr>
          <w:rFonts w:ascii="Times New Roman"/>
          <w:color w:val="000000"/>
          <w:sz w:val="24"/>
        </w:rPr>
        <w:t>confounding variables.</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lastRenderedPageBreak/>
        <w:t>When participating in a psychology research experiment, you are told that the purpose of the study is to find out if tall people are more prejudiced than short people. Because you want to behave accordingly, you agree with the questions on the survey of prejudice more than you would otherwise. Your behavior in this study is most likely the result of</w:t>
      </w:r>
    </w:p>
    <w:p w:rsidR="009B38C9" w:rsidRDefault="00000000">
      <w:pPr>
        <w:keepNext/>
        <w:keepLines/>
        <w:numPr>
          <w:ilvl w:val="7"/>
          <w:numId w:val="1"/>
        </w:numPr>
        <w:spacing w:after="0"/>
      </w:pPr>
      <w:r>
        <w:rPr>
          <w:rFonts w:ascii="Times New Roman"/>
          <w:color w:val="000000"/>
          <w:sz w:val="24"/>
        </w:rPr>
        <w:t>your true attitudes.</w:t>
      </w:r>
    </w:p>
    <w:p w:rsidR="009B38C9" w:rsidRDefault="00000000">
      <w:pPr>
        <w:keepNext/>
        <w:keepLines/>
        <w:numPr>
          <w:ilvl w:val="7"/>
          <w:numId w:val="1"/>
        </w:numPr>
        <w:spacing w:after="0"/>
      </w:pPr>
      <w:r>
        <w:rPr>
          <w:rFonts w:ascii="Times New Roman"/>
          <w:color w:val="000000"/>
          <w:sz w:val="24"/>
        </w:rPr>
        <w:t>your repressed attitudes.</w:t>
      </w:r>
    </w:p>
    <w:p w:rsidR="009B38C9" w:rsidRDefault="00000000">
      <w:pPr>
        <w:keepNext/>
        <w:keepLines/>
        <w:numPr>
          <w:ilvl w:val="7"/>
          <w:numId w:val="1"/>
        </w:numPr>
        <w:spacing w:after="0"/>
      </w:pPr>
      <w:r>
        <w:rPr>
          <w:rFonts w:ascii="Times New Roman"/>
          <w:color w:val="000000"/>
          <w:sz w:val="24"/>
        </w:rPr>
        <w:t>the demand characteristics of the experiment.</w:t>
      </w:r>
    </w:p>
    <w:p w:rsidR="009B38C9" w:rsidRDefault="00000000">
      <w:pPr>
        <w:keepNext/>
        <w:keepLines/>
        <w:numPr>
          <w:ilvl w:val="7"/>
          <w:numId w:val="1"/>
        </w:numPr>
        <w:spacing w:after="0"/>
      </w:pPr>
      <w:r>
        <w:rPr>
          <w:rFonts w:ascii="Times New Roman"/>
          <w:color w:val="000000"/>
          <w:sz w:val="24"/>
        </w:rPr>
        <w:t>the sampling method of the experiment.</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In the context of social psychology, which of the following statements illustrates deception?</w:t>
      </w:r>
    </w:p>
    <w:p w:rsidR="009B38C9" w:rsidRDefault="00000000">
      <w:pPr>
        <w:keepNext/>
        <w:keepLines/>
        <w:numPr>
          <w:ilvl w:val="7"/>
          <w:numId w:val="1"/>
        </w:numPr>
        <w:spacing w:after="0"/>
      </w:pPr>
      <w:r>
        <w:rPr>
          <w:rFonts w:ascii="Times New Roman"/>
          <w:color w:val="000000"/>
          <w:sz w:val="24"/>
        </w:rPr>
        <w:t>James misinforms the participants about his research study's purpose and method.</w:t>
      </w:r>
    </w:p>
    <w:p w:rsidR="009B38C9" w:rsidRDefault="00000000">
      <w:pPr>
        <w:keepNext/>
        <w:keepLines/>
        <w:numPr>
          <w:ilvl w:val="7"/>
          <w:numId w:val="1"/>
        </w:numPr>
        <w:spacing w:after="0"/>
      </w:pPr>
      <w:r>
        <w:rPr>
          <w:rFonts w:ascii="Times New Roman"/>
          <w:sz w:val="24"/>
        </w:rPr>
        <w:t>Amina provides clues to the participants of her experiment to tell what behavior is expected of them.</w:t>
      </w:r>
    </w:p>
    <w:p w:rsidR="009B38C9" w:rsidRDefault="00000000">
      <w:pPr>
        <w:keepNext/>
        <w:keepLines/>
        <w:numPr>
          <w:ilvl w:val="7"/>
          <w:numId w:val="1"/>
        </w:numPr>
        <w:spacing w:after="0"/>
      </w:pPr>
      <w:r>
        <w:rPr>
          <w:rFonts w:ascii="Times New Roman"/>
          <w:color w:val="000000"/>
          <w:sz w:val="24"/>
        </w:rPr>
        <w:t>Hannah asks questions to the participants of her experiment about their understanding.</w:t>
      </w:r>
    </w:p>
    <w:p w:rsidR="009B38C9" w:rsidRDefault="00000000">
      <w:pPr>
        <w:keepNext/>
        <w:keepLines/>
        <w:numPr>
          <w:ilvl w:val="7"/>
          <w:numId w:val="1"/>
        </w:numPr>
        <w:spacing w:after="0"/>
      </w:pPr>
      <w:r>
        <w:rPr>
          <w:rFonts w:ascii="Times New Roman"/>
          <w:color w:val="000000"/>
          <w:sz w:val="24"/>
        </w:rPr>
        <w:t>Feng repeats his research study with different participants to get an accurate result.</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You are participating in a social psychology research experiment and the researcher invites you to return after the experiment to learn more and to discuss your feelings about it. This is called</w:t>
      </w:r>
    </w:p>
    <w:p w:rsidR="009B38C9" w:rsidRDefault="00000000">
      <w:pPr>
        <w:keepNext/>
        <w:keepLines/>
        <w:numPr>
          <w:ilvl w:val="7"/>
          <w:numId w:val="1"/>
        </w:numPr>
        <w:spacing w:after="0"/>
      </w:pPr>
      <w:r>
        <w:rPr>
          <w:rFonts w:ascii="Times New Roman"/>
          <w:color w:val="000000"/>
          <w:sz w:val="24"/>
        </w:rPr>
        <w:t>consent.</w:t>
      </w:r>
    </w:p>
    <w:p w:rsidR="009B38C9" w:rsidRDefault="00000000">
      <w:pPr>
        <w:keepNext/>
        <w:keepLines/>
        <w:numPr>
          <w:ilvl w:val="7"/>
          <w:numId w:val="1"/>
        </w:numPr>
        <w:spacing w:after="0"/>
      </w:pPr>
      <w:r>
        <w:rPr>
          <w:rFonts w:ascii="Times New Roman"/>
          <w:color w:val="000000"/>
          <w:sz w:val="24"/>
        </w:rPr>
        <w:t>debriefing.</w:t>
      </w:r>
    </w:p>
    <w:p w:rsidR="009B38C9" w:rsidRDefault="00000000">
      <w:pPr>
        <w:keepNext/>
        <w:keepLines/>
        <w:numPr>
          <w:ilvl w:val="7"/>
          <w:numId w:val="1"/>
        </w:numPr>
        <w:spacing w:after="0"/>
      </w:pPr>
      <w:r>
        <w:rPr>
          <w:rFonts w:ascii="Times New Roman"/>
          <w:color w:val="000000"/>
          <w:sz w:val="24"/>
        </w:rPr>
        <w:t>deception.</w:t>
      </w:r>
    </w:p>
    <w:p w:rsidR="009B38C9" w:rsidRDefault="00000000">
      <w:pPr>
        <w:keepNext/>
        <w:keepLines/>
        <w:numPr>
          <w:ilvl w:val="7"/>
          <w:numId w:val="1"/>
        </w:numPr>
        <w:spacing w:after="0"/>
      </w:pPr>
      <w:r>
        <w:rPr>
          <w:rFonts w:ascii="Times New Roman"/>
          <w:color w:val="000000"/>
          <w:sz w:val="24"/>
        </w:rPr>
        <w:t>framing.</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Tobias, who conducts a psychological research experiment, explains the details of the experiment to the participants after the experiment is completed. He also encourages the participants to express their opinions and share their feelings about the experiment with him. This scenario exemplifies the concept of</w:t>
      </w:r>
    </w:p>
    <w:p w:rsidR="009B38C9" w:rsidRDefault="00000000">
      <w:pPr>
        <w:keepNext/>
        <w:keepLines/>
        <w:numPr>
          <w:ilvl w:val="7"/>
          <w:numId w:val="1"/>
        </w:numPr>
        <w:spacing w:after="0"/>
      </w:pPr>
      <w:r>
        <w:rPr>
          <w:rFonts w:ascii="Times New Roman"/>
          <w:color w:val="000000"/>
          <w:sz w:val="24"/>
        </w:rPr>
        <w:t>counterbalancing.</w:t>
      </w:r>
    </w:p>
    <w:p w:rsidR="009B38C9" w:rsidRDefault="00000000">
      <w:pPr>
        <w:keepNext/>
        <w:keepLines/>
        <w:numPr>
          <w:ilvl w:val="7"/>
          <w:numId w:val="1"/>
        </w:numPr>
        <w:spacing w:after="0"/>
      </w:pPr>
      <w:r>
        <w:rPr>
          <w:rFonts w:ascii="Times New Roman"/>
          <w:color w:val="000000"/>
          <w:sz w:val="24"/>
        </w:rPr>
        <w:t>replication.</w:t>
      </w:r>
    </w:p>
    <w:p w:rsidR="009B38C9" w:rsidRDefault="00000000">
      <w:pPr>
        <w:keepNext/>
        <w:keepLines/>
        <w:numPr>
          <w:ilvl w:val="7"/>
          <w:numId w:val="1"/>
        </w:numPr>
        <w:spacing w:after="0"/>
      </w:pPr>
      <w:r>
        <w:rPr>
          <w:rFonts w:ascii="Times New Roman"/>
          <w:color w:val="000000"/>
          <w:sz w:val="24"/>
        </w:rPr>
        <w:t>debriefing.</w:t>
      </w:r>
    </w:p>
    <w:p w:rsidR="009B38C9" w:rsidRDefault="00000000">
      <w:pPr>
        <w:keepNext/>
        <w:keepLines/>
        <w:numPr>
          <w:ilvl w:val="7"/>
          <w:numId w:val="1"/>
        </w:numPr>
        <w:spacing w:after="0"/>
      </w:pPr>
      <w:r>
        <w:rPr>
          <w:rFonts w:ascii="Times New Roman"/>
          <w:color w:val="000000"/>
          <w:sz w:val="24"/>
        </w:rPr>
        <w:t>deindividuation.</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_____ is an ethical principle requiring that research participants be told enough to enable them to choose whether they wish to participate.</w:t>
      </w:r>
    </w:p>
    <w:p w:rsidR="009B38C9" w:rsidRDefault="00000000">
      <w:pPr>
        <w:keepNext/>
        <w:keepLines/>
        <w:numPr>
          <w:ilvl w:val="7"/>
          <w:numId w:val="1"/>
        </w:numPr>
        <w:spacing w:after="0"/>
      </w:pPr>
      <w:r>
        <w:rPr>
          <w:rFonts w:ascii="Times New Roman"/>
          <w:color w:val="000000"/>
          <w:sz w:val="24"/>
        </w:rPr>
        <w:t>Random assignment</w:t>
      </w:r>
    </w:p>
    <w:p w:rsidR="009B38C9" w:rsidRDefault="00000000">
      <w:pPr>
        <w:keepNext/>
        <w:keepLines/>
        <w:numPr>
          <w:ilvl w:val="7"/>
          <w:numId w:val="1"/>
        </w:numPr>
        <w:spacing w:after="0"/>
      </w:pPr>
      <w:r>
        <w:rPr>
          <w:rFonts w:ascii="Times New Roman"/>
          <w:color w:val="000000"/>
          <w:sz w:val="24"/>
        </w:rPr>
        <w:t>Experimental realism</w:t>
      </w:r>
    </w:p>
    <w:p w:rsidR="009B38C9" w:rsidRDefault="00000000">
      <w:pPr>
        <w:keepNext/>
        <w:keepLines/>
        <w:numPr>
          <w:ilvl w:val="7"/>
          <w:numId w:val="1"/>
        </w:numPr>
        <w:spacing w:after="0"/>
      </w:pPr>
      <w:r>
        <w:rPr>
          <w:rFonts w:ascii="Times New Roman"/>
          <w:color w:val="000000"/>
          <w:sz w:val="24"/>
        </w:rPr>
        <w:t>Mundane realism</w:t>
      </w:r>
    </w:p>
    <w:p w:rsidR="009B38C9" w:rsidRDefault="00000000">
      <w:pPr>
        <w:keepNext/>
        <w:keepLines/>
        <w:numPr>
          <w:ilvl w:val="7"/>
          <w:numId w:val="1"/>
        </w:numPr>
        <w:spacing w:after="0"/>
      </w:pPr>
      <w:r>
        <w:rPr>
          <w:rFonts w:ascii="Times New Roman"/>
          <w:color w:val="000000"/>
          <w:sz w:val="24"/>
        </w:rPr>
        <w:t>Informed consent</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lastRenderedPageBreak/>
        <w:t>Ethical principles developed by the American Psychological Association (2017), the Canadian Psychological Association (2017), and the British Psychological Society (2018) mandate investigators to</w:t>
      </w:r>
    </w:p>
    <w:p w:rsidR="009B38C9" w:rsidRDefault="00000000">
      <w:pPr>
        <w:keepNext/>
        <w:keepLines/>
        <w:numPr>
          <w:ilvl w:val="7"/>
          <w:numId w:val="1"/>
        </w:numPr>
        <w:spacing w:after="0"/>
      </w:pPr>
      <w:r>
        <w:rPr>
          <w:rFonts w:ascii="Times New Roman"/>
          <w:color w:val="000000"/>
          <w:sz w:val="24"/>
        </w:rPr>
        <w:t>use deception for aspects that would affect participants' willingness to participate.</w:t>
      </w:r>
    </w:p>
    <w:p w:rsidR="009B38C9" w:rsidRDefault="00000000">
      <w:pPr>
        <w:keepNext/>
        <w:keepLines/>
        <w:numPr>
          <w:ilvl w:val="7"/>
          <w:numId w:val="1"/>
        </w:numPr>
        <w:spacing w:after="0"/>
      </w:pPr>
      <w:r>
        <w:rPr>
          <w:rFonts w:ascii="Times New Roman"/>
          <w:color w:val="000000"/>
          <w:sz w:val="24"/>
        </w:rPr>
        <w:t>protect research participants from harm and significant discomfort.</w:t>
      </w:r>
    </w:p>
    <w:p w:rsidR="009B38C9" w:rsidRDefault="00000000">
      <w:pPr>
        <w:keepNext/>
        <w:keepLines/>
        <w:numPr>
          <w:ilvl w:val="7"/>
          <w:numId w:val="1"/>
        </w:numPr>
        <w:spacing w:after="0"/>
      </w:pPr>
      <w:r>
        <w:rPr>
          <w:rFonts w:ascii="Times New Roman"/>
          <w:color w:val="000000"/>
          <w:sz w:val="24"/>
        </w:rPr>
        <w:t>refrain from using deception under all circumstances.</w:t>
      </w:r>
    </w:p>
    <w:p w:rsidR="009B38C9" w:rsidRDefault="00000000">
      <w:pPr>
        <w:keepNext/>
        <w:keepLines/>
        <w:numPr>
          <w:ilvl w:val="7"/>
          <w:numId w:val="1"/>
        </w:numPr>
        <w:spacing w:after="0"/>
      </w:pPr>
      <w:r>
        <w:rPr>
          <w:rFonts w:ascii="Times New Roman"/>
          <w:color w:val="000000"/>
          <w:sz w:val="24"/>
        </w:rPr>
        <w:t>fully explain their experiments afterward when the feedback is distressing.</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According to the American Psychological Association, deception in an experiment</w:t>
      </w:r>
    </w:p>
    <w:p w:rsidR="009B38C9" w:rsidRDefault="00000000">
      <w:pPr>
        <w:keepNext/>
        <w:keepLines/>
        <w:numPr>
          <w:ilvl w:val="7"/>
          <w:numId w:val="1"/>
        </w:numPr>
        <w:spacing w:after="0"/>
      </w:pPr>
      <w:r>
        <w:rPr>
          <w:rFonts w:ascii="Times New Roman"/>
          <w:color w:val="000000"/>
          <w:sz w:val="24"/>
        </w:rPr>
        <w:t>is unethical.</w:t>
      </w:r>
    </w:p>
    <w:p w:rsidR="009B38C9" w:rsidRDefault="00000000">
      <w:pPr>
        <w:keepNext/>
        <w:keepLines/>
        <w:numPr>
          <w:ilvl w:val="7"/>
          <w:numId w:val="1"/>
        </w:numPr>
        <w:spacing w:after="0"/>
      </w:pPr>
      <w:r>
        <w:rPr>
          <w:rFonts w:ascii="Times New Roman"/>
          <w:color w:val="000000"/>
          <w:sz w:val="24"/>
        </w:rPr>
        <w:t>is always required.</w:t>
      </w:r>
    </w:p>
    <w:p w:rsidR="009B38C9" w:rsidRDefault="00000000">
      <w:pPr>
        <w:keepNext/>
        <w:keepLines/>
        <w:numPr>
          <w:ilvl w:val="7"/>
          <w:numId w:val="1"/>
        </w:numPr>
        <w:spacing w:after="0"/>
      </w:pPr>
      <w:r>
        <w:rPr>
          <w:rFonts w:ascii="Times New Roman"/>
          <w:sz w:val="24"/>
        </w:rPr>
        <w:t>should be used only if it is essential and justified.</w:t>
      </w:r>
    </w:p>
    <w:p w:rsidR="009B38C9" w:rsidRDefault="00000000">
      <w:pPr>
        <w:keepNext/>
        <w:keepLines/>
        <w:numPr>
          <w:ilvl w:val="7"/>
          <w:numId w:val="1"/>
        </w:numPr>
        <w:spacing w:after="0"/>
      </w:pPr>
      <w:r>
        <w:rPr>
          <w:rFonts w:ascii="Times New Roman"/>
          <w:color w:val="000000"/>
          <w:sz w:val="24"/>
        </w:rPr>
        <w:t>should be used along with random assignment.</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In the context of the ethics of experimentation and social psychological research, we must be cautious about</w:t>
      </w:r>
    </w:p>
    <w:p w:rsidR="009B38C9" w:rsidRDefault="00000000">
      <w:pPr>
        <w:keepNext/>
        <w:keepLines/>
        <w:numPr>
          <w:ilvl w:val="7"/>
          <w:numId w:val="1"/>
        </w:numPr>
        <w:spacing w:after="0"/>
      </w:pPr>
      <w:r>
        <w:rPr>
          <w:rFonts w:ascii="Times New Roman"/>
          <w:sz w:val="24"/>
        </w:rPr>
        <w:t>the use of random assignment.</w:t>
      </w:r>
    </w:p>
    <w:p w:rsidR="009B38C9" w:rsidRDefault="00000000">
      <w:pPr>
        <w:keepNext/>
        <w:keepLines/>
        <w:numPr>
          <w:ilvl w:val="7"/>
          <w:numId w:val="1"/>
        </w:numPr>
        <w:spacing w:after="0"/>
      </w:pPr>
      <w:r>
        <w:rPr>
          <w:rFonts w:ascii="Times New Roman"/>
          <w:color w:val="000000"/>
          <w:sz w:val="24"/>
        </w:rPr>
        <w:t>inferring cause and effect from experiments.</w:t>
      </w:r>
    </w:p>
    <w:p w:rsidR="009B38C9" w:rsidRDefault="00000000">
      <w:pPr>
        <w:keepNext/>
        <w:keepLines/>
        <w:numPr>
          <w:ilvl w:val="7"/>
          <w:numId w:val="1"/>
        </w:numPr>
        <w:spacing w:after="0"/>
      </w:pPr>
      <w:r>
        <w:rPr>
          <w:rFonts w:ascii="Times New Roman"/>
          <w:color w:val="000000"/>
          <w:sz w:val="24"/>
        </w:rPr>
        <w:t>the types of subjects used.</w:t>
      </w:r>
    </w:p>
    <w:p w:rsidR="009B38C9" w:rsidRDefault="00000000">
      <w:pPr>
        <w:keepNext/>
        <w:keepLines/>
        <w:numPr>
          <w:ilvl w:val="7"/>
          <w:numId w:val="1"/>
        </w:numPr>
        <w:spacing w:after="0"/>
      </w:pPr>
      <w:r>
        <w:rPr>
          <w:rFonts w:ascii="Times New Roman"/>
          <w:color w:val="000000"/>
          <w:sz w:val="24"/>
        </w:rPr>
        <w:t>generalizing from laboratory to life.</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Prince participates in an experiment that requires him to choose a shirt from the shirts kept in the laboratory. After the experiment, Alma, the researcher, explains that the purpose of the study is to identify the correlation between age, gender, and one's attitude toward clothing. In this scenario, Alma disclosing the true purpose of the study to Prince exemplifies the concept of</w:t>
      </w:r>
    </w:p>
    <w:p w:rsidR="009B38C9" w:rsidRDefault="00000000">
      <w:pPr>
        <w:keepNext/>
        <w:keepLines/>
        <w:numPr>
          <w:ilvl w:val="7"/>
          <w:numId w:val="1"/>
        </w:numPr>
        <w:spacing w:after="0"/>
      </w:pPr>
      <w:r>
        <w:rPr>
          <w:rFonts w:ascii="Times New Roman"/>
          <w:color w:val="000000"/>
          <w:sz w:val="24"/>
        </w:rPr>
        <w:t>debriefing.</w:t>
      </w:r>
    </w:p>
    <w:p w:rsidR="009B38C9" w:rsidRDefault="00000000">
      <w:pPr>
        <w:keepNext/>
        <w:keepLines/>
        <w:numPr>
          <w:ilvl w:val="7"/>
          <w:numId w:val="1"/>
        </w:numPr>
        <w:spacing w:after="0"/>
      </w:pPr>
      <w:r>
        <w:rPr>
          <w:rFonts w:ascii="Times New Roman"/>
          <w:color w:val="000000"/>
          <w:sz w:val="24"/>
        </w:rPr>
        <w:t>sampling.</w:t>
      </w:r>
    </w:p>
    <w:p w:rsidR="009B38C9" w:rsidRDefault="00000000">
      <w:pPr>
        <w:keepNext/>
        <w:keepLines/>
        <w:numPr>
          <w:ilvl w:val="7"/>
          <w:numId w:val="1"/>
        </w:numPr>
        <w:spacing w:after="0"/>
      </w:pPr>
      <w:r>
        <w:rPr>
          <w:rFonts w:ascii="Times New Roman"/>
          <w:color w:val="000000"/>
          <w:sz w:val="24"/>
        </w:rPr>
        <w:t>manipulation.</w:t>
      </w:r>
    </w:p>
    <w:p w:rsidR="009B38C9" w:rsidRDefault="00000000">
      <w:pPr>
        <w:keepNext/>
        <w:keepLines/>
        <w:numPr>
          <w:ilvl w:val="7"/>
          <w:numId w:val="1"/>
        </w:numPr>
        <w:spacing w:after="0"/>
      </w:pPr>
      <w:r>
        <w:rPr>
          <w:rFonts w:ascii="Times New Roman"/>
          <w:color w:val="000000"/>
          <w:sz w:val="24"/>
        </w:rPr>
        <w:t>replication.</w:t>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Experimental laboratory research findings in social psychology</w:t>
      </w:r>
    </w:p>
    <w:p w:rsidR="009B38C9" w:rsidRDefault="00000000">
      <w:pPr>
        <w:keepNext/>
        <w:keepLines/>
        <w:numPr>
          <w:ilvl w:val="7"/>
          <w:numId w:val="1"/>
        </w:numPr>
        <w:spacing w:after="0"/>
      </w:pPr>
      <w:r>
        <w:rPr>
          <w:rFonts w:ascii="Times New Roman"/>
          <w:color w:val="000000"/>
          <w:sz w:val="24"/>
        </w:rPr>
        <w:t>can easily be generalized to everyday life occurrences.</w:t>
      </w:r>
    </w:p>
    <w:p w:rsidR="009B38C9" w:rsidRDefault="00000000">
      <w:pPr>
        <w:keepNext/>
        <w:keepLines/>
        <w:numPr>
          <w:ilvl w:val="7"/>
          <w:numId w:val="1"/>
        </w:numPr>
        <w:spacing w:after="0"/>
      </w:pPr>
      <w:r>
        <w:rPr>
          <w:rFonts w:ascii="Times New Roman"/>
          <w:color w:val="000000"/>
          <w:sz w:val="24"/>
        </w:rPr>
        <w:t>are specific to the research only.</w:t>
      </w:r>
    </w:p>
    <w:p w:rsidR="009B38C9" w:rsidRDefault="00000000">
      <w:pPr>
        <w:keepNext/>
        <w:keepLines/>
        <w:numPr>
          <w:ilvl w:val="7"/>
          <w:numId w:val="1"/>
        </w:numPr>
        <w:spacing w:after="0"/>
      </w:pPr>
      <w:r>
        <w:rPr>
          <w:rFonts w:ascii="Times New Roman"/>
          <w:color w:val="000000"/>
          <w:sz w:val="24"/>
        </w:rPr>
        <w:t>cannot ever be generalized to everyday life.</w:t>
      </w:r>
    </w:p>
    <w:p w:rsidR="009B38C9" w:rsidRDefault="00000000">
      <w:pPr>
        <w:keepNext/>
        <w:keepLines/>
        <w:numPr>
          <w:ilvl w:val="7"/>
          <w:numId w:val="1"/>
        </w:numPr>
        <w:spacing w:after="0"/>
      </w:pPr>
      <w:r>
        <w:rPr>
          <w:rFonts w:ascii="Times New Roman"/>
          <w:color w:val="000000"/>
          <w:sz w:val="24"/>
        </w:rPr>
        <w:t>should cautiously be generalized to everyday life.</w:t>
      </w:r>
    </w:p>
    <w:p w:rsidR="009B38C9" w:rsidRDefault="009B38C9">
      <w:pPr>
        <w:keepLines/>
        <w:spacing w:after="0"/>
      </w:pPr>
    </w:p>
    <w:p w:rsidR="009B38C9" w:rsidRDefault="00000000">
      <w:pPr>
        <w:keepNext/>
        <w:keepLines/>
        <w:spacing w:after="0"/>
      </w:pPr>
      <w:r>
        <w:rPr>
          <w:rFonts w:ascii="Times New Roman"/>
          <w:b/>
          <w:sz w:val="24"/>
        </w:rPr>
        <w:lastRenderedPageBreak/>
        <w:t>SHORT ANSWER. Write the word or phrase that best completes each statement or answers the question.</w:t>
      </w:r>
    </w:p>
    <w:p w:rsidR="009B38C9" w:rsidRDefault="00000000">
      <w:pPr>
        <w:keepNext/>
        <w:keepLines/>
        <w:numPr>
          <w:ilvl w:val="0"/>
          <w:numId w:val="1"/>
        </w:numPr>
        <w:spacing w:after="0"/>
      </w:pPr>
      <w:r>
        <w:rPr>
          <w:rFonts w:ascii="Times New Roman"/>
          <w:sz w:val="24"/>
        </w:rPr>
        <w:t>Explain how values can affect the study of social psychology.</w:t>
      </w:r>
    </w:p>
    <w:p w:rsidR="009B38C9" w:rsidRDefault="00000000">
      <w:pPr>
        <w:keepNext/>
        <w:keepLines/>
        <w:spacing w:after="0"/>
      </w:pPr>
      <w:r>
        <w:rPr>
          <w:rFonts w:ascii="Times New Roman"/>
          <w:sz w:val="24"/>
        </w:rPr>
        <w:br/>
      </w:r>
      <w:r>
        <w:rPr>
          <w:rFonts w:ascii="Times New Roman"/>
          <w:sz w:val="24"/>
        </w:rPr>
        <w:br/>
      </w:r>
      <w:r>
        <w:rPr>
          <w:rFonts w:ascii="Times New Roman"/>
          <w:sz w:val="24"/>
        </w:rPr>
        <w:br/>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Describe the goal of meta-analysis. When might it be useful?</w:t>
      </w:r>
      <w:r>
        <w:rPr>
          <w:rFonts w:ascii="Times New Roman"/>
          <w:sz w:val="24"/>
        </w:rPr>
        <w:br/>
      </w:r>
    </w:p>
    <w:p w:rsidR="009B38C9" w:rsidRDefault="00000000">
      <w:pPr>
        <w:keepNext/>
        <w:keepLines/>
        <w:spacing w:after="0"/>
      </w:pPr>
      <w:r>
        <w:rPr>
          <w:rFonts w:ascii="Times New Roman"/>
          <w:sz w:val="24"/>
        </w:rPr>
        <w:br/>
      </w:r>
      <w:r>
        <w:rPr>
          <w:rFonts w:ascii="Times New Roman"/>
          <w:sz w:val="24"/>
        </w:rPr>
        <w:br/>
      </w:r>
      <w:r>
        <w:rPr>
          <w:rFonts w:ascii="Times New Roman"/>
          <w:sz w:val="24"/>
        </w:rPr>
        <w:br/>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Describe hindsight bias, and explain how it could influence how much the typical student prepares for a social psychology exam.</w:t>
      </w:r>
    </w:p>
    <w:p w:rsidR="009B38C9" w:rsidRDefault="00000000">
      <w:pPr>
        <w:keepNext/>
        <w:keepLines/>
        <w:spacing w:after="0"/>
      </w:pPr>
      <w:r>
        <w:rPr>
          <w:rFonts w:ascii="Times New Roman"/>
          <w:sz w:val="24"/>
        </w:rPr>
        <w:br/>
      </w:r>
      <w:r>
        <w:rPr>
          <w:rFonts w:ascii="Times New Roman"/>
          <w:sz w:val="24"/>
        </w:rPr>
        <w:br/>
      </w:r>
      <w:r>
        <w:rPr>
          <w:rFonts w:ascii="Times New Roman"/>
          <w:sz w:val="24"/>
        </w:rPr>
        <w:br/>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Discuss evidence related to the role of self-esteem in academic achievement.</w:t>
      </w:r>
    </w:p>
    <w:p w:rsidR="009B38C9" w:rsidRDefault="00000000">
      <w:pPr>
        <w:keepNext/>
        <w:keepLines/>
        <w:spacing w:after="0"/>
      </w:pPr>
      <w:r>
        <w:rPr>
          <w:rFonts w:ascii="Times New Roman"/>
          <w:sz w:val="24"/>
        </w:rPr>
        <w:br/>
      </w:r>
      <w:r>
        <w:rPr>
          <w:rFonts w:ascii="Times New Roman"/>
          <w:sz w:val="24"/>
        </w:rPr>
        <w:br/>
      </w:r>
      <w:r>
        <w:rPr>
          <w:rFonts w:ascii="Times New Roman"/>
          <w:sz w:val="24"/>
        </w:rPr>
        <w:br/>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Review the research conducted on the factors that may alter the results one acquires from survey research. Include issues related to samples, wording of questions, response options, and order of questions.</w:t>
      </w:r>
    </w:p>
    <w:p w:rsidR="009B38C9" w:rsidRDefault="00000000">
      <w:pPr>
        <w:keepNext/>
        <w:keepLines/>
        <w:spacing w:after="0"/>
      </w:pPr>
      <w:r>
        <w:rPr>
          <w:rFonts w:ascii="Times New Roman"/>
          <w:sz w:val="24"/>
        </w:rPr>
        <w:br/>
      </w:r>
      <w:r>
        <w:rPr>
          <w:rFonts w:ascii="Times New Roman"/>
          <w:sz w:val="24"/>
        </w:rPr>
        <w:br/>
      </w:r>
      <w:r>
        <w:rPr>
          <w:rFonts w:ascii="Times New Roman"/>
          <w:sz w:val="24"/>
        </w:rPr>
        <w:br/>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lastRenderedPageBreak/>
        <w:t>Compare and contrast correlational research and experimental research. Be sure to address the strengths and weaknesses of each research type.</w:t>
      </w:r>
    </w:p>
    <w:p w:rsidR="009B38C9" w:rsidRDefault="00000000">
      <w:pPr>
        <w:keepNext/>
        <w:keepLines/>
        <w:spacing w:after="0"/>
      </w:pPr>
      <w:r>
        <w:rPr>
          <w:rFonts w:ascii="Times New Roman"/>
          <w:sz w:val="24"/>
        </w:rPr>
        <w:br/>
      </w:r>
      <w:r>
        <w:rPr>
          <w:rFonts w:ascii="Times New Roman"/>
          <w:sz w:val="24"/>
        </w:rPr>
        <w:br/>
      </w:r>
      <w:r>
        <w:rPr>
          <w:rFonts w:ascii="Times New Roman"/>
          <w:sz w:val="24"/>
        </w:rPr>
        <w:br/>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Provide an example of an experimental research study on studying and grades. Be sure to indicate what the independent and dependent variables are.</w:t>
      </w:r>
    </w:p>
    <w:p w:rsidR="009B38C9" w:rsidRDefault="00000000">
      <w:pPr>
        <w:keepNext/>
        <w:keepLines/>
        <w:spacing w:after="0"/>
      </w:pPr>
      <w:r>
        <w:rPr>
          <w:rFonts w:ascii="Times New Roman"/>
          <w:sz w:val="24"/>
        </w:rPr>
        <w:br/>
      </w:r>
      <w:r>
        <w:rPr>
          <w:rFonts w:ascii="Times New Roman"/>
          <w:sz w:val="24"/>
        </w:rPr>
        <w:br/>
      </w:r>
      <w:r>
        <w:rPr>
          <w:rFonts w:ascii="Times New Roman"/>
          <w:sz w:val="24"/>
        </w:rPr>
        <w:br/>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Distinguish between random sampling and random assignment. Provide an example of each.</w:t>
      </w:r>
    </w:p>
    <w:p w:rsidR="009B38C9" w:rsidRDefault="00000000">
      <w:pPr>
        <w:keepNext/>
        <w:keepLines/>
        <w:spacing w:after="0"/>
      </w:pPr>
      <w:r>
        <w:rPr>
          <w:rFonts w:ascii="Times New Roman"/>
          <w:sz w:val="24"/>
        </w:rPr>
        <w:br/>
      </w:r>
      <w:r>
        <w:rPr>
          <w:rFonts w:ascii="Times New Roman"/>
          <w:sz w:val="24"/>
        </w:rPr>
        <w:br/>
      </w:r>
      <w:r>
        <w:rPr>
          <w:rFonts w:ascii="Times New Roman"/>
          <w:sz w:val="24"/>
        </w:rPr>
        <w:br/>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Provide an example of a demand characteristic that could unintentionally alter the results of an experimental research study.</w:t>
      </w:r>
    </w:p>
    <w:p w:rsidR="009B38C9" w:rsidRDefault="00000000">
      <w:pPr>
        <w:keepNext/>
        <w:keepLines/>
        <w:spacing w:after="0"/>
      </w:pPr>
      <w:r>
        <w:rPr>
          <w:rFonts w:ascii="Times New Roman"/>
          <w:sz w:val="24"/>
        </w:rPr>
        <w:br/>
      </w:r>
      <w:r>
        <w:rPr>
          <w:rFonts w:ascii="Times New Roman"/>
          <w:sz w:val="24"/>
        </w:rPr>
        <w:br/>
      </w:r>
      <w:r>
        <w:rPr>
          <w:rFonts w:ascii="Times New Roman"/>
          <w:sz w:val="24"/>
        </w:rPr>
        <w:br/>
      </w:r>
    </w:p>
    <w:p w:rsidR="009B38C9" w:rsidRDefault="009B38C9">
      <w:pPr>
        <w:keepLines/>
        <w:spacing w:after="0"/>
      </w:pPr>
    </w:p>
    <w:p w:rsidR="009B38C9" w:rsidRDefault="00000000">
      <w:pPr>
        <w:keepNext/>
        <w:keepLines/>
        <w:numPr>
          <w:ilvl w:val="0"/>
          <w:numId w:val="1"/>
        </w:numPr>
        <w:spacing w:after="0"/>
      </w:pPr>
      <w:r>
        <w:rPr>
          <w:rFonts w:ascii="Times New Roman"/>
          <w:color w:val="000000"/>
          <w:sz w:val="24"/>
        </w:rPr>
        <w:t>Explain the ethical requirements of social psychological research.</w:t>
      </w:r>
      <w:r>
        <w:rPr>
          <w:rFonts w:ascii="Times New Roman"/>
          <w:sz w:val="24"/>
        </w:rPr>
        <w:br/>
      </w:r>
    </w:p>
    <w:p w:rsidR="009B38C9" w:rsidRDefault="00000000">
      <w:pPr>
        <w:keepNext/>
        <w:keepLines/>
        <w:spacing w:after="0"/>
      </w:pPr>
      <w:r>
        <w:rPr>
          <w:rFonts w:ascii="Times New Roman"/>
          <w:sz w:val="24"/>
        </w:rPr>
        <w:br/>
      </w:r>
      <w:r>
        <w:rPr>
          <w:rFonts w:ascii="Times New Roman"/>
          <w:sz w:val="24"/>
        </w:rPr>
        <w:br/>
      </w:r>
      <w:r>
        <w:rPr>
          <w:rFonts w:ascii="Times New Roman"/>
          <w:sz w:val="24"/>
        </w:rPr>
        <w:br/>
      </w:r>
    </w:p>
    <w:p w:rsidR="009B38C9" w:rsidRDefault="009B38C9">
      <w:pPr>
        <w:keepLines/>
        <w:spacing w:after="0"/>
      </w:pPr>
    </w:p>
    <w:p w:rsidR="009B38C9" w:rsidRDefault="00000000">
      <w:pPr>
        <w:keepNext/>
        <w:keepLines/>
        <w:spacing w:after="0"/>
      </w:pPr>
      <w:r>
        <w:rPr>
          <w:rFonts w:ascii="Times New Roman"/>
          <w:b/>
          <w:sz w:val="36"/>
        </w:rPr>
        <w:br w:type="page"/>
      </w:r>
      <w:r>
        <w:rPr>
          <w:rFonts w:ascii="Times New Roman"/>
          <w:b/>
          <w:sz w:val="36"/>
        </w:rPr>
        <w:lastRenderedPageBreak/>
        <w:t>Answer Key</w:t>
      </w:r>
      <w:r>
        <w:rPr>
          <w:rFonts w:ascii="Times New Roman"/>
          <w:b/>
          <w:sz w:val="36"/>
        </w:rPr>
        <w:br/>
      </w:r>
      <w:r>
        <w:rPr>
          <w:rFonts w:ascii="Times New Roman"/>
          <w:sz w:val="32"/>
        </w:rPr>
        <w:t>Test name: chapter 1</w:t>
      </w:r>
      <w:r>
        <w:rPr>
          <w:rFonts w:ascii="Times New Roman"/>
          <w:sz w:val="32"/>
        </w:rPr>
        <w:br/>
      </w:r>
    </w:p>
    <w:p w:rsidR="009B38C9" w:rsidRDefault="00000000">
      <w:pPr>
        <w:keepLines/>
        <w:numPr>
          <w:ilvl w:val="5"/>
          <w:numId w:val="3"/>
        </w:numPr>
        <w:spacing w:after="0"/>
      </w:pPr>
      <w:r>
        <w:rPr>
          <w:rFonts w:ascii="Times New Roman"/>
          <w:sz w:val="24"/>
        </w:rPr>
        <w:t>B</w:t>
      </w:r>
    </w:p>
    <w:p w:rsidR="009B38C9" w:rsidRDefault="00000000">
      <w:pPr>
        <w:keepNext/>
        <w:keepLines/>
        <w:spacing w:after="0"/>
      </w:pPr>
      <w:r>
        <w:rPr>
          <w:rFonts w:ascii="Times New Roman"/>
          <w:sz w:val="24"/>
        </w:rPr>
        <w:t>What is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D</w:t>
      </w:r>
    </w:p>
    <w:p w:rsidR="009B38C9" w:rsidRDefault="00000000">
      <w:pPr>
        <w:keepNext/>
        <w:keepLines/>
        <w:spacing w:after="0"/>
      </w:pPr>
      <w:r>
        <w:rPr>
          <w:rFonts w:ascii="Times New Roman"/>
          <w:color w:val="000000"/>
          <w:sz w:val="24"/>
        </w:rPr>
        <w:t>What is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A</w:t>
      </w:r>
    </w:p>
    <w:p w:rsidR="009B38C9" w:rsidRDefault="00000000">
      <w:pPr>
        <w:keepNext/>
        <w:keepLines/>
        <w:spacing w:after="0"/>
      </w:pPr>
      <w:r>
        <w:rPr>
          <w:rFonts w:ascii="Times New Roman"/>
          <w:color w:val="000000"/>
          <w:sz w:val="24"/>
        </w:rPr>
        <w:t>What is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B</w:t>
      </w:r>
    </w:p>
    <w:p w:rsidR="009B38C9" w:rsidRDefault="00000000">
      <w:pPr>
        <w:keepNext/>
        <w:keepLines/>
        <w:spacing w:after="0"/>
      </w:pPr>
      <w:r>
        <w:rPr>
          <w:rFonts w:ascii="Times New Roman"/>
          <w:color w:val="000000"/>
          <w:sz w:val="24"/>
        </w:rPr>
        <w:t>What is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C</w:t>
      </w:r>
    </w:p>
    <w:p w:rsidR="009B38C9" w:rsidRDefault="00000000">
      <w:pPr>
        <w:keepNext/>
        <w:keepLines/>
        <w:spacing w:after="0"/>
      </w:pPr>
      <w:r>
        <w:rPr>
          <w:rFonts w:ascii="Times New Roman"/>
          <w:color w:val="000000"/>
          <w:sz w:val="24"/>
        </w:rPr>
        <w:t>What is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D</w:t>
      </w:r>
    </w:p>
    <w:p w:rsidR="009B38C9" w:rsidRDefault="00000000">
      <w:pPr>
        <w:keepNext/>
        <w:keepLines/>
        <w:spacing w:after="0"/>
      </w:pPr>
      <w:r>
        <w:rPr>
          <w:rFonts w:ascii="Times New Roman"/>
          <w:color w:val="000000"/>
          <w:sz w:val="24"/>
        </w:rPr>
        <w:t>What Are Social Psychology's Big Ideas?</w:t>
      </w:r>
    </w:p>
    <w:p w:rsidR="009B38C9" w:rsidRDefault="009B38C9">
      <w:pPr>
        <w:keepLines/>
        <w:spacing w:after="0"/>
      </w:pPr>
    </w:p>
    <w:p w:rsidR="009B38C9" w:rsidRDefault="00000000">
      <w:pPr>
        <w:keepLines/>
        <w:numPr>
          <w:ilvl w:val="5"/>
          <w:numId w:val="3"/>
        </w:numPr>
        <w:spacing w:after="0"/>
      </w:pPr>
      <w:r>
        <w:rPr>
          <w:rFonts w:ascii="Times New Roman"/>
          <w:sz w:val="24"/>
        </w:rPr>
        <w:t>C</w:t>
      </w:r>
    </w:p>
    <w:p w:rsidR="009B38C9" w:rsidRDefault="00000000">
      <w:pPr>
        <w:keepNext/>
        <w:keepLines/>
        <w:spacing w:after="0"/>
      </w:pPr>
      <w:r>
        <w:rPr>
          <w:rFonts w:ascii="Times New Roman"/>
          <w:color w:val="000000"/>
          <w:sz w:val="24"/>
        </w:rPr>
        <w:t>What Are Social Psychology's Big Ideas?</w:t>
      </w:r>
    </w:p>
    <w:p w:rsidR="009B38C9" w:rsidRDefault="009B38C9">
      <w:pPr>
        <w:keepLines/>
        <w:spacing w:after="0"/>
      </w:pPr>
    </w:p>
    <w:p w:rsidR="009B38C9" w:rsidRDefault="00000000">
      <w:pPr>
        <w:keepLines/>
        <w:numPr>
          <w:ilvl w:val="5"/>
          <w:numId w:val="3"/>
        </w:numPr>
        <w:spacing w:after="0"/>
      </w:pPr>
      <w:r>
        <w:rPr>
          <w:rFonts w:ascii="Times New Roman"/>
          <w:sz w:val="24"/>
        </w:rPr>
        <w:t>D</w:t>
      </w:r>
    </w:p>
    <w:p w:rsidR="009B38C9" w:rsidRDefault="00000000">
      <w:pPr>
        <w:keepNext/>
        <w:keepLines/>
        <w:spacing w:after="0"/>
      </w:pPr>
      <w:r>
        <w:rPr>
          <w:rFonts w:ascii="Times New Roman"/>
          <w:color w:val="000000"/>
          <w:sz w:val="24"/>
        </w:rPr>
        <w:t>What Are Social Psychology's Big Ideas?</w:t>
      </w:r>
    </w:p>
    <w:p w:rsidR="009B38C9" w:rsidRDefault="009B38C9">
      <w:pPr>
        <w:keepLines/>
        <w:spacing w:after="0"/>
      </w:pPr>
    </w:p>
    <w:p w:rsidR="009B38C9" w:rsidRDefault="00000000">
      <w:pPr>
        <w:keepLines/>
        <w:numPr>
          <w:ilvl w:val="5"/>
          <w:numId w:val="3"/>
        </w:numPr>
        <w:spacing w:after="0"/>
      </w:pPr>
      <w:r>
        <w:rPr>
          <w:rFonts w:ascii="Times New Roman"/>
          <w:sz w:val="24"/>
        </w:rPr>
        <w:t>A</w:t>
      </w:r>
    </w:p>
    <w:p w:rsidR="009B38C9" w:rsidRDefault="00000000">
      <w:pPr>
        <w:keepNext/>
        <w:keepLines/>
        <w:spacing w:after="0"/>
      </w:pPr>
      <w:r>
        <w:rPr>
          <w:rFonts w:ascii="Times New Roman"/>
          <w:color w:val="000000"/>
          <w:sz w:val="24"/>
        </w:rPr>
        <w:t>What Are Social Psychology's Big Ideas?</w:t>
      </w:r>
    </w:p>
    <w:p w:rsidR="009B38C9" w:rsidRDefault="009B38C9">
      <w:pPr>
        <w:keepLines/>
        <w:spacing w:after="0"/>
      </w:pPr>
    </w:p>
    <w:p w:rsidR="009B38C9" w:rsidRDefault="00000000">
      <w:pPr>
        <w:keepLines/>
        <w:numPr>
          <w:ilvl w:val="5"/>
          <w:numId w:val="3"/>
        </w:numPr>
        <w:spacing w:after="0"/>
      </w:pPr>
      <w:r>
        <w:rPr>
          <w:rFonts w:ascii="Times New Roman"/>
          <w:sz w:val="24"/>
        </w:rPr>
        <w:t>A</w:t>
      </w:r>
    </w:p>
    <w:p w:rsidR="009B38C9" w:rsidRDefault="00000000">
      <w:pPr>
        <w:keepNext/>
        <w:keepLines/>
        <w:spacing w:after="0"/>
      </w:pPr>
      <w:r>
        <w:rPr>
          <w:rFonts w:ascii="Times New Roman"/>
          <w:color w:val="000000"/>
          <w:sz w:val="24"/>
        </w:rPr>
        <w:t>What Are Social Psychology's Big Ideas?</w:t>
      </w:r>
    </w:p>
    <w:p w:rsidR="009B38C9" w:rsidRDefault="009B38C9">
      <w:pPr>
        <w:keepLines/>
        <w:spacing w:after="0"/>
      </w:pPr>
    </w:p>
    <w:p w:rsidR="009B38C9" w:rsidRDefault="00000000">
      <w:pPr>
        <w:keepLines/>
        <w:numPr>
          <w:ilvl w:val="5"/>
          <w:numId w:val="3"/>
        </w:numPr>
        <w:spacing w:after="0"/>
      </w:pPr>
      <w:r>
        <w:rPr>
          <w:rFonts w:ascii="Times New Roman"/>
          <w:sz w:val="24"/>
        </w:rPr>
        <w:t>C</w:t>
      </w:r>
    </w:p>
    <w:p w:rsidR="009B38C9" w:rsidRDefault="00000000">
      <w:pPr>
        <w:keepNext/>
        <w:keepLines/>
        <w:spacing w:after="0"/>
      </w:pPr>
      <w:r>
        <w:rPr>
          <w:rFonts w:ascii="Times New Roman"/>
          <w:color w:val="000000"/>
          <w:sz w:val="24"/>
        </w:rPr>
        <w:t>What Are Social Psychology's Big Ideas?</w:t>
      </w:r>
    </w:p>
    <w:p w:rsidR="009B38C9" w:rsidRDefault="009B38C9">
      <w:pPr>
        <w:keepLines/>
        <w:spacing w:after="0"/>
      </w:pPr>
    </w:p>
    <w:p w:rsidR="009B38C9" w:rsidRDefault="00000000">
      <w:pPr>
        <w:keepLines/>
        <w:numPr>
          <w:ilvl w:val="5"/>
          <w:numId w:val="3"/>
        </w:numPr>
        <w:spacing w:after="0"/>
      </w:pPr>
      <w:r>
        <w:rPr>
          <w:rFonts w:ascii="Times New Roman"/>
          <w:sz w:val="24"/>
        </w:rPr>
        <w:t>C</w:t>
      </w:r>
    </w:p>
    <w:p w:rsidR="009B38C9" w:rsidRDefault="00000000">
      <w:pPr>
        <w:keepNext/>
        <w:keepLines/>
        <w:spacing w:after="0"/>
      </w:pPr>
      <w:r>
        <w:rPr>
          <w:rFonts w:ascii="Times New Roman"/>
          <w:color w:val="000000"/>
          <w:sz w:val="24"/>
        </w:rPr>
        <w:t>What are Social Psychology's Big Ideas?</w:t>
      </w:r>
    </w:p>
    <w:p w:rsidR="009B38C9" w:rsidRDefault="009B38C9">
      <w:pPr>
        <w:keepLines/>
        <w:spacing w:after="0"/>
      </w:pPr>
    </w:p>
    <w:p w:rsidR="009B38C9" w:rsidRDefault="00000000">
      <w:pPr>
        <w:keepLines/>
        <w:numPr>
          <w:ilvl w:val="5"/>
          <w:numId w:val="3"/>
        </w:numPr>
        <w:spacing w:after="0"/>
      </w:pPr>
      <w:r>
        <w:rPr>
          <w:rFonts w:ascii="Times New Roman"/>
          <w:sz w:val="24"/>
        </w:rPr>
        <w:t>A</w:t>
      </w:r>
    </w:p>
    <w:p w:rsidR="009B38C9" w:rsidRDefault="00000000">
      <w:pPr>
        <w:keepNext/>
        <w:keepLines/>
        <w:spacing w:after="0"/>
      </w:pPr>
      <w:r>
        <w:rPr>
          <w:rFonts w:ascii="Times New Roman"/>
          <w:color w:val="000000"/>
          <w:sz w:val="24"/>
        </w:rPr>
        <w:lastRenderedPageBreak/>
        <w:t>What are Sociology's Big Ideas?</w:t>
      </w:r>
    </w:p>
    <w:p w:rsidR="009B38C9" w:rsidRDefault="009B38C9">
      <w:pPr>
        <w:keepLines/>
        <w:spacing w:after="0"/>
      </w:pPr>
    </w:p>
    <w:p w:rsidR="009B38C9" w:rsidRDefault="00000000">
      <w:pPr>
        <w:keepLines/>
        <w:numPr>
          <w:ilvl w:val="5"/>
          <w:numId w:val="3"/>
        </w:numPr>
        <w:spacing w:after="0"/>
      </w:pPr>
      <w:r>
        <w:rPr>
          <w:rFonts w:ascii="Times New Roman"/>
          <w:sz w:val="24"/>
        </w:rPr>
        <w:t>D</w:t>
      </w:r>
    </w:p>
    <w:p w:rsidR="009B38C9" w:rsidRDefault="00000000">
      <w:pPr>
        <w:keepNext/>
        <w:keepLines/>
        <w:spacing w:after="0"/>
      </w:pPr>
      <w:r>
        <w:rPr>
          <w:rFonts w:ascii="Times New Roman"/>
          <w:sz w:val="24"/>
        </w:rPr>
        <w:t>I Knew It All Along: Is Social Psychology Simply Common Sense?</w:t>
      </w:r>
    </w:p>
    <w:p w:rsidR="009B38C9" w:rsidRDefault="009B38C9">
      <w:pPr>
        <w:keepLines/>
        <w:spacing w:after="0"/>
      </w:pPr>
    </w:p>
    <w:p w:rsidR="009B38C9" w:rsidRDefault="00000000">
      <w:pPr>
        <w:keepLines/>
        <w:numPr>
          <w:ilvl w:val="5"/>
          <w:numId w:val="3"/>
        </w:numPr>
        <w:spacing w:after="0"/>
      </w:pPr>
      <w:r>
        <w:rPr>
          <w:rFonts w:ascii="Times New Roman"/>
          <w:sz w:val="24"/>
        </w:rPr>
        <w:t>D</w:t>
      </w:r>
    </w:p>
    <w:p w:rsidR="009B38C9" w:rsidRDefault="00000000">
      <w:pPr>
        <w:keepNext/>
        <w:keepLines/>
        <w:spacing w:after="0"/>
      </w:pPr>
      <w:r>
        <w:rPr>
          <w:rFonts w:ascii="Times New Roman"/>
          <w:color w:val="000000"/>
          <w:sz w:val="24"/>
        </w:rPr>
        <w:t>I Knew It All Along: Is Social Psychology Simply Common Sense?</w:t>
      </w:r>
    </w:p>
    <w:p w:rsidR="009B38C9" w:rsidRDefault="009B38C9">
      <w:pPr>
        <w:keepLines/>
        <w:spacing w:after="0"/>
      </w:pPr>
    </w:p>
    <w:p w:rsidR="009B38C9" w:rsidRDefault="00000000">
      <w:pPr>
        <w:keepLines/>
        <w:numPr>
          <w:ilvl w:val="5"/>
          <w:numId w:val="3"/>
        </w:numPr>
        <w:spacing w:after="0"/>
      </w:pPr>
      <w:r>
        <w:rPr>
          <w:rFonts w:ascii="Times New Roman"/>
          <w:sz w:val="24"/>
        </w:rPr>
        <w:t>B</w:t>
      </w:r>
    </w:p>
    <w:p w:rsidR="009B38C9" w:rsidRDefault="00000000">
      <w:pPr>
        <w:keepNext/>
        <w:keepLines/>
        <w:spacing w:after="0"/>
      </w:pPr>
      <w:r>
        <w:rPr>
          <w:rFonts w:ascii="Times New Roman"/>
          <w:color w:val="000000"/>
          <w:sz w:val="24"/>
        </w:rPr>
        <w:t>I Knew It All Along: Is Social Psychology Simply Common Sense?</w:t>
      </w:r>
    </w:p>
    <w:p w:rsidR="009B38C9" w:rsidRDefault="009B38C9">
      <w:pPr>
        <w:keepLines/>
        <w:spacing w:after="0"/>
      </w:pPr>
    </w:p>
    <w:p w:rsidR="009B38C9" w:rsidRDefault="00000000">
      <w:pPr>
        <w:keepLines/>
        <w:numPr>
          <w:ilvl w:val="5"/>
          <w:numId w:val="3"/>
        </w:numPr>
        <w:spacing w:after="0"/>
      </w:pPr>
      <w:r>
        <w:rPr>
          <w:rFonts w:ascii="Times New Roman"/>
          <w:sz w:val="24"/>
        </w:rPr>
        <w:t>A</w:t>
      </w:r>
    </w:p>
    <w:p w:rsidR="009B38C9" w:rsidRDefault="00000000">
      <w:pPr>
        <w:keepNext/>
        <w:keepLines/>
        <w:spacing w:after="0"/>
      </w:pPr>
      <w:r>
        <w:rPr>
          <w:rFonts w:ascii="Times New Roman"/>
          <w:color w:val="000000"/>
          <w:sz w:val="24"/>
        </w:rPr>
        <w:t>I Knew It All Along: Is Social Psychology Simply Common Sense?</w:t>
      </w:r>
    </w:p>
    <w:p w:rsidR="009B38C9" w:rsidRDefault="009B38C9">
      <w:pPr>
        <w:keepLines/>
        <w:spacing w:after="0"/>
      </w:pPr>
    </w:p>
    <w:p w:rsidR="009B38C9" w:rsidRDefault="00000000">
      <w:pPr>
        <w:keepLines/>
        <w:numPr>
          <w:ilvl w:val="5"/>
          <w:numId w:val="3"/>
        </w:numPr>
        <w:spacing w:after="0"/>
      </w:pPr>
      <w:r>
        <w:rPr>
          <w:rFonts w:ascii="Times New Roman"/>
          <w:sz w:val="24"/>
        </w:rPr>
        <w:t>C</w:t>
      </w:r>
    </w:p>
    <w:p w:rsidR="009B38C9" w:rsidRDefault="00000000">
      <w:pPr>
        <w:keepNext/>
        <w:keepLines/>
        <w:spacing w:after="0"/>
      </w:pPr>
      <w:r>
        <w:rPr>
          <w:rFonts w:ascii="Times New Roman"/>
          <w:color w:val="000000"/>
          <w:sz w:val="24"/>
        </w:rPr>
        <w:t>I Knew It All Along: Is Social Psychology Simply Common Sense?</w:t>
      </w:r>
    </w:p>
    <w:p w:rsidR="009B38C9" w:rsidRDefault="009B38C9">
      <w:pPr>
        <w:keepLines/>
        <w:spacing w:after="0"/>
      </w:pPr>
    </w:p>
    <w:p w:rsidR="009B38C9" w:rsidRDefault="00000000">
      <w:pPr>
        <w:keepLines/>
        <w:numPr>
          <w:ilvl w:val="5"/>
          <w:numId w:val="3"/>
        </w:numPr>
        <w:spacing w:after="0"/>
      </w:pPr>
      <w:r>
        <w:rPr>
          <w:rFonts w:ascii="Times New Roman"/>
          <w:sz w:val="24"/>
        </w:rPr>
        <w:t>B</w:t>
      </w:r>
    </w:p>
    <w:p w:rsidR="009B38C9" w:rsidRDefault="00000000">
      <w:pPr>
        <w:keepNext/>
        <w:keepLines/>
        <w:spacing w:after="0"/>
      </w:pPr>
      <w:r>
        <w:rPr>
          <w:rFonts w:ascii="Times New Roman"/>
          <w:color w:val="000000"/>
          <w:sz w:val="24"/>
        </w:rPr>
        <w:t>Research Methods: How Do We Do Social Psychology?</w:t>
      </w:r>
      <w:r>
        <w:rPr>
          <w:rFonts w:ascii="Times New Roman"/>
          <w:sz w:val="24"/>
        </w:rPr>
        <w:br/>
      </w:r>
    </w:p>
    <w:p w:rsidR="009B38C9" w:rsidRDefault="009B38C9">
      <w:pPr>
        <w:keepLines/>
        <w:spacing w:after="0"/>
      </w:pPr>
    </w:p>
    <w:p w:rsidR="009B38C9" w:rsidRDefault="00000000">
      <w:pPr>
        <w:keepLines/>
        <w:numPr>
          <w:ilvl w:val="5"/>
          <w:numId w:val="3"/>
        </w:numPr>
        <w:spacing w:after="0"/>
      </w:pPr>
      <w:r>
        <w:rPr>
          <w:rFonts w:ascii="Times New Roman"/>
          <w:sz w:val="24"/>
        </w:rPr>
        <w:t>B</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A</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B</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D</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B</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A</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D</w:t>
      </w:r>
    </w:p>
    <w:p w:rsidR="009B38C9" w:rsidRDefault="00000000">
      <w:pPr>
        <w:keepNext/>
        <w:keepLines/>
        <w:spacing w:after="0"/>
      </w:pPr>
      <w:r>
        <w:rPr>
          <w:rFonts w:ascii="Times New Roman"/>
          <w:color w:val="000000"/>
          <w:sz w:val="24"/>
        </w:rPr>
        <w:lastRenderedPageBreak/>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B</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A</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A</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A</w:t>
      </w:r>
    </w:p>
    <w:p w:rsidR="009B38C9" w:rsidRDefault="00000000">
      <w:pPr>
        <w:keepNext/>
        <w:keepLines/>
        <w:spacing w:after="0"/>
      </w:pPr>
      <w:r>
        <w:rPr>
          <w:rFonts w:ascii="Times New Roman"/>
          <w:color w:val="000000"/>
          <w:sz w:val="24"/>
        </w:rPr>
        <w:t>Research Methods: How Do We Do Social Psychology?</w:t>
      </w:r>
      <w:r>
        <w:rPr>
          <w:rFonts w:ascii="Times New Roman"/>
          <w:sz w:val="24"/>
        </w:rPr>
        <w:br/>
      </w:r>
    </w:p>
    <w:p w:rsidR="009B38C9" w:rsidRDefault="009B38C9">
      <w:pPr>
        <w:keepLines/>
        <w:spacing w:after="0"/>
      </w:pPr>
    </w:p>
    <w:p w:rsidR="009B38C9" w:rsidRDefault="00000000">
      <w:pPr>
        <w:keepLines/>
        <w:numPr>
          <w:ilvl w:val="5"/>
          <w:numId w:val="3"/>
        </w:numPr>
        <w:spacing w:after="0"/>
      </w:pPr>
      <w:r>
        <w:rPr>
          <w:rFonts w:ascii="Times New Roman"/>
          <w:sz w:val="24"/>
        </w:rPr>
        <w:t>B</w:t>
      </w:r>
    </w:p>
    <w:p w:rsidR="009B38C9" w:rsidRDefault="00000000">
      <w:pPr>
        <w:keepNext/>
        <w:keepLines/>
        <w:spacing w:after="0"/>
      </w:pPr>
      <w:r>
        <w:rPr>
          <w:rFonts w:ascii="Times New Roman"/>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A</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B</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D</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A</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A</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C</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C</w:t>
      </w:r>
    </w:p>
    <w:p w:rsidR="009B38C9" w:rsidRDefault="00000000">
      <w:pPr>
        <w:keepNext/>
        <w:keepLines/>
        <w:spacing w:after="0"/>
      </w:pPr>
      <w:r>
        <w:rPr>
          <w:rFonts w:ascii="Times New Roman"/>
          <w:color w:val="000000"/>
          <w:sz w:val="24"/>
        </w:rPr>
        <w:t>Research Methods: How Do We Do Social Psychology?</w:t>
      </w:r>
      <w:r>
        <w:rPr>
          <w:rFonts w:ascii="Times New Roman"/>
          <w:sz w:val="24"/>
        </w:rPr>
        <w:br/>
      </w:r>
    </w:p>
    <w:p w:rsidR="009B38C9" w:rsidRDefault="009B38C9">
      <w:pPr>
        <w:keepLines/>
        <w:spacing w:after="0"/>
      </w:pPr>
    </w:p>
    <w:p w:rsidR="009B38C9" w:rsidRDefault="00000000">
      <w:pPr>
        <w:keepLines/>
        <w:numPr>
          <w:ilvl w:val="5"/>
          <w:numId w:val="3"/>
        </w:numPr>
        <w:spacing w:after="0"/>
      </w:pPr>
      <w:r>
        <w:rPr>
          <w:rFonts w:ascii="Times New Roman"/>
          <w:sz w:val="24"/>
        </w:rPr>
        <w:t>B</w:t>
      </w:r>
    </w:p>
    <w:p w:rsidR="009B38C9" w:rsidRDefault="00000000">
      <w:pPr>
        <w:keepNext/>
        <w:keepLines/>
        <w:spacing w:after="0"/>
      </w:pPr>
      <w:r>
        <w:rPr>
          <w:rFonts w:ascii="Times New Roman"/>
          <w:color w:val="000000"/>
          <w:sz w:val="24"/>
        </w:rPr>
        <w:lastRenderedPageBreak/>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C</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D</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D</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D</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B</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D</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B</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C</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A</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B</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A</w:t>
      </w:r>
    </w:p>
    <w:p w:rsidR="009B38C9" w:rsidRDefault="00000000">
      <w:pPr>
        <w:keepNext/>
        <w:keepLines/>
        <w:spacing w:after="0"/>
      </w:pPr>
      <w:r>
        <w:rPr>
          <w:rFonts w:ascii="Times New Roman"/>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A</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D</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lastRenderedPageBreak/>
        <w:t>B</w:t>
      </w:r>
    </w:p>
    <w:p w:rsidR="009B38C9" w:rsidRDefault="00000000">
      <w:pPr>
        <w:keepNext/>
        <w:keepLines/>
        <w:spacing w:after="0"/>
      </w:pPr>
      <w:r>
        <w:rPr>
          <w:rFonts w:ascii="Times New Roman"/>
          <w:color w:val="000000"/>
          <w:sz w:val="24"/>
        </w:rPr>
        <w:t>Research Methods: How Do We Do Social Psychology?</w:t>
      </w:r>
      <w:r>
        <w:rPr>
          <w:rFonts w:ascii="Times New Roman"/>
          <w:sz w:val="24"/>
        </w:rPr>
        <w:br/>
      </w:r>
    </w:p>
    <w:p w:rsidR="009B38C9" w:rsidRDefault="009B38C9">
      <w:pPr>
        <w:keepLines/>
        <w:spacing w:after="0"/>
      </w:pPr>
    </w:p>
    <w:p w:rsidR="009B38C9" w:rsidRDefault="00000000">
      <w:pPr>
        <w:keepLines/>
        <w:numPr>
          <w:ilvl w:val="5"/>
          <w:numId w:val="3"/>
        </w:numPr>
        <w:spacing w:after="0"/>
      </w:pPr>
      <w:r>
        <w:rPr>
          <w:rFonts w:ascii="Times New Roman"/>
          <w:sz w:val="24"/>
        </w:rPr>
        <w:t>B</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C</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B</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B</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A</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D</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B</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D</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D</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C</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A</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B</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B</w:t>
      </w:r>
    </w:p>
    <w:p w:rsidR="009B38C9" w:rsidRDefault="00000000">
      <w:pPr>
        <w:keepNext/>
        <w:keepLines/>
        <w:spacing w:after="0"/>
      </w:pPr>
      <w:r>
        <w:rPr>
          <w:rFonts w:ascii="Times New Roman"/>
          <w:color w:val="000000"/>
          <w:sz w:val="24"/>
        </w:rPr>
        <w:lastRenderedPageBreak/>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D</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B</w:t>
      </w:r>
    </w:p>
    <w:p w:rsidR="009B38C9" w:rsidRDefault="00000000">
      <w:pPr>
        <w:keepNext/>
        <w:keepLines/>
        <w:spacing w:after="0"/>
      </w:pPr>
      <w:r>
        <w:rPr>
          <w:rFonts w:ascii="Times New Roman"/>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C</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D</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B</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A</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B</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D</w:t>
      </w:r>
    </w:p>
    <w:p w:rsidR="009B38C9" w:rsidRDefault="00000000">
      <w:pPr>
        <w:keepNext/>
        <w:keepLines/>
        <w:spacing w:after="0"/>
      </w:pPr>
      <w:r>
        <w:rPr>
          <w:rFonts w:ascii="Times New Roman"/>
          <w:color w:val="000000"/>
          <w:sz w:val="24"/>
        </w:rPr>
        <w:t>Research Methods: How Do We Do Social Psychology?</w:t>
      </w:r>
      <w:r>
        <w:rPr>
          <w:rFonts w:ascii="Times New Roman"/>
          <w:sz w:val="24"/>
        </w:rPr>
        <w:br/>
      </w:r>
    </w:p>
    <w:p w:rsidR="009B38C9" w:rsidRDefault="009B38C9">
      <w:pPr>
        <w:keepLines/>
        <w:spacing w:after="0"/>
      </w:pPr>
    </w:p>
    <w:p w:rsidR="009B38C9" w:rsidRDefault="00000000">
      <w:pPr>
        <w:keepLines/>
        <w:numPr>
          <w:ilvl w:val="5"/>
          <w:numId w:val="3"/>
        </w:numPr>
        <w:spacing w:after="0"/>
      </w:pPr>
      <w:r>
        <w:rPr>
          <w:rFonts w:ascii="Times New Roman"/>
          <w:sz w:val="24"/>
        </w:rPr>
        <w:t>B</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D</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B</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C</w:t>
      </w:r>
    </w:p>
    <w:p w:rsidR="009B38C9" w:rsidRDefault="00000000">
      <w:pPr>
        <w:keepNext/>
        <w:keepLines/>
        <w:spacing w:after="0"/>
      </w:pPr>
      <w:r>
        <w:rPr>
          <w:rFonts w:ascii="Times New Roman"/>
          <w:color w:val="000000"/>
          <w:sz w:val="24"/>
        </w:rPr>
        <w:t>Research Methods: How Do We Do Social Psychology?</w:t>
      </w:r>
      <w:r>
        <w:rPr>
          <w:rFonts w:ascii="Times New Roman"/>
          <w:sz w:val="24"/>
        </w:rPr>
        <w:br/>
      </w:r>
    </w:p>
    <w:p w:rsidR="009B38C9" w:rsidRDefault="009B38C9">
      <w:pPr>
        <w:keepLines/>
        <w:spacing w:after="0"/>
      </w:pPr>
    </w:p>
    <w:p w:rsidR="009B38C9" w:rsidRDefault="00000000">
      <w:pPr>
        <w:keepLines/>
        <w:numPr>
          <w:ilvl w:val="5"/>
          <w:numId w:val="3"/>
        </w:numPr>
        <w:spacing w:after="0"/>
      </w:pPr>
      <w:r>
        <w:rPr>
          <w:rFonts w:ascii="Times New Roman"/>
          <w:sz w:val="24"/>
        </w:rPr>
        <w:t>C</w:t>
      </w:r>
    </w:p>
    <w:p w:rsidR="009B38C9" w:rsidRDefault="00000000">
      <w:pPr>
        <w:keepNext/>
        <w:keepLines/>
        <w:spacing w:after="0"/>
      </w:pPr>
      <w:r>
        <w:rPr>
          <w:rFonts w:ascii="Times New Roman"/>
          <w:color w:val="000000"/>
          <w:sz w:val="24"/>
        </w:rPr>
        <w:lastRenderedPageBreak/>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D</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A</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D</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B</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C</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C</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B</w:t>
      </w:r>
    </w:p>
    <w:p w:rsidR="009B38C9" w:rsidRDefault="00000000">
      <w:pPr>
        <w:keepNext/>
        <w:keepLines/>
        <w:spacing w:after="0"/>
      </w:pPr>
      <w:r>
        <w:rPr>
          <w:rFonts w:ascii="Times New Roman"/>
          <w:color w:val="000000"/>
          <w:sz w:val="24"/>
        </w:rPr>
        <w:t>Research Methods: How Do We Do Social Psychology?</w:t>
      </w:r>
      <w:r>
        <w:rPr>
          <w:rFonts w:ascii="Times New Roman"/>
          <w:sz w:val="24"/>
        </w:rPr>
        <w:br/>
      </w:r>
    </w:p>
    <w:p w:rsidR="009B38C9" w:rsidRDefault="009B38C9">
      <w:pPr>
        <w:keepLines/>
        <w:spacing w:after="0"/>
      </w:pPr>
    </w:p>
    <w:p w:rsidR="009B38C9" w:rsidRDefault="00000000">
      <w:pPr>
        <w:keepLines/>
        <w:numPr>
          <w:ilvl w:val="5"/>
          <w:numId w:val="3"/>
        </w:numPr>
        <w:spacing w:after="0"/>
      </w:pPr>
      <w:r>
        <w:rPr>
          <w:rFonts w:ascii="Times New Roman"/>
          <w:sz w:val="24"/>
        </w:rPr>
        <w:t>C</w:t>
      </w:r>
    </w:p>
    <w:p w:rsidR="009B38C9" w:rsidRDefault="00000000">
      <w:pPr>
        <w:keepNext/>
        <w:keepLines/>
        <w:spacing w:after="0"/>
      </w:pPr>
      <w:r>
        <w:rPr>
          <w:rFonts w:ascii="Times New Roman"/>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A</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B</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C</w:t>
      </w:r>
    </w:p>
    <w:p w:rsidR="009B38C9" w:rsidRDefault="00000000">
      <w:pPr>
        <w:keepNext/>
        <w:keepLines/>
        <w:spacing w:after="0"/>
      </w:pPr>
      <w:r>
        <w:rPr>
          <w:rFonts w:ascii="Times New Roman"/>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D</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B</w:t>
      </w:r>
    </w:p>
    <w:p w:rsidR="009B38C9" w:rsidRDefault="00000000">
      <w:pPr>
        <w:keepNext/>
        <w:keepLines/>
        <w:spacing w:after="0"/>
      </w:pPr>
      <w:r>
        <w:rPr>
          <w:rFonts w:ascii="Times New Roman"/>
          <w:color w:val="000000"/>
          <w:sz w:val="24"/>
        </w:rPr>
        <w:lastRenderedPageBreak/>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C</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D</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A</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D</w:t>
      </w:r>
    </w:p>
    <w:p w:rsidR="009B38C9" w:rsidRDefault="00000000">
      <w:pPr>
        <w:keepNext/>
        <w:keepLines/>
        <w:spacing w:after="0"/>
      </w:pPr>
      <w:r>
        <w:rPr>
          <w:rFonts w:ascii="Times New Roman"/>
          <w:color w:val="000000"/>
          <w:sz w:val="24"/>
        </w:rPr>
        <w:t>Research Methods: How Do We Do Social Psychology?</w:t>
      </w:r>
    </w:p>
    <w:p w:rsidR="009B38C9" w:rsidRDefault="009B38C9">
      <w:pPr>
        <w:keepLines/>
        <w:spacing w:after="0"/>
      </w:pPr>
    </w:p>
    <w:p w:rsidR="009B38C9" w:rsidRDefault="00000000">
      <w:pPr>
        <w:keepLines/>
        <w:numPr>
          <w:ilvl w:val="5"/>
          <w:numId w:val="3"/>
        </w:numPr>
        <w:spacing w:after="0"/>
      </w:pPr>
      <w:r>
        <w:rPr>
          <w:rFonts w:ascii="Times New Roman"/>
          <w:sz w:val="24"/>
        </w:rPr>
        <w:t>Short Answer</w:t>
      </w:r>
    </w:p>
    <w:p w:rsidR="009B38C9" w:rsidRDefault="00000000">
      <w:pPr>
        <w:keepNext/>
        <w:keepLines/>
        <w:spacing w:after="0"/>
      </w:pPr>
      <w:r>
        <w:rPr>
          <w:rFonts w:ascii="Times New Roman"/>
          <w:sz w:val="24"/>
        </w:rPr>
        <w:t>Answers will vary.</w:t>
      </w:r>
    </w:p>
    <w:p w:rsidR="009B38C9" w:rsidRDefault="009B38C9">
      <w:pPr>
        <w:keepLines/>
        <w:spacing w:after="0"/>
      </w:pPr>
    </w:p>
    <w:p w:rsidR="009B38C9" w:rsidRDefault="00000000">
      <w:pPr>
        <w:keepLines/>
        <w:numPr>
          <w:ilvl w:val="5"/>
          <w:numId w:val="3"/>
        </w:numPr>
        <w:spacing w:after="0"/>
      </w:pPr>
      <w:r>
        <w:rPr>
          <w:rFonts w:ascii="Times New Roman"/>
          <w:sz w:val="24"/>
        </w:rPr>
        <w:t>Short Answer</w:t>
      </w:r>
    </w:p>
    <w:p w:rsidR="009B38C9" w:rsidRDefault="00000000">
      <w:pPr>
        <w:keepNext/>
        <w:keepLines/>
        <w:spacing w:after="0"/>
      </w:pPr>
      <w:r>
        <w:rPr>
          <w:rFonts w:ascii="Times New Roman"/>
          <w:color w:val="000000"/>
          <w:sz w:val="24"/>
        </w:rPr>
        <w:t>Answers will vary.</w:t>
      </w:r>
    </w:p>
    <w:p w:rsidR="009B38C9" w:rsidRDefault="009B38C9">
      <w:pPr>
        <w:keepLines/>
        <w:spacing w:after="0"/>
      </w:pPr>
    </w:p>
    <w:p w:rsidR="009B38C9" w:rsidRDefault="00000000">
      <w:pPr>
        <w:keepLines/>
        <w:numPr>
          <w:ilvl w:val="5"/>
          <w:numId w:val="3"/>
        </w:numPr>
        <w:spacing w:after="0"/>
      </w:pPr>
      <w:r>
        <w:rPr>
          <w:rFonts w:ascii="Times New Roman"/>
          <w:sz w:val="24"/>
        </w:rPr>
        <w:t>Short Answer</w:t>
      </w:r>
    </w:p>
    <w:p w:rsidR="009B38C9" w:rsidRDefault="00000000">
      <w:pPr>
        <w:keepNext/>
        <w:keepLines/>
        <w:spacing w:after="0"/>
      </w:pPr>
      <w:r>
        <w:rPr>
          <w:rFonts w:ascii="Times New Roman"/>
          <w:color w:val="000000"/>
          <w:sz w:val="24"/>
        </w:rPr>
        <w:t>Answers will vary.</w:t>
      </w:r>
    </w:p>
    <w:p w:rsidR="009B38C9" w:rsidRDefault="009B38C9">
      <w:pPr>
        <w:keepLines/>
        <w:spacing w:after="0"/>
      </w:pPr>
    </w:p>
    <w:p w:rsidR="009B38C9" w:rsidRDefault="00000000">
      <w:pPr>
        <w:keepLines/>
        <w:numPr>
          <w:ilvl w:val="5"/>
          <w:numId w:val="3"/>
        </w:numPr>
        <w:spacing w:after="0"/>
      </w:pPr>
      <w:r>
        <w:rPr>
          <w:rFonts w:ascii="Times New Roman"/>
          <w:sz w:val="24"/>
        </w:rPr>
        <w:t>Short Answer</w:t>
      </w:r>
    </w:p>
    <w:p w:rsidR="009B38C9" w:rsidRDefault="00000000">
      <w:pPr>
        <w:keepNext/>
        <w:keepLines/>
        <w:spacing w:after="0"/>
      </w:pPr>
      <w:r>
        <w:rPr>
          <w:rFonts w:ascii="Times New Roman"/>
          <w:color w:val="000000"/>
          <w:sz w:val="24"/>
        </w:rPr>
        <w:t>Answers will vary.</w:t>
      </w:r>
    </w:p>
    <w:p w:rsidR="009B38C9" w:rsidRDefault="009B38C9">
      <w:pPr>
        <w:keepLines/>
        <w:spacing w:after="0"/>
      </w:pPr>
    </w:p>
    <w:p w:rsidR="009B38C9" w:rsidRDefault="00000000">
      <w:pPr>
        <w:keepLines/>
        <w:numPr>
          <w:ilvl w:val="5"/>
          <w:numId w:val="3"/>
        </w:numPr>
        <w:spacing w:after="0"/>
      </w:pPr>
      <w:r>
        <w:rPr>
          <w:rFonts w:ascii="Times New Roman"/>
          <w:sz w:val="24"/>
        </w:rPr>
        <w:t>Short Answer</w:t>
      </w:r>
    </w:p>
    <w:p w:rsidR="009B38C9" w:rsidRDefault="00000000">
      <w:pPr>
        <w:keepNext/>
        <w:keepLines/>
        <w:spacing w:after="0"/>
      </w:pPr>
      <w:r>
        <w:rPr>
          <w:rFonts w:ascii="Times New Roman"/>
          <w:color w:val="000000"/>
          <w:sz w:val="24"/>
        </w:rPr>
        <w:t>Answers will vary.</w:t>
      </w:r>
    </w:p>
    <w:p w:rsidR="009B38C9" w:rsidRDefault="009B38C9">
      <w:pPr>
        <w:keepLines/>
        <w:spacing w:after="0"/>
      </w:pPr>
    </w:p>
    <w:p w:rsidR="009B38C9" w:rsidRDefault="00000000">
      <w:pPr>
        <w:keepLines/>
        <w:numPr>
          <w:ilvl w:val="5"/>
          <w:numId w:val="3"/>
        </w:numPr>
        <w:spacing w:after="0"/>
      </w:pPr>
      <w:r>
        <w:rPr>
          <w:rFonts w:ascii="Times New Roman"/>
          <w:sz w:val="24"/>
        </w:rPr>
        <w:t>Short Answer</w:t>
      </w:r>
    </w:p>
    <w:p w:rsidR="009B38C9" w:rsidRDefault="00000000">
      <w:pPr>
        <w:keepNext/>
        <w:keepLines/>
        <w:spacing w:after="0"/>
      </w:pPr>
      <w:r>
        <w:rPr>
          <w:rFonts w:ascii="Times New Roman"/>
          <w:color w:val="000000"/>
          <w:sz w:val="24"/>
        </w:rPr>
        <w:t>Answers will vary.</w:t>
      </w:r>
    </w:p>
    <w:p w:rsidR="009B38C9" w:rsidRDefault="009B38C9">
      <w:pPr>
        <w:keepLines/>
        <w:spacing w:after="0"/>
      </w:pPr>
    </w:p>
    <w:p w:rsidR="009B38C9" w:rsidRDefault="00000000">
      <w:pPr>
        <w:keepLines/>
        <w:numPr>
          <w:ilvl w:val="5"/>
          <w:numId w:val="3"/>
        </w:numPr>
        <w:spacing w:after="0"/>
      </w:pPr>
      <w:r>
        <w:rPr>
          <w:rFonts w:ascii="Times New Roman"/>
          <w:sz w:val="24"/>
        </w:rPr>
        <w:t>Short Answer</w:t>
      </w:r>
    </w:p>
    <w:p w:rsidR="009B38C9" w:rsidRDefault="00000000">
      <w:pPr>
        <w:keepNext/>
        <w:keepLines/>
        <w:spacing w:after="0"/>
      </w:pPr>
      <w:r>
        <w:rPr>
          <w:rFonts w:ascii="Times New Roman"/>
          <w:color w:val="000000"/>
          <w:sz w:val="24"/>
        </w:rPr>
        <w:t>Answers will vary.</w:t>
      </w:r>
    </w:p>
    <w:p w:rsidR="009B38C9" w:rsidRDefault="009B38C9">
      <w:pPr>
        <w:keepLines/>
        <w:spacing w:after="0"/>
      </w:pPr>
    </w:p>
    <w:p w:rsidR="009B38C9" w:rsidRDefault="00000000">
      <w:pPr>
        <w:keepLines/>
        <w:numPr>
          <w:ilvl w:val="5"/>
          <w:numId w:val="3"/>
        </w:numPr>
        <w:spacing w:after="0"/>
      </w:pPr>
      <w:r>
        <w:rPr>
          <w:rFonts w:ascii="Times New Roman"/>
          <w:sz w:val="24"/>
        </w:rPr>
        <w:t>Short Answer</w:t>
      </w:r>
    </w:p>
    <w:p w:rsidR="009B38C9" w:rsidRDefault="00000000">
      <w:pPr>
        <w:keepNext/>
        <w:keepLines/>
        <w:spacing w:after="0"/>
      </w:pPr>
      <w:r>
        <w:rPr>
          <w:rFonts w:ascii="Times New Roman"/>
          <w:color w:val="000000"/>
          <w:sz w:val="24"/>
        </w:rPr>
        <w:t xml:space="preserve">Answers will vary. </w:t>
      </w:r>
    </w:p>
    <w:p w:rsidR="009B38C9" w:rsidRDefault="009B38C9">
      <w:pPr>
        <w:keepLines/>
        <w:spacing w:after="0"/>
      </w:pPr>
    </w:p>
    <w:p w:rsidR="009B38C9" w:rsidRDefault="00000000">
      <w:pPr>
        <w:keepLines/>
        <w:numPr>
          <w:ilvl w:val="5"/>
          <w:numId w:val="3"/>
        </w:numPr>
        <w:spacing w:after="0"/>
      </w:pPr>
      <w:r>
        <w:rPr>
          <w:rFonts w:ascii="Times New Roman"/>
          <w:sz w:val="24"/>
        </w:rPr>
        <w:t>Short Answer</w:t>
      </w:r>
    </w:p>
    <w:p w:rsidR="009B38C9" w:rsidRDefault="00000000">
      <w:pPr>
        <w:keepNext/>
        <w:keepLines/>
        <w:spacing w:after="0"/>
      </w:pPr>
      <w:r>
        <w:rPr>
          <w:rFonts w:ascii="Times New Roman"/>
          <w:color w:val="000000"/>
          <w:sz w:val="24"/>
        </w:rPr>
        <w:t>Answers will vary.</w:t>
      </w:r>
    </w:p>
    <w:p w:rsidR="009B38C9" w:rsidRDefault="009B38C9">
      <w:pPr>
        <w:keepLines/>
        <w:spacing w:after="0"/>
      </w:pPr>
    </w:p>
    <w:p w:rsidR="009B38C9" w:rsidRDefault="00000000">
      <w:pPr>
        <w:keepLines/>
        <w:numPr>
          <w:ilvl w:val="5"/>
          <w:numId w:val="3"/>
        </w:numPr>
        <w:spacing w:after="0"/>
      </w:pPr>
      <w:r>
        <w:rPr>
          <w:rFonts w:ascii="Times New Roman"/>
          <w:sz w:val="24"/>
        </w:rPr>
        <w:lastRenderedPageBreak/>
        <w:t>Short Answer</w:t>
      </w:r>
    </w:p>
    <w:p w:rsidR="009B38C9" w:rsidRDefault="00000000">
      <w:pPr>
        <w:keepNext/>
        <w:keepLines/>
        <w:spacing w:after="0"/>
      </w:pPr>
      <w:r>
        <w:rPr>
          <w:rFonts w:ascii="Times New Roman"/>
          <w:color w:val="000000"/>
          <w:sz w:val="24"/>
        </w:rPr>
        <w:t>Answers will vary.</w:t>
      </w:r>
    </w:p>
    <w:p w:rsidR="009B38C9" w:rsidRDefault="009B38C9">
      <w:pPr>
        <w:keepLines/>
        <w:spacing w:after="0"/>
      </w:pPr>
    </w:p>
    <w:sectPr w:rsidR="009B38C9">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4B72" w:rsidRDefault="00A94B72">
      <w:pPr>
        <w:spacing w:after="0" w:line="240" w:lineRule="auto"/>
      </w:pPr>
      <w:r>
        <w:separator/>
      </w:r>
    </w:p>
  </w:endnote>
  <w:endnote w:type="continuationSeparator" w:id="0">
    <w:p w:rsidR="00A94B72" w:rsidRDefault="00A94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3385" w:rsidRDefault="002F3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38C9" w:rsidRPr="00143F93" w:rsidRDefault="009B38C9" w:rsidP="00143F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3385" w:rsidRDefault="002F3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4B72" w:rsidRDefault="00A94B72">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rsidR="00A94B72" w:rsidRDefault="00A94B72"/>
    <w:p w:rsidR="00A94B72" w:rsidRDefault="00A94B72">
      <w:pPr>
        <w:spacing w:after="0" w:line="240" w:lineRule="auto"/>
      </w:pPr>
      <w:r>
        <w:separator/>
      </w:r>
    </w:p>
  </w:footnote>
  <w:footnote w:type="continuationSeparator" w:id="0">
    <w:p w:rsidR="00A94B72" w:rsidRDefault="00A94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3385" w:rsidRDefault="002F33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3385" w:rsidRDefault="002F33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3385" w:rsidRDefault="002F3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DD45"/>
    <w:multiLevelType w:val="hybridMultilevel"/>
    <w:tmpl w:val="D5EEB5C0"/>
    <w:lvl w:ilvl="0" w:tplc="FAC88486">
      <w:numFmt w:val="decimal"/>
      <w:lvlText w:val=""/>
      <w:lvlJc w:val="left"/>
    </w:lvl>
    <w:lvl w:ilvl="1" w:tplc="733C67F0">
      <w:start w:val="1"/>
      <w:numFmt w:val="bullet"/>
      <w:lvlText w:val=""/>
      <w:lvlJc w:val="left"/>
      <w:pPr>
        <w:ind w:left="720" w:hanging="360"/>
      </w:pPr>
      <w:rPr>
        <w:rFonts w:ascii="Courier New" w:hAnsi="Courier New" w:hint="default"/>
      </w:rPr>
    </w:lvl>
    <w:lvl w:ilvl="2" w:tplc="FE1C330A">
      <w:numFmt w:val="decimal"/>
      <w:lvlText w:val=""/>
      <w:lvlJc w:val="left"/>
    </w:lvl>
    <w:lvl w:ilvl="3" w:tplc="87DA4AEE">
      <w:numFmt w:val="decimal"/>
      <w:lvlText w:val=""/>
      <w:lvlJc w:val="left"/>
    </w:lvl>
    <w:lvl w:ilvl="4" w:tplc="12466114">
      <w:numFmt w:val="decimal"/>
      <w:lvlText w:val=""/>
      <w:lvlJc w:val="left"/>
    </w:lvl>
    <w:lvl w:ilvl="5" w:tplc="D0F28356">
      <w:numFmt w:val="decimal"/>
      <w:lvlText w:val=""/>
      <w:lvlJc w:val="left"/>
    </w:lvl>
    <w:lvl w:ilvl="6" w:tplc="22380366">
      <w:numFmt w:val="decimal"/>
      <w:lvlText w:val=""/>
      <w:lvlJc w:val="left"/>
    </w:lvl>
    <w:lvl w:ilvl="7" w:tplc="B6462E60">
      <w:numFmt w:val="decimal"/>
      <w:lvlText w:val=""/>
      <w:lvlJc w:val="left"/>
    </w:lvl>
    <w:lvl w:ilvl="8" w:tplc="986E32B6">
      <w:numFmt w:val="decimal"/>
      <w:lvlText w:val=""/>
      <w:lvlJc w:val="left"/>
    </w:lvl>
  </w:abstractNum>
  <w:abstractNum w:abstractNumId="1" w15:restartNumberingAfterBreak="0">
    <w:nsid w:val="08AF2FBE"/>
    <w:multiLevelType w:val="multilevel"/>
    <w:tmpl w:val="85DEF588"/>
    <w:lvl w:ilvl="0">
      <w:start w:val="1"/>
      <w:numFmt w:val="bullet"/>
      <w:lvlText w:val="⊚"/>
      <w:lvlJc w:val="left"/>
      <w:pPr>
        <w:ind w:left="1080" w:hanging="360"/>
      </w:pPr>
    </w:lvl>
    <w:lvl w:ilvl="1">
      <w:start w:val="1"/>
      <w:numFmt w:val="bullet"/>
      <w:lvlText w:val=""/>
      <w:lvlJc w:val="left"/>
      <w:pPr>
        <w:ind w:left="7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decimal"/>
      <w:lvlText w:val="%6)"/>
      <w:lvlJc w:val="left"/>
      <w:pPr>
        <w:ind w:left="360" w:hanging="360"/>
      </w:pPr>
    </w:lvl>
    <w:lvl w:ilvl="6">
      <w:start w:val="1"/>
      <w:numFmt w:val="decimal"/>
      <w:lvlText w:val="%6.%7)"/>
      <w:lvlJc w:val="left"/>
      <w:pPr>
        <w:ind w:left="360" w:hanging="360"/>
      </w:pPr>
    </w:lvl>
    <w:lvl w:ilvl="7">
      <w:start w:val="1"/>
      <w:numFmt w:val="decimal"/>
      <w:lvlText w:val="%8)"/>
      <w:lvlJc w:val="left"/>
      <w:pPr>
        <w:ind w:left="360" w:hanging="360"/>
      </w:pPr>
    </w:lvl>
    <w:lvl w:ilvl="8">
      <w:start w:val="1"/>
      <w:numFmt w:val="decimal"/>
      <w:lvlText w:val="%8.%9)"/>
      <w:lvlJc w:val="left"/>
      <w:pPr>
        <w:ind w:left="360" w:hanging="360"/>
      </w:pPr>
    </w:lvl>
  </w:abstractNum>
  <w:abstractNum w:abstractNumId="2" w15:restartNumberingAfterBreak="0">
    <w:nsid w:val="1AC290BF"/>
    <w:multiLevelType w:val="multilevel"/>
    <w:tmpl w:val="8D4C2A3A"/>
    <w:lvl w:ilvl="0">
      <w:start w:val="1"/>
      <w:numFmt w:val="decimal"/>
      <w:lvlText w:val="%1)"/>
      <w:lvlJc w:val="left"/>
      <w:pPr>
        <w:ind w:left="360" w:hanging="360"/>
      </w:pPr>
    </w:lvl>
    <w:lvl w:ilvl="1">
      <w:start w:val="1"/>
      <w:numFmt w:val="decimal"/>
      <w:lvlText w:val="%1)"/>
      <w:lvlJc w:val="left"/>
      <w:pPr>
        <w:ind w:left="8280" w:hanging="360"/>
      </w:pPr>
    </w:lvl>
    <w:lvl w:ilvl="2">
      <w:start w:val="1"/>
      <w:numFmt w:val="decimal"/>
      <w:lvlText w:val="%1.%3)"/>
      <w:lvlJc w:val="left"/>
      <w:pPr>
        <w:ind w:left="360" w:hanging="360"/>
      </w:pPr>
    </w:lvl>
    <w:lvl w:ilvl="3">
      <w:start w:val="1"/>
      <w:numFmt w:val="decimal"/>
      <w:lvlText w:val="%1.%3)"/>
      <w:lvlJc w:val="left"/>
      <w:pPr>
        <w:ind w:left="8280" w:hanging="360"/>
      </w:pPr>
    </w:lvl>
    <w:lvl w:ilvl="4">
      <w:start w:val="1"/>
      <w:numFmt w:val="lowerLetter"/>
      <w:lvlText w:val="%5."/>
      <w:lvlJc w:val="left"/>
      <w:pPr>
        <w:ind w:left="720" w:hanging="360"/>
      </w:pPr>
    </w:lvl>
    <w:lvl w:ilvl="5">
      <w:start w:val="1"/>
      <w:numFmt w:val="upperLetter"/>
      <w:lvlText w:val="%6."/>
      <w:lvlJc w:val="left"/>
      <w:pPr>
        <w:ind w:left="720" w:hanging="360"/>
      </w:pPr>
    </w:lvl>
    <w:lvl w:ilvl="6">
      <w:start w:val="1"/>
      <w:numFmt w:val="decimal"/>
      <w:lvlText w:val="%7."/>
      <w:lvlJc w:val="left"/>
      <w:pPr>
        <w:ind w:left="720" w:hanging="360"/>
      </w:pPr>
    </w:lvl>
    <w:lvl w:ilvl="7">
      <w:start w:val="1"/>
      <w:numFmt w:val="upperLetter"/>
      <w:lvlText w:val="%8)"/>
      <w:lvlJc w:val="left"/>
      <w:pPr>
        <w:ind w:left="1080" w:hanging="360"/>
      </w:pPr>
    </w:lvl>
    <w:lvl w:ilvl="8">
      <w:start w:val="1"/>
      <w:numFmt w:val="upperLetter"/>
      <w:lvlText w:val="%9)"/>
      <w:lvlJc w:val="left"/>
      <w:pPr>
        <w:ind w:left="1080" w:hanging="360"/>
      </w:pPr>
    </w:lvl>
  </w:abstractNum>
  <w:num w:numId="1" w16cid:durableId="539511816">
    <w:abstractNumId w:val="2"/>
  </w:num>
  <w:num w:numId="2" w16cid:durableId="1115516874">
    <w:abstractNumId w:val="0"/>
  </w:num>
  <w:num w:numId="3" w16cid:durableId="947271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9B38C9"/>
    <w:rsid w:val="00143F93"/>
    <w:rsid w:val="002F3385"/>
    <w:rsid w:val="009B38C9"/>
    <w:rsid w:val="00A94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AF93DFA1-31AE-4BE9-B0F5-B6DD73A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2F3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5176</Words>
  <Characters>29507</Characters>
  <Application>Microsoft Office Word</Application>
  <DocSecurity>0</DocSecurity>
  <Lines>245</Lines>
  <Paragraphs>69</Paragraphs>
  <ScaleCrop>false</ScaleCrop>
  <Company/>
  <LinksUpToDate>false</LinksUpToDate>
  <CharactersWithSpaces>34614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3</cp:revision>
  <dcterms:created xsi:type="dcterms:W3CDTF">2023-09-10T22:41:00Z</dcterms:created>
  <dcterms:modified xsi:type="dcterms:W3CDTF">2023-09-10T22:41:00Z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