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AF24" w14:textId="77777777" w:rsidR="003A5771" w:rsidRDefault="00000000">
      <w:pPr>
        <w:keepNext/>
        <w:keepLines/>
        <w:spacing w:after="0"/>
      </w:pPr>
      <w:r>
        <w:rPr>
          <w:rFonts w:ascii="Times New Roman"/>
          <w:sz w:val="28"/>
        </w:rPr>
        <w:t>Student name:__________</w:t>
      </w:r>
    </w:p>
    <w:p w14:paraId="434FF189" w14:textId="77777777" w:rsidR="003A5771" w:rsidRDefault="00000000">
      <w:pPr>
        <w:keepNext/>
        <w:keepLines/>
        <w:numPr>
          <w:ilvl w:val="0"/>
          <w:numId w:val="1"/>
        </w:numPr>
        <w:spacing w:after="0"/>
      </w:pPr>
      <w:r>
        <w:rPr>
          <w:rFonts w:ascii="Times New Roman"/>
          <w:color w:val="000000"/>
          <w:sz w:val="24"/>
        </w:rPr>
        <w:t>Extant microorganisms are organisms from the fossil record that are no longer present on Earth today.</w:t>
      </w:r>
    </w:p>
    <w:p w14:paraId="6CF1FF77" w14:textId="77777777" w:rsidR="003A5771" w:rsidRDefault="00000000">
      <w:pPr>
        <w:keepNext/>
        <w:keepLines/>
        <w:numPr>
          <w:ilvl w:val="0"/>
          <w:numId w:val="3"/>
        </w:numPr>
        <w:spacing w:after="0"/>
      </w:pPr>
      <w:r>
        <w:rPr>
          <w:rFonts w:ascii="Times New Roman"/>
          <w:sz w:val="24"/>
        </w:rPr>
        <w:t>true</w:t>
      </w:r>
    </w:p>
    <w:p w14:paraId="1AE26B3F" w14:textId="77777777" w:rsidR="003A5771" w:rsidRDefault="00000000">
      <w:pPr>
        <w:keepNext/>
        <w:keepLines/>
        <w:numPr>
          <w:ilvl w:val="0"/>
          <w:numId w:val="3"/>
        </w:numPr>
        <w:spacing w:after="0"/>
      </w:pPr>
      <w:r>
        <w:rPr>
          <w:rFonts w:ascii="Times New Roman"/>
          <w:sz w:val="24"/>
        </w:rPr>
        <w:t>false</w:t>
      </w:r>
    </w:p>
    <w:p w14:paraId="7B3922D4" w14:textId="77777777" w:rsidR="003A5771" w:rsidRDefault="00000000">
      <w:pPr>
        <w:keepLines/>
        <w:spacing w:after="0"/>
      </w:pPr>
      <w:r>
        <w:rPr>
          <w:rFonts w:ascii="Times New Roman"/>
          <w:sz w:val="24"/>
        </w:rPr>
        <w:br/>
      </w:r>
    </w:p>
    <w:p w14:paraId="59FA2224" w14:textId="77777777" w:rsidR="003A5771" w:rsidRDefault="00000000">
      <w:pPr>
        <w:keepNext/>
        <w:keepLines/>
        <w:numPr>
          <w:ilvl w:val="0"/>
          <w:numId w:val="1"/>
        </w:numPr>
        <w:spacing w:after="0"/>
      </w:pPr>
      <w:r>
        <w:rPr>
          <w:rFonts w:ascii="Times New Roman"/>
          <w:color w:val="000000"/>
          <w:sz w:val="24"/>
        </w:rPr>
        <w:t xml:space="preserve">All cellular organisms can be placed into one of three_________, which includes the </w:t>
      </w:r>
      <w:r>
        <w:rPr>
          <w:rFonts w:ascii="Times New Roman"/>
          <w:i/>
          <w:color w:val="000000"/>
          <w:sz w:val="24"/>
        </w:rPr>
        <w:t>Bacteria, Archaea,</w:t>
      </w:r>
      <w:r>
        <w:rPr>
          <w:rFonts w:ascii="Times New Roman"/>
          <w:color w:val="000000"/>
          <w:sz w:val="24"/>
        </w:rPr>
        <w:t xml:space="preserve"> and the </w:t>
      </w:r>
      <w:r>
        <w:rPr>
          <w:rFonts w:ascii="Times New Roman"/>
          <w:i/>
          <w:color w:val="000000"/>
          <w:sz w:val="24"/>
        </w:rPr>
        <w:t>Eukarya</w:t>
      </w:r>
      <w:r>
        <w:rPr>
          <w:rFonts w:ascii="Times New Roman"/>
          <w:color w:val="000000"/>
          <w:sz w:val="24"/>
        </w:rPr>
        <w:t>.</w:t>
      </w:r>
    </w:p>
    <w:p w14:paraId="6BFC941F" w14:textId="77777777" w:rsidR="003A5771" w:rsidRDefault="00000000">
      <w:pPr>
        <w:keepLines/>
        <w:spacing w:after="0"/>
      </w:pPr>
      <w:r>
        <w:rPr>
          <w:rFonts w:ascii="Times New Roman"/>
          <w:sz w:val="24"/>
        </w:rPr>
        <w:br/>
      </w:r>
    </w:p>
    <w:p w14:paraId="53CB4952" w14:textId="77777777" w:rsidR="003A5771" w:rsidRDefault="00000000">
      <w:pPr>
        <w:keepNext/>
        <w:keepLines/>
        <w:numPr>
          <w:ilvl w:val="0"/>
          <w:numId w:val="1"/>
        </w:numPr>
        <w:spacing w:after="0"/>
      </w:pPr>
      <w:r>
        <w:rPr>
          <w:rFonts w:ascii="Times New Roman"/>
          <w:i/>
          <w:color w:val="000000"/>
          <w:sz w:val="24"/>
        </w:rPr>
        <w:t>Archaea</w:t>
      </w:r>
      <w:r>
        <w:rPr>
          <w:rFonts w:ascii="Times New Roman"/>
          <w:color w:val="000000"/>
          <w:sz w:val="24"/>
        </w:rPr>
        <w:t xml:space="preserve"> are cellular organisms that have unique cell membrane_________.</w:t>
      </w:r>
    </w:p>
    <w:p w14:paraId="38C8A389" w14:textId="77777777" w:rsidR="003A5771" w:rsidRDefault="00000000">
      <w:pPr>
        <w:keepLines/>
        <w:spacing w:after="0"/>
      </w:pPr>
      <w:r>
        <w:rPr>
          <w:rFonts w:ascii="Times New Roman"/>
          <w:sz w:val="24"/>
        </w:rPr>
        <w:br/>
      </w:r>
    </w:p>
    <w:p w14:paraId="043682F5" w14:textId="77777777" w:rsidR="003A5771" w:rsidRDefault="00000000">
      <w:pPr>
        <w:keepNext/>
        <w:keepLines/>
        <w:numPr>
          <w:ilvl w:val="0"/>
          <w:numId w:val="1"/>
        </w:numPr>
        <w:spacing w:after="0"/>
      </w:pPr>
      <w:r>
        <w:rPr>
          <w:rFonts w:ascii="Times New Roman"/>
          <w:color w:val="000000"/>
          <w:sz w:val="24"/>
        </w:rPr>
        <w:t xml:space="preserve">Microbiologists study a variety of organisms, but all are considered either </w:t>
      </w:r>
      <w:r>
        <w:rPr>
          <w:rFonts w:ascii="Times New Roman"/>
          <w:i/>
          <w:color w:val="000000"/>
          <w:sz w:val="24"/>
        </w:rPr>
        <w:t>Bacteria</w:t>
      </w:r>
      <w:r>
        <w:rPr>
          <w:rFonts w:ascii="Times New Roman"/>
          <w:color w:val="000000"/>
          <w:sz w:val="24"/>
        </w:rPr>
        <w:t xml:space="preserve"> or </w:t>
      </w:r>
      <w:r>
        <w:rPr>
          <w:rFonts w:ascii="Times New Roman"/>
          <w:i/>
          <w:color w:val="000000"/>
          <w:sz w:val="24"/>
        </w:rPr>
        <w:t>Archaea.</w:t>
      </w:r>
    </w:p>
    <w:p w14:paraId="3A4AAFB8" w14:textId="77777777" w:rsidR="003A5771" w:rsidRDefault="00000000">
      <w:pPr>
        <w:keepNext/>
        <w:keepLines/>
        <w:numPr>
          <w:ilvl w:val="0"/>
          <w:numId w:val="3"/>
        </w:numPr>
        <w:spacing w:after="0"/>
      </w:pPr>
      <w:r>
        <w:rPr>
          <w:rFonts w:ascii="Times New Roman"/>
          <w:sz w:val="24"/>
        </w:rPr>
        <w:t>true</w:t>
      </w:r>
    </w:p>
    <w:p w14:paraId="5E4400F4" w14:textId="77777777" w:rsidR="003A5771" w:rsidRDefault="00000000">
      <w:pPr>
        <w:keepNext/>
        <w:keepLines/>
        <w:numPr>
          <w:ilvl w:val="0"/>
          <w:numId w:val="3"/>
        </w:numPr>
        <w:spacing w:after="0"/>
      </w:pPr>
      <w:r>
        <w:rPr>
          <w:rFonts w:ascii="Times New Roman"/>
          <w:sz w:val="24"/>
        </w:rPr>
        <w:t>false</w:t>
      </w:r>
    </w:p>
    <w:p w14:paraId="71E58C0B" w14:textId="77777777" w:rsidR="003A5771" w:rsidRDefault="00000000">
      <w:pPr>
        <w:keepLines/>
        <w:spacing w:after="0"/>
      </w:pPr>
      <w:r>
        <w:rPr>
          <w:rFonts w:ascii="Times New Roman"/>
          <w:sz w:val="24"/>
        </w:rPr>
        <w:br/>
      </w:r>
    </w:p>
    <w:p w14:paraId="0E3A886C" w14:textId="77777777" w:rsidR="003A5771" w:rsidRDefault="00000000">
      <w:pPr>
        <w:keepNext/>
        <w:keepLines/>
        <w:numPr>
          <w:ilvl w:val="0"/>
          <w:numId w:val="1"/>
        </w:numPr>
        <w:spacing w:after="0"/>
      </w:pPr>
      <w:r>
        <w:rPr>
          <w:rFonts w:ascii="Times New Roman"/>
          <w:sz w:val="24"/>
        </w:rPr>
        <w:t>All eukaryotes have a membrane-delimited nucleus.</w:t>
      </w:r>
    </w:p>
    <w:p w14:paraId="7690459D" w14:textId="77777777" w:rsidR="003A5771" w:rsidRDefault="00000000">
      <w:pPr>
        <w:keepNext/>
        <w:keepLines/>
        <w:numPr>
          <w:ilvl w:val="0"/>
          <w:numId w:val="3"/>
        </w:numPr>
        <w:spacing w:after="0"/>
      </w:pPr>
      <w:r>
        <w:rPr>
          <w:rFonts w:ascii="Times New Roman"/>
          <w:sz w:val="24"/>
        </w:rPr>
        <w:t>true</w:t>
      </w:r>
    </w:p>
    <w:p w14:paraId="17CB8296" w14:textId="77777777" w:rsidR="003A5771" w:rsidRDefault="00000000">
      <w:pPr>
        <w:keepNext/>
        <w:keepLines/>
        <w:numPr>
          <w:ilvl w:val="0"/>
          <w:numId w:val="3"/>
        </w:numPr>
        <w:spacing w:after="0"/>
      </w:pPr>
      <w:r>
        <w:rPr>
          <w:rFonts w:ascii="Times New Roman"/>
          <w:sz w:val="24"/>
        </w:rPr>
        <w:t>false</w:t>
      </w:r>
    </w:p>
    <w:p w14:paraId="755D735B" w14:textId="77777777" w:rsidR="003A5771" w:rsidRDefault="00000000">
      <w:pPr>
        <w:keepLines/>
        <w:spacing w:after="0"/>
      </w:pPr>
      <w:r>
        <w:rPr>
          <w:rFonts w:ascii="Times New Roman"/>
          <w:sz w:val="24"/>
        </w:rPr>
        <w:br/>
      </w:r>
    </w:p>
    <w:p w14:paraId="1D1F531C" w14:textId="77777777" w:rsidR="003A5771" w:rsidRDefault="00000000">
      <w:pPr>
        <w:keepNext/>
        <w:keepLines/>
        <w:numPr>
          <w:ilvl w:val="0"/>
          <w:numId w:val="1"/>
        </w:numPr>
        <w:spacing w:after="0"/>
      </w:pPr>
      <w:r>
        <w:rPr>
          <w:rFonts w:ascii="Times New Roman"/>
          <w:sz w:val="24"/>
        </w:rPr>
        <w:t>Viruses are not generally studied by microbiologists because they are not classified as living organisms.</w:t>
      </w:r>
    </w:p>
    <w:p w14:paraId="55C4261F" w14:textId="77777777" w:rsidR="003A5771" w:rsidRDefault="00000000">
      <w:pPr>
        <w:keepNext/>
        <w:keepLines/>
        <w:numPr>
          <w:ilvl w:val="0"/>
          <w:numId w:val="3"/>
        </w:numPr>
        <w:spacing w:after="0"/>
      </w:pPr>
      <w:r>
        <w:rPr>
          <w:rFonts w:ascii="Times New Roman"/>
          <w:sz w:val="24"/>
        </w:rPr>
        <w:t>true</w:t>
      </w:r>
    </w:p>
    <w:p w14:paraId="60F76201" w14:textId="77777777" w:rsidR="003A5771" w:rsidRDefault="00000000">
      <w:pPr>
        <w:keepNext/>
        <w:keepLines/>
        <w:numPr>
          <w:ilvl w:val="0"/>
          <w:numId w:val="3"/>
        </w:numPr>
        <w:spacing w:after="0"/>
      </w:pPr>
      <w:r>
        <w:rPr>
          <w:rFonts w:ascii="Times New Roman"/>
          <w:sz w:val="24"/>
        </w:rPr>
        <w:t>false</w:t>
      </w:r>
    </w:p>
    <w:p w14:paraId="0D77AC0A" w14:textId="77777777" w:rsidR="003A5771" w:rsidRDefault="00000000">
      <w:pPr>
        <w:keepLines/>
        <w:spacing w:after="0"/>
      </w:pPr>
      <w:r>
        <w:rPr>
          <w:rFonts w:ascii="Times New Roman"/>
          <w:sz w:val="24"/>
        </w:rPr>
        <w:br/>
      </w:r>
    </w:p>
    <w:p w14:paraId="430FAFC8" w14:textId="77777777" w:rsidR="003A5771" w:rsidRDefault="00000000">
      <w:pPr>
        <w:keepNext/>
        <w:keepLines/>
        <w:numPr>
          <w:ilvl w:val="0"/>
          <w:numId w:val="1"/>
        </w:numPr>
        <w:spacing w:after="0"/>
      </w:pPr>
      <w:r>
        <w:rPr>
          <w:rFonts w:ascii="Times New Roman"/>
          <w:sz w:val="24"/>
        </w:rPr>
        <w:t>Viruses constitute the fourth domain of life in current biological classification schemes.</w:t>
      </w:r>
    </w:p>
    <w:p w14:paraId="4BD775AE" w14:textId="77777777" w:rsidR="003A5771" w:rsidRDefault="00000000">
      <w:pPr>
        <w:keepNext/>
        <w:keepLines/>
        <w:numPr>
          <w:ilvl w:val="0"/>
          <w:numId w:val="3"/>
        </w:numPr>
        <w:spacing w:after="0"/>
      </w:pPr>
      <w:r>
        <w:rPr>
          <w:rFonts w:ascii="Times New Roman"/>
          <w:sz w:val="24"/>
        </w:rPr>
        <w:t>true</w:t>
      </w:r>
    </w:p>
    <w:p w14:paraId="23CA6EE0" w14:textId="77777777" w:rsidR="003A5771" w:rsidRDefault="00000000">
      <w:pPr>
        <w:keepNext/>
        <w:keepLines/>
        <w:numPr>
          <w:ilvl w:val="0"/>
          <w:numId w:val="3"/>
        </w:numPr>
        <w:spacing w:after="0"/>
      </w:pPr>
      <w:r>
        <w:rPr>
          <w:rFonts w:ascii="Times New Roman"/>
          <w:sz w:val="24"/>
        </w:rPr>
        <w:t>false</w:t>
      </w:r>
    </w:p>
    <w:p w14:paraId="280C58F9" w14:textId="77777777" w:rsidR="003A5771" w:rsidRDefault="00000000">
      <w:pPr>
        <w:keepLines/>
        <w:spacing w:after="0"/>
      </w:pPr>
      <w:r>
        <w:rPr>
          <w:rFonts w:ascii="Times New Roman"/>
          <w:sz w:val="24"/>
        </w:rPr>
        <w:br/>
      </w:r>
    </w:p>
    <w:p w14:paraId="7CBE1AE0" w14:textId="77777777" w:rsidR="003A5771" w:rsidRDefault="00000000">
      <w:pPr>
        <w:keepNext/>
        <w:keepLines/>
        <w:numPr>
          <w:ilvl w:val="0"/>
          <w:numId w:val="1"/>
        </w:numPr>
        <w:spacing w:after="0"/>
      </w:pPr>
      <w:r>
        <w:rPr>
          <w:rFonts w:ascii="Times New Roman"/>
          <w:color w:val="000000"/>
          <w:sz w:val="24"/>
        </w:rPr>
        <w:lastRenderedPageBreak/>
        <w:t>Protists contain all of the following forms of life EXCEPT _________.</w:t>
      </w:r>
    </w:p>
    <w:p w14:paraId="2419FC16" w14:textId="77777777" w:rsidR="003A5771" w:rsidRDefault="00000000">
      <w:pPr>
        <w:keepNext/>
        <w:keepLines/>
        <w:numPr>
          <w:ilvl w:val="7"/>
          <w:numId w:val="1"/>
        </w:numPr>
        <w:spacing w:after="0"/>
      </w:pPr>
      <w:r>
        <w:rPr>
          <w:rFonts w:ascii="Times New Roman"/>
          <w:sz w:val="24"/>
        </w:rPr>
        <w:t>protozoa</w:t>
      </w:r>
    </w:p>
    <w:p w14:paraId="13E8A373" w14:textId="77777777" w:rsidR="003A5771" w:rsidRDefault="00000000">
      <w:pPr>
        <w:keepNext/>
        <w:keepLines/>
        <w:numPr>
          <w:ilvl w:val="7"/>
          <w:numId w:val="1"/>
        </w:numPr>
        <w:spacing w:after="0"/>
      </w:pPr>
      <w:r>
        <w:rPr>
          <w:rFonts w:ascii="Times New Roman"/>
          <w:sz w:val="24"/>
        </w:rPr>
        <w:t>fungi</w:t>
      </w:r>
    </w:p>
    <w:p w14:paraId="5ED322E1" w14:textId="77777777" w:rsidR="003A5771" w:rsidRDefault="00000000">
      <w:pPr>
        <w:keepNext/>
        <w:keepLines/>
        <w:numPr>
          <w:ilvl w:val="7"/>
          <w:numId w:val="1"/>
        </w:numPr>
        <w:spacing w:after="0"/>
      </w:pPr>
      <w:r>
        <w:rPr>
          <w:rFonts w:ascii="Times New Roman"/>
          <w:sz w:val="24"/>
        </w:rPr>
        <w:t>slime molds</w:t>
      </w:r>
    </w:p>
    <w:p w14:paraId="64EE031A" w14:textId="77777777" w:rsidR="003A5771" w:rsidRDefault="00000000">
      <w:pPr>
        <w:keepNext/>
        <w:keepLines/>
        <w:numPr>
          <w:ilvl w:val="7"/>
          <w:numId w:val="1"/>
        </w:numPr>
        <w:spacing w:after="0"/>
      </w:pPr>
      <w:r>
        <w:rPr>
          <w:rFonts w:ascii="Times New Roman"/>
          <w:sz w:val="24"/>
        </w:rPr>
        <w:t>algae</w:t>
      </w:r>
    </w:p>
    <w:p w14:paraId="19F9F5D5" w14:textId="77777777" w:rsidR="003A5771" w:rsidRDefault="00000000">
      <w:pPr>
        <w:keepLines/>
        <w:spacing w:after="0"/>
      </w:pPr>
      <w:r>
        <w:rPr>
          <w:rFonts w:ascii="Times New Roman"/>
          <w:sz w:val="24"/>
        </w:rPr>
        <w:br/>
      </w:r>
    </w:p>
    <w:p w14:paraId="2558A9BF" w14:textId="77777777" w:rsidR="003A5771" w:rsidRDefault="00000000">
      <w:pPr>
        <w:keepNext/>
        <w:keepLines/>
        <w:numPr>
          <w:ilvl w:val="0"/>
          <w:numId w:val="1"/>
        </w:numPr>
        <w:spacing w:after="0"/>
      </w:pPr>
      <w:r>
        <w:rPr>
          <w:rFonts w:ascii="Times New Roman"/>
          <w:color w:val="000000"/>
          <w:sz w:val="24"/>
        </w:rPr>
        <w:t>Cells with a relatively complex morphology that have a true membrane-delimited nucleus are called_________.</w:t>
      </w:r>
    </w:p>
    <w:p w14:paraId="5574D529" w14:textId="77777777" w:rsidR="003A5771" w:rsidRDefault="00000000">
      <w:pPr>
        <w:keepNext/>
        <w:keepLines/>
        <w:numPr>
          <w:ilvl w:val="7"/>
          <w:numId w:val="1"/>
        </w:numPr>
        <w:spacing w:after="0"/>
      </w:pPr>
      <w:r>
        <w:rPr>
          <w:rFonts w:ascii="Times New Roman"/>
          <w:sz w:val="24"/>
        </w:rPr>
        <w:t>prokaryotes</w:t>
      </w:r>
    </w:p>
    <w:p w14:paraId="7E225863" w14:textId="77777777" w:rsidR="003A5771" w:rsidRDefault="00000000">
      <w:pPr>
        <w:keepNext/>
        <w:keepLines/>
        <w:numPr>
          <w:ilvl w:val="7"/>
          <w:numId w:val="1"/>
        </w:numPr>
        <w:spacing w:after="0"/>
      </w:pPr>
      <w:r>
        <w:rPr>
          <w:rFonts w:ascii="Times New Roman"/>
          <w:sz w:val="24"/>
        </w:rPr>
        <w:t>eukaryotes</w:t>
      </w:r>
    </w:p>
    <w:p w14:paraId="06A5CDA5" w14:textId="77777777" w:rsidR="003A5771" w:rsidRDefault="00000000">
      <w:pPr>
        <w:keepNext/>
        <w:keepLines/>
        <w:numPr>
          <w:ilvl w:val="7"/>
          <w:numId w:val="1"/>
        </w:numPr>
        <w:spacing w:after="0"/>
      </w:pPr>
      <w:r>
        <w:rPr>
          <w:rFonts w:ascii="Times New Roman"/>
          <w:sz w:val="24"/>
        </w:rPr>
        <w:t>urkaryotes</w:t>
      </w:r>
    </w:p>
    <w:p w14:paraId="21CEFA33" w14:textId="77777777" w:rsidR="003A5771" w:rsidRDefault="00000000">
      <w:pPr>
        <w:keepNext/>
        <w:keepLines/>
        <w:numPr>
          <w:ilvl w:val="7"/>
          <w:numId w:val="1"/>
        </w:numPr>
        <w:spacing w:after="0"/>
      </w:pPr>
      <w:r>
        <w:rPr>
          <w:rFonts w:ascii="Times New Roman"/>
          <w:sz w:val="24"/>
        </w:rPr>
        <w:t>nokaryotes</w:t>
      </w:r>
    </w:p>
    <w:p w14:paraId="1C614667" w14:textId="77777777" w:rsidR="003A5771" w:rsidRDefault="00000000">
      <w:pPr>
        <w:keepLines/>
        <w:spacing w:after="0"/>
      </w:pPr>
      <w:r>
        <w:rPr>
          <w:rFonts w:ascii="Times New Roman"/>
          <w:sz w:val="24"/>
        </w:rPr>
        <w:br/>
      </w:r>
    </w:p>
    <w:p w14:paraId="5AD6A905" w14:textId="77777777" w:rsidR="003A5771" w:rsidRDefault="00000000">
      <w:pPr>
        <w:keepNext/>
        <w:keepLines/>
        <w:numPr>
          <w:ilvl w:val="0"/>
          <w:numId w:val="1"/>
        </w:numPr>
        <w:spacing w:after="0"/>
      </w:pPr>
      <w:r>
        <w:rPr>
          <w:rFonts w:ascii="Times New Roman"/>
          <w:color w:val="000000"/>
          <w:sz w:val="24"/>
        </w:rPr>
        <w:t>Cells with a relatively simple cell morphology that do not have a true membrane-delimited nucleus are called_________.</w:t>
      </w:r>
    </w:p>
    <w:p w14:paraId="781F0938" w14:textId="77777777" w:rsidR="003A5771" w:rsidRDefault="00000000">
      <w:pPr>
        <w:keepNext/>
        <w:keepLines/>
        <w:numPr>
          <w:ilvl w:val="7"/>
          <w:numId w:val="1"/>
        </w:numPr>
        <w:spacing w:after="0"/>
      </w:pPr>
      <w:r>
        <w:rPr>
          <w:rFonts w:ascii="Times New Roman"/>
          <w:sz w:val="24"/>
        </w:rPr>
        <w:t>prokaryotes</w:t>
      </w:r>
    </w:p>
    <w:p w14:paraId="59B19278" w14:textId="77777777" w:rsidR="003A5771" w:rsidRDefault="00000000">
      <w:pPr>
        <w:keepNext/>
        <w:keepLines/>
        <w:numPr>
          <w:ilvl w:val="7"/>
          <w:numId w:val="1"/>
        </w:numPr>
        <w:spacing w:after="0"/>
      </w:pPr>
      <w:r>
        <w:rPr>
          <w:rFonts w:ascii="Times New Roman"/>
          <w:sz w:val="24"/>
        </w:rPr>
        <w:t>eukaryotes</w:t>
      </w:r>
    </w:p>
    <w:p w14:paraId="0C4CD971" w14:textId="77777777" w:rsidR="003A5771" w:rsidRDefault="00000000">
      <w:pPr>
        <w:keepNext/>
        <w:keepLines/>
        <w:numPr>
          <w:ilvl w:val="7"/>
          <w:numId w:val="1"/>
        </w:numPr>
        <w:spacing w:after="0"/>
      </w:pPr>
      <w:r>
        <w:rPr>
          <w:rFonts w:ascii="Times New Roman"/>
          <w:sz w:val="24"/>
        </w:rPr>
        <w:t>urkaryotes</w:t>
      </w:r>
    </w:p>
    <w:p w14:paraId="7B3E8157" w14:textId="77777777" w:rsidR="003A5771" w:rsidRDefault="00000000">
      <w:pPr>
        <w:keepNext/>
        <w:keepLines/>
        <w:numPr>
          <w:ilvl w:val="7"/>
          <w:numId w:val="1"/>
        </w:numPr>
        <w:spacing w:after="0"/>
      </w:pPr>
      <w:r>
        <w:rPr>
          <w:rFonts w:ascii="Times New Roman"/>
          <w:sz w:val="24"/>
        </w:rPr>
        <w:t>nokaryotes</w:t>
      </w:r>
    </w:p>
    <w:p w14:paraId="27F4D6C6" w14:textId="77777777" w:rsidR="003A5771" w:rsidRDefault="00000000">
      <w:pPr>
        <w:keepLines/>
        <w:spacing w:after="0"/>
      </w:pPr>
      <w:r>
        <w:rPr>
          <w:rFonts w:ascii="Times New Roman"/>
          <w:sz w:val="24"/>
        </w:rPr>
        <w:br/>
      </w:r>
    </w:p>
    <w:p w14:paraId="76E0409E" w14:textId="77777777" w:rsidR="003A5771" w:rsidRDefault="00000000">
      <w:pPr>
        <w:keepNext/>
        <w:keepLines/>
        <w:numPr>
          <w:ilvl w:val="0"/>
          <w:numId w:val="1"/>
        </w:numPr>
        <w:spacing w:after="0"/>
      </w:pPr>
      <w:r>
        <w:rPr>
          <w:rFonts w:ascii="Times New Roman"/>
          <w:color w:val="000000"/>
          <w:sz w:val="24"/>
        </w:rPr>
        <w:t>The ribosomal RNA studies that led to the division of prokaryotic organisms into the Bacteria and the Archaea were begun by_________.</w:t>
      </w:r>
    </w:p>
    <w:p w14:paraId="141BF3AC" w14:textId="77777777" w:rsidR="003A5771" w:rsidRDefault="00000000">
      <w:pPr>
        <w:keepNext/>
        <w:keepLines/>
        <w:numPr>
          <w:ilvl w:val="7"/>
          <w:numId w:val="1"/>
        </w:numPr>
        <w:spacing w:after="0"/>
      </w:pPr>
      <w:r>
        <w:rPr>
          <w:rFonts w:ascii="Times New Roman"/>
          <w:color w:val="000000"/>
          <w:sz w:val="24"/>
        </w:rPr>
        <w:t>Pasteur</w:t>
      </w:r>
    </w:p>
    <w:p w14:paraId="0F5FD425" w14:textId="77777777" w:rsidR="003A5771" w:rsidRDefault="00000000">
      <w:pPr>
        <w:keepNext/>
        <w:keepLines/>
        <w:numPr>
          <w:ilvl w:val="7"/>
          <w:numId w:val="1"/>
        </w:numPr>
        <w:spacing w:after="0"/>
      </w:pPr>
      <w:r>
        <w:rPr>
          <w:rFonts w:ascii="Times New Roman"/>
          <w:color w:val="000000"/>
          <w:sz w:val="24"/>
        </w:rPr>
        <w:t>Woese</w:t>
      </w:r>
    </w:p>
    <w:p w14:paraId="6A5A4DEE" w14:textId="77777777" w:rsidR="003A5771" w:rsidRDefault="00000000">
      <w:pPr>
        <w:keepNext/>
        <w:keepLines/>
        <w:numPr>
          <w:ilvl w:val="7"/>
          <w:numId w:val="1"/>
        </w:numPr>
        <w:spacing w:after="0"/>
      </w:pPr>
      <w:r>
        <w:rPr>
          <w:rFonts w:ascii="Times New Roman"/>
          <w:color w:val="000000"/>
          <w:sz w:val="24"/>
        </w:rPr>
        <w:t>Needham</w:t>
      </w:r>
    </w:p>
    <w:p w14:paraId="256C9009" w14:textId="77777777" w:rsidR="003A5771" w:rsidRDefault="00000000">
      <w:pPr>
        <w:keepNext/>
        <w:keepLines/>
        <w:numPr>
          <w:ilvl w:val="7"/>
          <w:numId w:val="1"/>
        </w:numPr>
        <w:spacing w:after="0"/>
      </w:pPr>
      <w:r>
        <w:rPr>
          <w:rFonts w:ascii="Times New Roman"/>
          <w:color w:val="000000"/>
          <w:sz w:val="24"/>
        </w:rPr>
        <w:t>Watson</w:t>
      </w:r>
    </w:p>
    <w:p w14:paraId="50DE6450" w14:textId="77777777" w:rsidR="003A5771" w:rsidRDefault="00000000">
      <w:pPr>
        <w:keepLines/>
        <w:spacing w:after="0"/>
      </w:pPr>
      <w:r>
        <w:rPr>
          <w:rFonts w:ascii="Times New Roman"/>
          <w:sz w:val="24"/>
        </w:rPr>
        <w:br/>
      </w:r>
    </w:p>
    <w:p w14:paraId="7EBB2FFE" w14:textId="77777777" w:rsidR="003A5771" w:rsidRDefault="00000000">
      <w:pPr>
        <w:keepNext/>
        <w:keepLines/>
        <w:numPr>
          <w:ilvl w:val="0"/>
          <w:numId w:val="1"/>
        </w:numPr>
        <w:spacing w:after="0"/>
      </w:pPr>
      <w:r>
        <w:rPr>
          <w:rFonts w:ascii="Times New Roman"/>
          <w:color w:val="000000"/>
          <w:sz w:val="24"/>
        </w:rPr>
        <w:t>Proteins function in modern cells as _________.</w:t>
      </w:r>
    </w:p>
    <w:p w14:paraId="6E2D28CB" w14:textId="77777777" w:rsidR="003A5771" w:rsidRDefault="00000000">
      <w:pPr>
        <w:keepNext/>
        <w:keepLines/>
        <w:numPr>
          <w:ilvl w:val="7"/>
          <w:numId w:val="1"/>
        </w:numPr>
        <w:spacing w:after="0"/>
      </w:pPr>
      <w:r>
        <w:rPr>
          <w:rFonts w:ascii="Times New Roman"/>
          <w:color w:val="000000"/>
          <w:sz w:val="24"/>
        </w:rPr>
        <w:t>catalysts</w:t>
      </w:r>
    </w:p>
    <w:p w14:paraId="5582E7F5" w14:textId="77777777" w:rsidR="003A5771" w:rsidRDefault="00000000">
      <w:pPr>
        <w:keepNext/>
        <w:keepLines/>
        <w:numPr>
          <w:ilvl w:val="7"/>
          <w:numId w:val="1"/>
        </w:numPr>
        <w:spacing w:after="0"/>
      </w:pPr>
      <w:r>
        <w:rPr>
          <w:rFonts w:ascii="Times New Roman"/>
          <w:color w:val="000000"/>
          <w:sz w:val="24"/>
        </w:rPr>
        <w:t>hereditary information</w:t>
      </w:r>
    </w:p>
    <w:p w14:paraId="1A0997B8" w14:textId="77777777" w:rsidR="003A5771" w:rsidRDefault="00000000">
      <w:pPr>
        <w:keepNext/>
        <w:keepLines/>
        <w:numPr>
          <w:ilvl w:val="7"/>
          <w:numId w:val="1"/>
        </w:numPr>
        <w:spacing w:after="0"/>
      </w:pPr>
      <w:r>
        <w:rPr>
          <w:rFonts w:ascii="Times New Roman"/>
          <w:color w:val="000000"/>
          <w:sz w:val="24"/>
        </w:rPr>
        <w:t>structural elements</w:t>
      </w:r>
    </w:p>
    <w:p w14:paraId="7D0E2F07" w14:textId="77777777" w:rsidR="003A5771" w:rsidRDefault="00000000">
      <w:pPr>
        <w:keepNext/>
        <w:keepLines/>
        <w:numPr>
          <w:ilvl w:val="7"/>
          <w:numId w:val="1"/>
        </w:numPr>
        <w:spacing w:after="0"/>
      </w:pPr>
      <w:r>
        <w:rPr>
          <w:rFonts w:ascii="Times New Roman"/>
          <w:color w:val="000000"/>
          <w:sz w:val="24"/>
        </w:rPr>
        <w:t>both catalysts and structural elements</w:t>
      </w:r>
    </w:p>
    <w:p w14:paraId="242F20CC" w14:textId="77777777" w:rsidR="003A5771" w:rsidRDefault="00000000">
      <w:pPr>
        <w:keepLines/>
        <w:spacing w:after="0"/>
      </w:pPr>
      <w:r>
        <w:rPr>
          <w:rFonts w:ascii="Times New Roman"/>
          <w:sz w:val="24"/>
        </w:rPr>
        <w:br/>
      </w:r>
    </w:p>
    <w:p w14:paraId="3F09F253" w14:textId="77777777" w:rsidR="003A5771" w:rsidRDefault="00000000">
      <w:pPr>
        <w:keepNext/>
        <w:keepLines/>
        <w:numPr>
          <w:ilvl w:val="0"/>
          <w:numId w:val="1"/>
        </w:numPr>
        <w:spacing w:after="0"/>
      </w:pPr>
      <w:r>
        <w:rPr>
          <w:rFonts w:ascii="Times New Roman"/>
          <w:color w:val="000000"/>
          <w:sz w:val="24"/>
        </w:rPr>
        <w:lastRenderedPageBreak/>
        <w:t>RNA is a key intermediate molecule involved in the process that uses the information stored in DNA to ultimately produce _________.</w:t>
      </w:r>
    </w:p>
    <w:p w14:paraId="7BA2272D" w14:textId="77777777" w:rsidR="003A5771" w:rsidRDefault="00000000">
      <w:pPr>
        <w:keepNext/>
        <w:keepLines/>
        <w:numPr>
          <w:ilvl w:val="7"/>
          <w:numId w:val="1"/>
        </w:numPr>
        <w:spacing w:after="0"/>
      </w:pPr>
      <w:r>
        <w:rPr>
          <w:rFonts w:ascii="Times New Roman"/>
          <w:sz w:val="24"/>
        </w:rPr>
        <w:t>carbohydrates</w:t>
      </w:r>
    </w:p>
    <w:p w14:paraId="16C5DF10" w14:textId="77777777" w:rsidR="003A5771" w:rsidRDefault="00000000">
      <w:pPr>
        <w:keepNext/>
        <w:keepLines/>
        <w:numPr>
          <w:ilvl w:val="7"/>
          <w:numId w:val="1"/>
        </w:numPr>
        <w:spacing w:after="0"/>
      </w:pPr>
      <w:r>
        <w:rPr>
          <w:rFonts w:ascii="Times New Roman"/>
          <w:sz w:val="24"/>
        </w:rPr>
        <w:t>proteins</w:t>
      </w:r>
    </w:p>
    <w:p w14:paraId="400B2A13" w14:textId="77777777" w:rsidR="003A5771" w:rsidRDefault="00000000">
      <w:pPr>
        <w:keepNext/>
        <w:keepLines/>
        <w:numPr>
          <w:ilvl w:val="7"/>
          <w:numId w:val="1"/>
        </w:numPr>
        <w:spacing w:after="0"/>
      </w:pPr>
      <w:r>
        <w:rPr>
          <w:rFonts w:ascii="Times New Roman"/>
          <w:sz w:val="24"/>
        </w:rPr>
        <w:t>lipids</w:t>
      </w:r>
    </w:p>
    <w:p w14:paraId="0759FCC3" w14:textId="77777777" w:rsidR="003A5771" w:rsidRDefault="00000000">
      <w:pPr>
        <w:keepNext/>
        <w:keepLines/>
        <w:numPr>
          <w:ilvl w:val="7"/>
          <w:numId w:val="1"/>
        </w:numPr>
        <w:spacing w:after="0"/>
      </w:pPr>
      <w:r>
        <w:rPr>
          <w:rFonts w:ascii="Times New Roman"/>
          <w:sz w:val="24"/>
        </w:rPr>
        <w:t>RNA</w:t>
      </w:r>
    </w:p>
    <w:p w14:paraId="224280DC" w14:textId="77777777" w:rsidR="003A5771" w:rsidRDefault="00000000">
      <w:pPr>
        <w:keepLines/>
        <w:spacing w:after="0"/>
      </w:pPr>
      <w:r>
        <w:rPr>
          <w:rFonts w:ascii="Times New Roman"/>
          <w:sz w:val="24"/>
        </w:rPr>
        <w:br/>
      </w:r>
    </w:p>
    <w:p w14:paraId="6C563E5A" w14:textId="77777777" w:rsidR="003A5771" w:rsidRDefault="00000000">
      <w:pPr>
        <w:keepNext/>
        <w:keepLines/>
        <w:numPr>
          <w:ilvl w:val="0"/>
          <w:numId w:val="1"/>
        </w:numPr>
        <w:spacing w:after="0"/>
      </w:pPr>
      <w:r>
        <w:rPr>
          <w:rFonts w:ascii="Times New Roman"/>
          <w:sz w:val="24"/>
        </w:rPr>
        <w:t>The earliest microbial fossils that have been found are dated from approximately 4.5 million years ago.</w:t>
      </w:r>
    </w:p>
    <w:p w14:paraId="43A2F902" w14:textId="77777777" w:rsidR="003A5771" w:rsidRDefault="00000000">
      <w:pPr>
        <w:keepNext/>
        <w:keepLines/>
        <w:numPr>
          <w:ilvl w:val="0"/>
          <w:numId w:val="3"/>
        </w:numPr>
        <w:spacing w:after="0"/>
      </w:pPr>
      <w:r>
        <w:rPr>
          <w:rFonts w:ascii="Times New Roman"/>
          <w:sz w:val="24"/>
        </w:rPr>
        <w:t>true</w:t>
      </w:r>
    </w:p>
    <w:p w14:paraId="5E37945F" w14:textId="77777777" w:rsidR="003A5771" w:rsidRDefault="00000000">
      <w:pPr>
        <w:keepNext/>
        <w:keepLines/>
        <w:numPr>
          <w:ilvl w:val="0"/>
          <w:numId w:val="3"/>
        </w:numPr>
        <w:spacing w:after="0"/>
      </w:pPr>
      <w:r>
        <w:rPr>
          <w:rFonts w:ascii="Times New Roman"/>
          <w:sz w:val="24"/>
        </w:rPr>
        <w:t>false</w:t>
      </w:r>
    </w:p>
    <w:p w14:paraId="1543E7C4" w14:textId="77777777" w:rsidR="003A5771" w:rsidRDefault="00000000">
      <w:pPr>
        <w:keepLines/>
        <w:spacing w:after="0"/>
      </w:pPr>
      <w:r>
        <w:rPr>
          <w:rFonts w:ascii="Times New Roman"/>
          <w:sz w:val="24"/>
        </w:rPr>
        <w:br/>
      </w:r>
    </w:p>
    <w:p w14:paraId="691F0937" w14:textId="77777777" w:rsidR="003A5771" w:rsidRDefault="00000000">
      <w:pPr>
        <w:keepNext/>
        <w:keepLines/>
        <w:numPr>
          <w:ilvl w:val="0"/>
          <w:numId w:val="1"/>
        </w:numPr>
        <w:spacing w:after="0"/>
      </w:pPr>
      <w:r>
        <w:rPr>
          <w:rFonts w:ascii="Times New Roman"/>
          <w:sz w:val="24"/>
        </w:rPr>
        <w:t>Which of the following distinguishes the field of microbiology from other fields of biology?</w:t>
      </w:r>
    </w:p>
    <w:p w14:paraId="66B179F7" w14:textId="77777777" w:rsidR="003A5771" w:rsidRDefault="00000000">
      <w:pPr>
        <w:keepNext/>
        <w:keepLines/>
        <w:numPr>
          <w:ilvl w:val="7"/>
          <w:numId w:val="1"/>
        </w:numPr>
        <w:spacing w:after="0"/>
      </w:pPr>
      <w:r>
        <w:rPr>
          <w:rFonts w:ascii="Times New Roman"/>
          <w:color w:val="000000"/>
          <w:sz w:val="24"/>
        </w:rPr>
        <w:t>The size of the organism studied.</w:t>
      </w:r>
    </w:p>
    <w:p w14:paraId="41A0E3A7" w14:textId="77777777" w:rsidR="003A5771" w:rsidRDefault="00000000">
      <w:pPr>
        <w:keepNext/>
        <w:keepLines/>
        <w:numPr>
          <w:ilvl w:val="7"/>
          <w:numId w:val="1"/>
        </w:numPr>
        <w:spacing w:after="0"/>
      </w:pPr>
      <w:r>
        <w:rPr>
          <w:rFonts w:ascii="Times New Roman"/>
          <w:color w:val="000000"/>
          <w:sz w:val="24"/>
        </w:rPr>
        <w:t>The techniques used to study organisms regardless of their size.</w:t>
      </w:r>
    </w:p>
    <w:p w14:paraId="544A5F39" w14:textId="77777777" w:rsidR="003A5771" w:rsidRDefault="00000000">
      <w:pPr>
        <w:keepNext/>
        <w:keepLines/>
        <w:numPr>
          <w:ilvl w:val="7"/>
          <w:numId w:val="1"/>
        </w:numPr>
        <w:spacing w:after="0"/>
      </w:pPr>
      <w:r>
        <w:rPr>
          <w:rFonts w:ascii="Times New Roman"/>
          <w:color w:val="000000"/>
          <w:sz w:val="24"/>
        </w:rPr>
        <w:t>Both the size of the organism studied and the techniques employed in the study of organisms.</w:t>
      </w:r>
    </w:p>
    <w:p w14:paraId="4433FA94" w14:textId="77777777" w:rsidR="003A5771" w:rsidRDefault="00000000">
      <w:pPr>
        <w:keepNext/>
        <w:keepLines/>
        <w:numPr>
          <w:ilvl w:val="7"/>
          <w:numId w:val="1"/>
        </w:numPr>
        <w:spacing w:after="0"/>
      </w:pPr>
      <w:r>
        <w:rPr>
          <w:rFonts w:ascii="Times New Roman"/>
          <w:color w:val="000000"/>
          <w:sz w:val="24"/>
        </w:rPr>
        <w:t>Neither the size of the organism studied nor the techniques employed in the study of organisms regardless of their size.</w:t>
      </w:r>
    </w:p>
    <w:p w14:paraId="1920D6AF" w14:textId="77777777" w:rsidR="003A5771" w:rsidRDefault="00000000">
      <w:pPr>
        <w:keepLines/>
        <w:spacing w:after="0"/>
      </w:pPr>
      <w:r>
        <w:rPr>
          <w:rFonts w:ascii="Times New Roman"/>
          <w:sz w:val="24"/>
        </w:rPr>
        <w:br/>
      </w:r>
    </w:p>
    <w:p w14:paraId="1BD8C607" w14:textId="77777777" w:rsidR="003A5771" w:rsidRDefault="00000000">
      <w:pPr>
        <w:keepNext/>
        <w:keepLines/>
        <w:numPr>
          <w:ilvl w:val="0"/>
          <w:numId w:val="1"/>
        </w:numPr>
        <w:spacing w:after="0"/>
      </w:pPr>
      <w:r>
        <w:rPr>
          <w:rFonts w:ascii="Times New Roman"/>
          <w:sz w:val="24"/>
        </w:rPr>
        <w:t>In the following list of scientists, who developed a set of criteria that could be used to establish a causative link between a particular microorganism and a particular disease?</w:t>
      </w:r>
    </w:p>
    <w:p w14:paraId="6631B4D6" w14:textId="77777777" w:rsidR="003A5771" w:rsidRDefault="00000000">
      <w:pPr>
        <w:keepNext/>
        <w:keepLines/>
        <w:numPr>
          <w:ilvl w:val="7"/>
          <w:numId w:val="1"/>
        </w:numPr>
        <w:spacing w:after="0"/>
      </w:pPr>
      <w:r>
        <w:rPr>
          <w:rFonts w:ascii="Times New Roman"/>
          <w:sz w:val="24"/>
        </w:rPr>
        <w:t>Fracastoro</w:t>
      </w:r>
    </w:p>
    <w:p w14:paraId="1BF35BB9" w14:textId="77777777" w:rsidR="003A5771" w:rsidRDefault="00000000">
      <w:pPr>
        <w:keepNext/>
        <w:keepLines/>
        <w:numPr>
          <w:ilvl w:val="7"/>
          <w:numId w:val="1"/>
        </w:numPr>
        <w:spacing w:after="0"/>
      </w:pPr>
      <w:r>
        <w:rPr>
          <w:rFonts w:ascii="Times New Roman"/>
          <w:sz w:val="24"/>
        </w:rPr>
        <w:t>Koch</w:t>
      </w:r>
    </w:p>
    <w:p w14:paraId="621283D9" w14:textId="77777777" w:rsidR="003A5771" w:rsidRDefault="00000000">
      <w:pPr>
        <w:keepNext/>
        <w:keepLines/>
        <w:numPr>
          <w:ilvl w:val="7"/>
          <w:numId w:val="1"/>
        </w:numPr>
        <w:spacing w:after="0"/>
      </w:pPr>
      <w:r>
        <w:rPr>
          <w:rFonts w:ascii="Times New Roman"/>
          <w:sz w:val="24"/>
        </w:rPr>
        <w:t>Pasteur</w:t>
      </w:r>
    </w:p>
    <w:p w14:paraId="7B590C25" w14:textId="77777777" w:rsidR="003A5771" w:rsidRDefault="00000000">
      <w:pPr>
        <w:keepNext/>
        <w:keepLines/>
        <w:numPr>
          <w:ilvl w:val="7"/>
          <w:numId w:val="1"/>
        </w:numPr>
        <w:spacing w:after="0"/>
      </w:pPr>
      <w:r>
        <w:rPr>
          <w:rFonts w:ascii="Times New Roman"/>
          <w:sz w:val="24"/>
        </w:rPr>
        <w:t>Lister</w:t>
      </w:r>
    </w:p>
    <w:p w14:paraId="2233F25C" w14:textId="77777777" w:rsidR="003A5771" w:rsidRDefault="00000000">
      <w:pPr>
        <w:keepLines/>
        <w:spacing w:after="0"/>
      </w:pPr>
      <w:r>
        <w:rPr>
          <w:rFonts w:ascii="Times New Roman"/>
          <w:sz w:val="24"/>
        </w:rPr>
        <w:br/>
      </w:r>
    </w:p>
    <w:p w14:paraId="3DE58445" w14:textId="77777777" w:rsidR="003A5771" w:rsidRDefault="00000000">
      <w:pPr>
        <w:keepNext/>
        <w:keepLines/>
        <w:numPr>
          <w:ilvl w:val="0"/>
          <w:numId w:val="1"/>
        </w:numPr>
        <w:spacing w:after="0"/>
      </w:pPr>
      <w:r>
        <w:rPr>
          <w:rFonts w:ascii="Times New Roman"/>
          <w:sz w:val="24"/>
        </w:rPr>
        <w:t>In the following list of scientists who was the first to observe and accurately describe microorganisms?</w:t>
      </w:r>
    </w:p>
    <w:p w14:paraId="29102488" w14:textId="77777777" w:rsidR="003A5771" w:rsidRDefault="00000000">
      <w:pPr>
        <w:keepNext/>
        <w:keepLines/>
        <w:numPr>
          <w:ilvl w:val="7"/>
          <w:numId w:val="1"/>
        </w:numPr>
        <w:spacing w:after="0"/>
      </w:pPr>
      <w:r>
        <w:rPr>
          <w:rFonts w:ascii="Times New Roman"/>
          <w:sz w:val="24"/>
        </w:rPr>
        <w:t>Pasteur</w:t>
      </w:r>
    </w:p>
    <w:p w14:paraId="6B564A99" w14:textId="77777777" w:rsidR="003A5771" w:rsidRDefault="00000000">
      <w:pPr>
        <w:keepNext/>
        <w:keepLines/>
        <w:numPr>
          <w:ilvl w:val="7"/>
          <w:numId w:val="1"/>
        </w:numPr>
        <w:spacing w:after="0"/>
      </w:pPr>
      <w:r>
        <w:rPr>
          <w:rFonts w:ascii="Times New Roman"/>
          <w:sz w:val="24"/>
        </w:rPr>
        <w:t>Lister</w:t>
      </w:r>
    </w:p>
    <w:p w14:paraId="6878BD93" w14:textId="77777777" w:rsidR="003A5771" w:rsidRDefault="00000000">
      <w:pPr>
        <w:keepNext/>
        <w:keepLines/>
        <w:numPr>
          <w:ilvl w:val="7"/>
          <w:numId w:val="1"/>
        </w:numPr>
        <w:spacing w:after="0"/>
      </w:pPr>
      <w:r>
        <w:rPr>
          <w:rFonts w:ascii="Times New Roman"/>
          <w:sz w:val="24"/>
        </w:rPr>
        <w:t>van Leeuwenhoek</w:t>
      </w:r>
    </w:p>
    <w:p w14:paraId="7B0DA31D" w14:textId="77777777" w:rsidR="003A5771" w:rsidRDefault="00000000">
      <w:pPr>
        <w:keepNext/>
        <w:keepLines/>
        <w:numPr>
          <w:ilvl w:val="7"/>
          <w:numId w:val="1"/>
        </w:numPr>
        <w:spacing w:after="0"/>
      </w:pPr>
      <w:r>
        <w:rPr>
          <w:rFonts w:ascii="Times New Roman"/>
          <w:sz w:val="24"/>
        </w:rPr>
        <w:t>Tyndall</w:t>
      </w:r>
    </w:p>
    <w:p w14:paraId="55379342" w14:textId="77777777" w:rsidR="003A5771" w:rsidRDefault="00000000">
      <w:pPr>
        <w:keepLines/>
        <w:spacing w:after="0"/>
      </w:pPr>
      <w:r>
        <w:rPr>
          <w:rFonts w:ascii="Times New Roman"/>
          <w:sz w:val="24"/>
        </w:rPr>
        <w:br/>
      </w:r>
    </w:p>
    <w:p w14:paraId="50193167" w14:textId="77777777" w:rsidR="003A5771" w:rsidRDefault="00000000">
      <w:pPr>
        <w:keepNext/>
        <w:keepLines/>
        <w:numPr>
          <w:ilvl w:val="0"/>
          <w:numId w:val="1"/>
        </w:numPr>
        <w:spacing w:after="0"/>
      </w:pPr>
      <w:r>
        <w:rPr>
          <w:rFonts w:ascii="Times New Roman"/>
          <w:sz w:val="24"/>
        </w:rPr>
        <w:lastRenderedPageBreak/>
        <w:t>In the following list of scientists who provided the evidence needed to discredit the concept of spontaneous generation?</w:t>
      </w:r>
    </w:p>
    <w:p w14:paraId="718921DE" w14:textId="77777777" w:rsidR="003A5771" w:rsidRDefault="00000000">
      <w:pPr>
        <w:keepNext/>
        <w:keepLines/>
        <w:numPr>
          <w:ilvl w:val="7"/>
          <w:numId w:val="1"/>
        </w:numPr>
        <w:spacing w:after="0"/>
      </w:pPr>
      <w:r>
        <w:rPr>
          <w:rFonts w:ascii="Times New Roman"/>
          <w:sz w:val="24"/>
        </w:rPr>
        <w:t>Pasteur</w:t>
      </w:r>
    </w:p>
    <w:p w14:paraId="34E53F9B" w14:textId="77777777" w:rsidR="003A5771" w:rsidRDefault="00000000">
      <w:pPr>
        <w:keepNext/>
        <w:keepLines/>
        <w:numPr>
          <w:ilvl w:val="7"/>
          <w:numId w:val="1"/>
        </w:numPr>
        <w:spacing w:after="0"/>
      </w:pPr>
      <w:r>
        <w:rPr>
          <w:rFonts w:ascii="Times New Roman"/>
          <w:sz w:val="24"/>
        </w:rPr>
        <w:t>Koch</w:t>
      </w:r>
    </w:p>
    <w:p w14:paraId="59C5DDD2" w14:textId="77777777" w:rsidR="003A5771" w:rsidRDefault="00000000">
      <w:pPr>
        <w:keepNext/>
        <w:keepLines/>
        <w:numPr>
          <w:ilvl w:val="7"/>
          <w:numId w:val="1"/>
        </w:numPr>
        <w:spacing w:after="0"/>
      </w:pPr>
      <w:r>
        <w:rPr>
          <w:rFonts w:ascii="Times New Roman"/>
          <w:sz w:val="24"/>
        </w:rPr>
        <w:t>Semmelweiss</w:t>
      </w:r>
    </w:p>
    <w:p w14:paraId="16DBAA31" w14:textId="77777777" w:rsidR="003A5771" w:rsidRDefault="00000000">
      <w:pPr>
        <w:keepNext/>
        <w:keepLines/>
        <w:numPr>
          <w:ilvl w:val="7"/>
          <w:numId w:val="1"/>
        </w:numPr>
        <w:spacing w:after="0"/>
      </w:pPr>
      <w:r>
        <w:rPr>
          <w:rFonts w:ascii="Times New Roman"/>
          <w:sz w:val="24"/>
        </w:rPr>
        <w:t>Lister</w:t>
      </w:r>
    </w:p>
    <w:p w14:paraId="041CD8AB" w14:textId="77777777" w:rsidR="003A5771" w:rsidRDefault="00000000">
      <w:pPr>
        <w:keepLines/>
        <w:spacing w:after="0"/>
      </w:pPr>
      <w:r>
        <w:rPr>
          <w:rFonts w:ascii="Times New Roman"/>
          <w:sz w:val="24"/>
        </w:rPr>
        <w:br/>
      </w:r>
    </w:p>
    <w:p w14:paraId="61B0DACE" w14:textId="77777777" w:rsidR="003A5771" w:rsidRDefault="00000000">
      <w:pPr>
        <w:keepNext/>
        <w:keepLines/>
        <w:numPr>
          <w:ilvl w:val="0"/>
          <w:numId w:val="1"/>
        </w:numPr>
        <w:spacing w:after="0"/>
      </w:pPr>
      <w:r>
        <w:rPr>
          <w:rFonts w:ascii="Times New Roman"/>
          <w:color w:val="000000"/>
          <w:sz w:val="24"/>
        </w:rPr>
        <w:t>The concept that living organisms arise from nonliving material is called_________.</w:t>
      </w:r>
    </w:p>
    <w:p w14:paraId="58C70400" w14:textId="77777777" w:rsidR="003A5771" w:rsidRDefault="00000000">
      <w:pPr>
        <w:keepNext/>
        <w:keepLines/>
        <w:numPr>
          <w:ilvl w:val="7"/>
          <w:numId w:val="1"/>
        </w:numPr>
        <w:spacing w:after="0"/>
      </w:pPr>
      <w:r>
        <w:rPr>
          <w:rFonts w:ascii="Times New Roman"/>
          <w:sz w:val="24"/>
        </w:rPr>
        <w:t>biogenesis</w:t>
      </w:r>
    </w:p>
    <w:p w14:paraId="65F154CE" w14:textId="77777777" w:rsidR="003A5771" w:rsidRDefault="00000000">
      <w:pPr>
        <w:keepNext/>
        <w:keepLines/>
        <w:numPr>
          <w:ilvl w:val="7"/>
          <w:numId w:val="1"/>
        </w:numPr>
        <w:spacing w:after="0"/>
      </w:pPr>
      <w:r>
        <w:rPr>
          <w:rFonts w:ascii="Times New Roman"/>
          <w:sz w:val="24"/>
        </w:rPr>
        <w:t>cell theory</w:t>
      </w:r>
    </w:p>
    <w:p w14:paraId="764F56BF" w14:textId="77777777" w:rsidR="003A5771" w:rsidRDefault="00000000">
      <w:pPr>
        <w:keepNext/>
        <w:keepLines/>
        <w:numPr>
          <w:ilvl w:val="7"/>
          <w:numId w:val="1"/>
        </w:numPr>
        <w:spacing w:after="0"/>
      </w:pPr>
      <w:r>
        <w:rPr>
          <w:rFonts w:ascii="Times New Roman"/>
          <w:sz w:val="24"/>
        </w:rPr>
        <w:t>spontaneous generation</w:t>
      </w:r>
    </w:p>
    <w:p w14:paraId="5CBFDD83" w14:textId="77777777" w:rsidR="003A5771" w:rsidRDefault="00000000">
      <w:pPr>
        <w:keepNext/>
        <w:keepLines/>
        <w:numPr>
          <w:ilvl w:val="7"/>
          <w:numId w:val="1"/>
        </w:numPr>
        <w:spacing w:after="0"/>
      </w:pPr>
      <w:r>
        <w:rPr>
          <w:rFonts w:ascii="Times New Roman"/>
          <w:sz w:val="24"/>
        </w:rPr>
        <w:t>germ theory</w:t>
      </w:r>
    </w:p>
    <w:p w14:paraId="47A1DBCE" w14:textId="77777777" w:rsidR="003A5771" w:rsidRDefault="00000000">
      <w:pPr>
        <w:keepLines/>
        <w:spacing w:after="0"/>
      </w:pPr>
      <w:r>
        <w:rPr>
          <w:rFonts w:ascii="Times New Roman"/>
          <w:sz w:val="24"/>
        </w:rPr>
        <w:br/>
      </w:r>
    </w:p>
    <w:p w14:paraId="277A5949" w14:textId="77777777" w:rsidR="003A5771" w:rsidRDefault="00000000">
      <w:pPr>
        <w:keepNext/>
        <w:keepLines/>
        <w:numPr>
          <w:ilvl w:val="0"/>
          <w:numId w:val="1"/>
        </w:numPr>
        <w:spacing w:after="0"/>
      </w:pPr>
      <w:r>
        <w:rPr>
          <w:rFonts w:ascii="Times New Roman"/>
          <w:color w:val="000000"/>
          <w:sz w:val="24"/>
        </w:rPr>
        <w:t>The concept that human and animal diseases are caused by microorganisms is called the_________.</w:t>
      </w:r>
    </w:p>
    <w:p w14:paraId="1BC00B21" w14:textId="77777777" w:rsidR="003A5771" w:rsidRDefault="00000000">
      <w:pPr>
        <w:keepNext/>
        <w:keepLines/>
        <w:numPr>
          <w:ilvl w:val="7"/>
          <w:numId w:val="1"/>
        </w:numPr>
        <w:spacing w:after="0"/>
      </w:pPr>
      <w:r>
        <w:rPr>
          <w:rFonts w:ascii="Times New Roman"/>
          <w:sz w:val="24"/>
        </w:rPr>
        <w:t>cell theory</w:t>
      </w:r>
    </w:p>
    <w:p w14:paraId="3177C103" w14:textId="77777777" w:rsidR="003A5771" w:rsidRDefault="00000000">
      <w:pPr>
        <w:keepNext/>
        <w:keepLines/>
        <w:numPr>
          <w:ilvl w:val="7"/>
          <w:numId w:val="1"/>
        </w:numPr>
        <w:spacing w:after="0"/>
      </w:pPr>
      <w:r>
        <w:rPr>
          <w:rFonts w:ascii="Times New Roman"/>
          <w:sz w:val="24"/>
        </w:rPr>
        <w:t>germ theory</w:t>
      </w:r>
    </w:p>
    <w:p w14:paraId="5A3469A1" w14:textId="77777777" w:rsidR="003A5771" w:rsidRDefault="00000000">
      <w:pPr>
        <w:keepNext/>
        <w:keepLines/>
        <w:numPr>
          <w:ilvl w:val="7"/>
          <w:numId w:val="1"/>
        </w:numPr>
        <w:spacing w:after="0"/>
      </w:pPr>
      <w:r>
        <w:rPr>
          <w:rFonts w:ascii="Times New Roman"/>
          <w:sz w:val="24"/>
        </w:rPr>
        <w:t>causative theory</w:t>
      </w:r>
    </w:p>
    <w:p w14:paraId="27C521A7" w14:textId="77777777" w:rsidR="003A5771" w:rsidRDefault="00000000">
      <w:pPr>
        <w:keepNext/>
        <w:keepLines/>
        <w:numPr>
          <w:ilvl w:val="7"/>
          <w:numId w:val="1"/>
        </w:numPr>
        <w:spacing w:after="0"/>
      </w:pPr>
      <w:r>
        <w:rPr>
          <w:rFonts w:ascii="Times New Roman"/>
          <w:sz w:val="24"/>
        </w:rPr>
        <w:t>disease theory</w:t>
      </w:r>
    </w:p>
    <w:p w14:paraId="50A8C72D" w14:textId="77777777" w:rsidR="003A5771" w:rsidRDefault="00000000">
      <w:pPr>
        <w:keepLines/>
        <w:spacing w:after="0"/>
      </w:pPr>
      <w:r>
        <w:rPr>
          <w:rFonts w:ascii="Times New Roman"/>
          <w:sz w:val="24"/>
        </w:rPr>
        <w:br/>
      </w:r>
    </w:p>
    <w:p w14:paraId="75EDFC6F" w14:textId="77777777" w:rsidR="003A5771" w:rsidRDefault="00000000">
      <w:pPr>
        <w:keepNext/>
        <w:keepLines/>
        <w:numPr>
          <w:ilvl w:val="0"/>
          <w:numId w:val="1"/>
        </w:numPr>
        <w:spacing w:after="0"/>
      </w:pPr>
      <w:r>
        <w:rPr>
          <w:rFonts w:ascii="Times New Roman"/>
          <w:sz w:val="24"/>
        </w:rPr>
        <w:t>Whose work on spontaneous generation first demonstrated the existence of a very heat-resistant form of bacteria that are called endospores?</w:t>
      </w:r>
    </w:p>
    <w:p w14:paraId="45FA2E87" w14:textId="77777777" w:rsidR="003A5771" w:rsidRDefault="00000000">
      <w:pPr>
        <w:keepNext/>
        <w:keepLines/>
        <w:numPr>
          <w:ilvl w:val="7"/>
          <w:numId w:val="1"/>
        </w:numPr>
        <w:spacing w:after="0"/>
      </w:pPr>
      <w:r>
        <w:rPr>
          <w:rFonts w:ascii="Times New Roman"/>
          <w:sz w:val="24"/>
        </w:rPr>
        <w:t>Schwann</w:t>
      </w:r>
    </w:p>
    <w:p w14:paraId="29D7C2CB" w14:textId="77777777" w:rsidR="003A5771" w:rsidRDefault="00000000">
      <w:pPr>
        <w:keepNext/>
        <w:keepLines/>
        <w:numPr>
          <w:ilvl w:val="7"/>
          <w:numId w:val="1"/>
        </w:numPr>
        <w:spacing w:after="0"/>
      </w:pPr>
      <w:r>
        <w:rPr>
          <w:rFonts w:ascii="Times New Roman"/>
          <w:sz w:val="24"/>
        </w:rPr>
        <w:t>Redi</w:t>
      </w:r>
    </w:p>
    <w:p w14:paraId="55589FBD" w14:textId="77777777" w:rsidR="003A5771" w:rsidRDefault="00000000">
      <w:pPr>
        <w:keepNext/>
        <w:keepLines/>
        <w:numPr>
          <w:ilvl w:val="7"/>
          <w:numId w:val="1"/>
        </w:numPr>
        <w:spacing w:after="0"/>
      </w:pPr>
      <w:r>
        <w:rPr>
          <w:rFonts w:ascii="Times New Roman"/>
          <w:sz w:val="24"/>
        </w:rPr>
        <w:t>Tyndall</w:t>
      </w:r>
    </w:p>
    <w:p w14:paraId="43F50621" w14:textId="77777777" w:rsidR="003A5771" w:rsidRDefault="00000000">
      <w:pPr>
        <w:keepNext/>
        <w:keepLines/>
        <w:numPr>
          <w:ilvl w:val="7"/>
          <w:numId w:val="1"/>
        </w:numPr>
        <w:spacing w:after="0"/>
      </w:pPr>
      <w:r>
        <w:rPr>
          <w:rFonts w:ascii="Times New Roman"/>
          <w:sz w:val="24"/>
        </w:rPr>
        <w:t>Pasteur</w:t>
      </w:r>
    </w:p>
    <w:p w14:paraId="29F8EC1E" w14:textId="77777777" w:rsidR="003A5771" w:rsidRDefault="00000000">
      <w:pPr>
        <w:keepLines/>
        <w:spacing w:after="0"/>
      </w:pPr>
      <w:r>
        <w:rPr>
          <w:rFonts w:ascii="Times New Roman"/>
          <w:sz w:val="24"/>
        </w:rPr>
        <w:br/>
      </w:r>
    </w:p>
    <w:p w14:paraId="4D87035B" w14:textId="77777777" w:rsidR="003A5771" w:rsidRDefault="00000000">
      <w:pPr>
        <w:keepNext/>
        <w:keepLines/>
        <w:numPr>
          <w:ilvl w:val="0"/>
          <w:numId w:val="1"/>
        </w:numPr>
        <w:spacing w:after="0"/>
      </w:pPr>
      <w:r>
        <w:rPr>
          <w:rFonts w:ascii="Times New Roman"/>
          <w:color w:val="000000"/>
          <w:sz w:val="24"/>
        </w:rPr>
        <w:t>Antiseptic surgery was pioneered by_________.</w:t>
      </w:r>
    </w:p>
    <w:p w14:paraId="4F988656" w14:textId="77777777" w:rsidR="003A5771" w:rsidRDefault="00000000">
      <w:pPr>
        <w:keepNext/>
        <w:keepLines/>
        <w:numPr>
          <w:ilvl w:val="7"/>
          <w:numId w:val="1"/>
        </w:numPr>
        <w:spacing w:after="0"/>
      </w:pPr>
      <w:r>
        <w:rPr>
          <w:rFonts w:ascii="Times New Roman"/>
          <w:sz w:val="24"/>
        </w:rPr>
        <w:t>Pasteur</w:t>
      </w:r>
    </w:p>
    <w:p w14:paraId="296667A3" w14:textId="77777777" w:rsidR="003A5771" w:rsidRDefault="00000000">
      <w:pPr>
        <w:keepNext/>
        <w:keepLines/>
        <w:numPr>
          <w:ilvl w:val="7"/>
          <w:numId w:val="1"/>
        </w:numPr>
        <w:spacing w:after="0"/>
      </w:pPr>
      <w:r>
        <w:rPr>
          <w:rFonts w:ascii="Times New Roman"/>
          <w:sz w:val="24"/>
        </w:rPr>
        <w:t>Lister</w:t>
      </w:r>
    </w:p>
    <w:p w14:paraId="58A29C40" w14:textId="77777777" w:rsidR="003A5771" w:rsidRDefault="00000000">
      <w:pPr>
        <w:keepNext/>
        <w:keepLines/>
        <w:numPr>
          <w:ilvl w:val="7"/>
          <w:numId w:val="1"/>
        </w:numPr>
        <w:spacing w:after="0"/>
      </w:pPr>
      <w:r>
        <w:rPr>
          <w:rFonts w:ascii="Times New Roman"/>
          <w:sz w:val="24"/>
        </w:rPr>
        <w:t>Jenner</w:t>
      </w:r>
    </w:p>
    <w:p w14:paraId="71511A64" w14:textId="77777777" w:rsidR="003A5771" w:rsidRDefault="00000000">
      <w:pPr>
        <w:keepNext/>
        <w:keepLines/>
        <w:numPr>
          <w:ilvl w:val="7"/>
          <w:numId w:val="1"/>
        </w:numPr>
        <w:spacing w:after="0"/>
      </w:pPr>
      <w:r>
        <w:rPr>
          <w:rFonts w:ascii="Times New Roman"/>
          <w:sz w:val="24"/>
        </w:rPr>
        <w:t>Kitasato</w:t>
      </w:r>
    </w:p>
    <w:p w14:paraId="4F6E51AF" w14:textId="77777777" w:rsidR="003A5771" w:rsidRDefault="00000000">
      <w:pPr>
        <w:keepLines/>
        <w:spacing w:after="0"/>
      </w:pPr>
      <w:r>
        <w:rPr>
          <w:rFonts w:ascii="Times New Roman"/>
          <w:sz w:val="24"/>
        </w:rPr>
        <w:br/>
      </w:r>
    </w:p>
    <w:p w14:paraId="56407B04" w14:textId="77777777" w:rsidR="003A5771" w:rsidRDefault="00000000">
      <w:pPr>
        <w:keepNext/>
        <w:keepLines/>
        <w:numPr>
          <w:ilvl w:val="0"/>
          <w:numId w:val="1"/>
        </w:numPr>
        <w:spacing w:after="0"/>
      </w:pPr>
      <w:r>
        <w:rPr>
          <w:rFonts w:ascii="Times New Roman"/>
          <w:color w:val="000000"/>
          <w:sz w:val="24"/>
        </w:rPr>
        <w:lastRenderedPageBreak/>
        <w:t>Studies by Emil von Behring and Shibasaburo Kitasato demonstrated that inactivated toxins can induce the synthesis of antitoxins in the blood of rabbits. These antitoxins (antibodies) are the basis of_________.</w:t>
      </w:r>
    </w:p>
    <w:p w14:paraId="02BC3D7F" w14:textId="77777777" w:rsidR="003A5771" w:rsidRDefault="00000000">
      <w:pPr>
        <w:keepNext/>
        <w:keepLines/>
        <w:numPr>
          <w:ilvl w:val="7"/>
          <w:numId w:val="1"/>
        </w:numPr>
        <w:spacing w:after="0"/>
      </w:pPr>
      <w:r>
        <w:rPr>
          <w:rFonts w:ascii="Times New Roman"/>
          <w:sz w:val="24"/>
        </w:rPr>
        <w:t>humoral immunity</w:t>
      </w:r>
    </w:p>
    <w:p w14:paraId="0A8FD9FA" w14:textId="77777777" w:rsidR="003A5771" w:rsidRDefault="00000000">
      <w:pPr>
        <w:keepNext/>
        <w:keepLines/>
        <w:numPr>
          <w:ilvl w:val="7"/>
          <w:numId w:val="1"/>
        </w:numPr>
        <w:spacing w:after="0"/>
      </w:pPr>
      <w:r>
        <w:rPr>
          <w:rFonts w:ascii="Times New Roman"/>
          <w:sz w:val="24"/>
        </w:rPr>
        <w:t>cell-mediated immunity</w:t>
      </w:r>
    </w:p>
    <w:p w14:paraId="4BA9FF13" w14:textId="77777777" w:rsidR="003A5771" w:rsidRDefault="00000000">
      <w:pPr>
        <w:keepNext/>
        <w:keepLines/>
        <w:numPr>
          <w:ilvl w:val="7"/>
          <w:numId w:val="1"/>
        </w:numPr>
        <w:spacing w:after="0"/>
      </w:pPr>
      <w:r>
        <w:rPr>
          <w:rFonts w:ascii="Times New Roman"/>
          <w:sz w:val="24"/>
        </w:rPr>
        <w:t>antibiotic immunity</w:t>
      </w:r>
    </w:p>
    <w:p w14:paraId="53AB4FA9" w14:textId="77777777" w:rsidR="003A5771" w:rsidRDefault="00000000">
      <w:pPr>
        <w:keepNext/>
        <w:keepLines/>
        <w:numPr>
          <w:ilvl w:val="7"/>
          <w:numId w:val="1"/>
        </w:numPr>
        <w:spacing w:after="0"/>
      </w:pPr>
      <w:r>
        <w:rPr>
          <w:rFonts w:ascii="Times New Roman"/>
          <w:sz w:val="24"/>
        </w:rPr>
        <w:t>phagocyte-mediated immunity</w:t>
      </w:r>
    </w:p>
    <w:p w14:paraId="6E1BFA28" w14:textId="77777777" w:rsidR="003A5771" w:rsidRDefault="00000000">
      <w:pPr>
        <w:keepLines/>
        <w:spacing w:after="0"/>
      </w:pPr>
      <w:r>
        <w:rPr>
          <w:rFonts w:ascii="Times New Roman"/>
          <w:sz w:val="24"/>
        </w:rPr>
        <w:br/>
      </w:r>
    </w:p>
    <w:p w14:paraId="4258C2B9" w14:textId="77777777" w:rsidR="003A5771" w:rsidRDefault="00000000">
      <w:pPr>
        <w:keepNext/>
        <w:keepLines/>
        <w:numPr>
          <w:ilvl w:val="0"/>
          <w:numId w:val="1"/>
        </w:numPr>
        <w:spacing w:after="0"/>
      </w:pPr>
      <w:r>
        <w:rPr>
          <w:rFonts w:ascii="Times New Roman"/>
          <w:color w:val="000000"/>
          <w:sz w:val="24"/>
        </w:rPr>
        <w:t>The first surgical antiseptic to be used was_________.</w:t>
      </w:r>
    </w:p>
    <w:p w14:paraId="62330627" w14:textId="77777777" w:rsidR="003A5771" w:rsidRDefault="00000000">
      <w:pPr>
        <w:keepNext/>
        <w:keepLines/>
        <w:numPr>
          <w:ilvl w:val="7"/>
          <w:numId w:val="1"/>
        </w:numPr>
        <w:spacing w:after="0"/>
      </w:pPr>
      <w:r>
        <w:rPr>
          <w:rFonts w:ascii="Times New Roman"/>
          <w:sz w:val="24"/>
        </w:rPr>
        <w:t>iodine</w:t>
      </w:r>
    </w:p>
    <w:p w14:paraId="5A7FE2EE" w14:textId="77777777" w:rsidR="003A5771" w:rsidRDefault="00000000">
      <w:pPr>
        <w:keepNext/>
        <w:keepLines/>
        <w:numPr>
          <w:ilvl w:val="7"/>
          <w:numId w:val="1"/>
        </w:numPr>
        <w:spacing w:after="0"/>
      </w:pPr>
      <w:r>
        <w:rPr>
          <w:rFonts w:ascii="Times New Roman"/>
          <w:sz w:val="24"/>
        </w:rPr>
        <w:t>ethanol</w:t>
      </w:r>
    </w:p>
    <w:p w14:paraId="7731995A" w14:textId="77777777" w:rsidR="003A5771" w:rsidRDefault="00000000">
      <w:pPr>
        <w:keepNext/>
        <w:keepLines/>
        <w:numPr>
          <w:ilvl w:val="7"/>
          <w:numId w:val="1"/>
        </w:numPr>
        <w:spacing w:after="0"/>
      </w:pPr>
      <w:r>
        <w:rPr>
          <w:rFonts w:ascii="Times New Roman"/>
          <w:sz w:val="24"/>
        </w:rPr>
        <w:t>phenol</w:t>
      </w:r>
    </w:p>
    <w:p w14:paraId="44D50A2E" w14:textId="77777777" w:rsidR="003A5771" w:rsidRDefault="00000000">
      <w:pPr>
        <w:keepNext/>
        <w:keepLines/>
        <w:numPr>
          <w:ilvl w:val="7"/>
          <w:numId w:val="1"/>
        </w:numPr>
        <w:spacing w:after="0"/>
      </w:pPr>
      <w:r>
        <w:rPr>
          <w:rFonts w:ascii="Times New Roman"/>
          <w:color w:val="000000"/>
          <w:sz w:val="24"/>
        </w:rPr>
        <w:t>None of the choices are correct.</w:t>
      </w:r>
    </w:p>
    <w:p w14:paraId="3BF4638C" w14:textId="77777777" w:rsidR="003A5771" w:rsidRDefault="00000000">
      <w:pPr>
        <w:keepLines/>
        <w:spacing w:after="0"/>
      </w:pPr>
      <w:r>
        <w:rPr>
          <w:rFonts w:ascii="Times New Roman"/>
          <w:sz w:val="24"/>
        </w:rPr>
        <w:br/>
      </w:r>
    </w:p>
    <w:p w14:paraId="299BCDB9" w14:textId="77777777" w:rsidR="003A5771" w:rsidRDefault="00000000">
      <w:pPr>
        <w:keepNext/>
        <w:keepLines/>
        <w:numPr>
          <w:ilvl w:val="0"/>
          <w:numId w:val="1"/>
        </w:numPr>
        <w:spacing w:after="0"/>
      </w:pPr>
      <w:r>
        <w:rPr>
          <w:rFonts w:ascii="Times New Roman"/>
          <w:color w:val="000000"/>
          <w:sz w:val="24"/>
        </w:rPr>
        <w:t>Old cultures of bacteria that have lost their ability to cause disease are said to be_________.</w:t>
      </w:r>
    </w:p>
    <w:p w14:paraId="59300035" w14:textId="77777777" w:rsidR="003A5771" w:rsidRDefault="00000000">
      <w:pPr>
        <w:keepNext/>
        <w:keepLines/>
        <w:numPr>
          <w:ilvl w:val="7"/>
          <w:numId w:val="1"/>
        </w:numPr>
        <w:spacing w:after="0"/>
      </w:pPr>
      <w:r>
        <w:rPr>
          <w:rFonts w:ascii="Times New Roman"/>
          <w:sz w:val="24"/>
        </w:rPr>
        <w:t>impotent</w:t>
      </w:r>
    </w:p>
    <w:p w14:paraId="2184CE78" w14:textId="77777777" w:rsidR="003A5771" w:rsidRDefault="00000000">
      <w:pPr>
        <w:keepNext/>
        <w:keepLines/>
        <w:numPr>
          <w:ilvl w:val="7"/>
          <w:numId w:val="1"/>
        </w:numPr>
        <w:spacing w:after="0"/>
      </w:pPr>
      <w:r>
        <w:rPr>
          <w:rFonts w:ascii="Times New Roman"/>
          <w:sz w:val="24"/>
        </w:rPr>
        <w:t>virulent</w:t>
      </w:r>
    </w:p>
    <w:p w14:paraId="7EF18391" w14:textId="77777777" w:rsidR="003A5771" w:rsidRDefault="00000000">
      <w:pPr>
        <w:keepNext/>
        <w:keepLines/>
        <w:numPr>
          <w:ilvl w:val="7"/>
          <w:numId w:val="1"/>
        </w:numPr>
        <w:spacing w:after="0"/>
      </w:pPr>
      <w:r>
        <w:rPr>
          <w:rFonts w:ascii="Times New Roman"/>
          <w:sz w:val="24"/>
        </w:rPr>
        <w:t>pathogenic</w:t>
      </w:r>
    </w:p>
    <w:p w14:paraId="125157CD" w14:textId="77777777" w:rsidR="003A5771" w:rsidRDefault="00000000">
      <w:pPr>
        <w:keepNext/>
        <w:keepLines/>
        <w:numPr>
          <w:ilvl w:val="7"/>
          <w:numId w:val="1"/>
        </w:numPr>
        <w:spacing w:after="0"/>
      </w:pPr>
      <w:r>
        <w:rPr>
          <w:rFonts w:ascii="Times New Roman"/>
          <w:sz w:val="24"/>
        </w:rPr>
        <w:t>attenuated</w:t>
      </w:r>
    </w:p>
    <w:p w14:paraId="55A20C58" w14:textId="77777777" w:rsidR="003A5771" w:rsidRDefault="00000000">
      <w:pPr>
        <w:keepLines/>
        <w:spacing w:after="0"/>
      </w:pPr>
      <w:r>
        <w:rPr>
          <w:rFonts w:ascii="Times New Roman"/>
          <w:sz w:val="24"/>
        </w:rPr>
        <w:br/>
      </w:r>
    </w:p>
    <w:p w14:paraId="44C060A3" w14:textId="77777777" w:rsidR="003A5771" w:rsidRDefault="00000000">
      <w:pPr>
        <w:keepNext/>
        <w:keepLines/>
        <w:numPr>
          <w:ilvl w:val="0"/>
          <w:numId w:val="1"/>
        </w:numPr>
        <w:spacing w:after="0"/>
      </w:pPr>
      <w:r>
        <w:rPr>
          <w:rFonts w:ascii="Times New Roman"/>
          <w:sz w:val="24"/>
        </w:rPr>
        <w:t>Who is credited with developing and documenting the first vaccination procedure against smallpox?</w:t>
      </w:r>
    </w:p>
    <w:p w14:paraId="234830CC" w14:textId="77777777" w:rsidR="003A5771" w:rsidRDefault="00000000">
      <w:pPr>
        <w:keepNext/>
        <w:keepLines/>
        <w:numPr>
          <w:ilvl w:val="7"/>
          <w:numId w:val="1"/>
        </w:numPr>
        <w:spacing w:after="0"/>
      </w:pPr>
      <w:r>
        <w:rPr>
          <w:rFonts w:ascii="Times New Roman"/>
          <w:sz w:val="24"/>
        </w:rPr>
        <w:t>Koch</w:t>
      </w:r>
    </w:p>
    <w:p w14:paraId="2384C4F3" w14:textId="77777777" w:rsidR="003A5771" w:rsidRDefault="00000000">
      <w:pPr>
        <w:keepNext/>
        <w:keepLines/>
        <w:numPr>
          <w:ilvl w:val="7"/>
          <w:numId w:val="1"/>
        </w:numPr>
        <w:spacing w:after="0"/>
      </w:pPr>
      <w:r>
        <w:rPr>
          <w:rFonts w:ascii="Times New Roman"/>
          <w:sz w:val="24"/>
        </w:rPr>
        <w:t>Pasteur</w:t>
      </w:r>
    </w:p>
    <w:p w14:paraId="378452A7" w14:textId="77777777" w:rsidR="003A5771" w:rsidRDefault="00000000">
      <w:pPr>
        <w:keepNext/>
        <w:keepLines/>
        <w:numPr>
          <w:ilvl w:val="7"/>
          <w:numId w:val="1"/>
        </w:numPr>
        <w:spacing w:after="0"/>
      </w:pPr>
      <w:r>
        <w:rPr>
          <w:rFonts w:ascii="Times New Roman"/>
          <w:sz w:val="24"/>
        </w:rPr>
        <w:t>Jenner</w:t>
      </w:r>
    </w:p>
    <w:p w14:paraId="6A63A93B" w14:textId="77777777" w:rsidR="003A5771" w:rsidRDefault="00000000">
      <w:pPr>
        <w:keepNext/>
        <w:keepLines/>
        <w:numPr>
          <w:ilvl w:val="7"/>
          <w:numId w:val="1"/>
        </w:numPr>
        <w:spacing w:after="0"/>
      </w:pPr>
      <w:r>
        <w:rPr>
          <w:rFonts w:ascii="Times New Roman"/>
          <w:sz w:val="24"/>
        </w:rPr>
        <w:t>Lister</w:t>
      </w:r>
    </w:p>
    <w:p w14:paraId="0C60311A" w14:textId="77777777" w:rsidR="003A5771" w:rsidRDefault="00000000">
      <w:pPr>
        <w:keepLines/>
        <w:spacing w:after="0"/>
      </w:pPr>
      <w:r>
        <w:rPr>
          <w:rFonts w:ascii="Times New Roman"/>
          <w:sz w:val="24"/>
        </w:rPr>
        <w:br/>
      </w:r>
    </w:p>
    <w:p w14:paraId="61485ECD" w14:textId="77777777" w:rsidR="003A5771" w:rsidRDefault="00000000">
      <w:pPr>
        <w:keepNext/>
        <w:keepLines/>
        <w:numPr>
          <w:ilvl w:val="0"/>
          <w:numId w:val="1"/>
        </w:numPr>
        <w:spacing w:after="0"/>
      </w:pPr>
      <w:r>
        <w:rPr>
          <w:rFonts w:ascii="Times New Roman"/>
          <w:sz w:val="24"/>
        </w:rPr>
        <w:t>Who is credited with developing a vaccine against chicken cholera?</w:t>
      </w:r>
    </w:p>
    <w:p w14:paraId="3069CCB2" w14:textId="77777777" w:rsidR="003A5771" w:rsidRDefault="00000000">
      <w:pPr>
        <w:keepNext/>
        <w:keepLines/>
        <w:numPr>
          <w:ilvl w:val="7"/>
          <w:numId w:val="1"/>
        </w:numPr>
        <w:spacing w:after="0"/>
      </w:pPr>
      <w:r>
        <w:rPr>
          <w:rFonts w:ascii="Times New Roman"/>
          <w:sz w:val="24"/>
        </w:rPr>
        <w:t>Koch</w:t>
      </w:r>
    </w:p>
    <w:p w14:paraId="65DE838E" w14:textId="77777777" w:rsidR="003A5771" w:rsidRDefault="00000000">
      <w:pPr>
        <w:keepNext/>
        <w:keepLines/>
        <w:numPr>
          <w:ilvl w:val="7"/>
          <w:numId w:val="1"/>
        </w:numPr>
        <w:spacing w:after="0"/>
      </w:pPr>
      <w:r>
        <w:rPr>
          <w:rFonts w:ascii="Times New Roman"/>
          <w:sz w:val="24"/>
        </w:rPr>
        <w:t>Pasteur</w:t>
      </w:r>
    </w:p>
    <w:p w14:paraId="2469D5F3" w14:textId="77777777" w:rsidR="003A5771" w:rsidRDefault="00000000">
      <w:pPr>
        <w:keepNext/>
        <w:keepLines/>
        <w:numPr>
          <w:ilvl w:val="7"/>
          <w:numId w:val="1"/>
        </w:numPr>
        <w:spacing w:after="0"/>
      </w:pPr>
      <w:r>
        <w:rPr>
          <w:rFonts w:ascii="Times New Roman"/>
          <w:sz w:val="24"/>
        </w:rPr>
        <w:t>Jenner</w:t>
      </w:r>
    </w:p>
    <w:p w14:paraId="0B418C52" w14:textId="77777777" w:rsidR="003A5771" w:rsidRDefault="00000000">
      <w:pPr>
        <w:keepNext/>
        <w:keepLines/>
        <w:numPr>
          <w:ilvl w:val="7"/>
          <w:numId w:val="1"/>
        </w:numPr>
        <w:spacing w:after="0"/>
      </w:pPr>
      <w:r>
        <w:rPr>
          <w:rFonts w:ascii="Times New Roman"/>
          <w:sz w:val="24"/>
        </w:rPr>
        <w:t>Lister</w:t>
      </w:r>
    </w:p>
    <w:p w14:paraId="6CB0CC60" w14:textId="77777777" w:rsidR="003A5771" w:rsidRDefault="00000000">
      <w:pPr>
        <w:keepLines/>
        <w:spacing w:after="0"/>
      </w:pPr>
      <w:r>
        <w:rPr>
          <w:rFonts w:ascii="Times New Roman"/>
          <w:sz w:val="24"/>
        </w:rPr>
        <w:br/>
      </w:r>
    </w:p>
    <w:p w14:paraId="559D6D9E" w14:textId="77777777" w:rsidR="003A5771" w:rsidRDefault="00000000">
      <w:pPr>
        <w:keepNext/>
        <w:keepLines/>
        <w:numPr>
          <w:ilvl w:val="0"/>
          <w:numId w:val="1"/>
        </w:numPr>
        <w:spacing w:after="0"/>
      </w:pPr>
      <w:r>
        <w:rPr>
          <w:rFonts w:ascii="Times New Roman"/>
          <w:sz w:val="24"/>
        </w:rPr>
        <w:lastRenderedPageBreak/>
        <w:t>Who of the following first discovered that some blood leukocytes could engulf disease-causing bacteria?</w:t>
      </w:r>
    </w:p>
    <w:p w14:paraId="13833239" w14:textId="77777777" w:rsidR="003A5771" w:rsidRDefault="00000000">
      <w:pPr>
        <w:keepNext/>
        <w:keepLines/>
        <w:numPr>
          <w:ilvl w:val="7"/>
          <w:numId w:val="1"/>
        </w:numPr>
        <w:spacing w:after="0"/>
      </w:pPr>
      <w:r>
        <w:rPr>
          <w:rFonts w:ascii="Times New Roman"/>
          <w:sz w:val="24"/>
        </w:rPr>
        <w:t>von Behring</w:t>
      </w:r>
    </w:p>
    <w:p w14:paraId="2B2A76CC" w14:textId="77777777" w:rsidR="003A5771" w:rsidRDefault="00000000">
      <w:pPr>
        <w:keepNext/>
        <w:keepLines/>
        <w:numPr>
          <w:ilvl w:val="7"/>
          <w:numId w:val="1"/>
        </w:numPr>
        <w:spacing w:after="0"/>
      </w:pPr>
      <w:r>
        <w:rPr>
          <w:rFonts w:ascii="Times New Roman"/>
          <w:sz w:val="24"/>
        </w:rPr>
        <w:t>Meister</w:t>
      </w:r>
    </w:p>
    <w:p w14:paraId="171C2B88" w14:textId="77777777" w:rsidR="003A5771" w:rsidRDefault="00000000">
      <w:pPr>
        <w:keepNext/>
        <w:keepLines/>
        <w:numPr>
          <w:ilvl w:val="7"/>
          <w:numId w:val="1"/>
        </w:numPr>
        <w:spacing w:after="0"/>
      </w:pPr>
      <w:r>
        <w:rPr>
          <w:rFonts w:ascii="Times New Roman"/>
          <w:sz w:val="24"/>
        </w:rPr>
        <w:t>Metchnikoff</w:t>
      </w:r>
    </w:p>
    <w:p w14:paraId="2EBEB575" w14:textId="77777777" w:rsidR="003A5771" w:rsidRDefault="00000000">
      <w:pPr>
        <w:keepNext/>
        <w:keepLines/>
        <w:numPr>
          <w:ilvl w:val="7"/>
          <w:numId w:val="1"/>
        </w:numPr>
        <w:spacing w:after="0"/>
      </w:pPr>
      <w:r>
        <w:rPr>
          <w:rFonts w:ascii="Times New Roman"/>
          <w:sz w:val="24"/>
        </w:rPr>
        <w:t>Ivanowski</w:t>
      </w:r>
    </w:p>
    <w:p w14:paraId="6544140E" w14:textId="77777777" w:rsidR="003A5771" w:rsidRDefault="00000000">
      <w:pPr>
        <w:keepLines/>
        <w:spacing w:after="0"/>
      </w:pPr>
      <w:r>
        <w:rPr>
          <w:rFonts w:ascii="Times New Roman"/>
          <w:sz w:val="24"/>
        </w:rPr>
        <w:br/>
      </w:r>
    </w:p>
    <w:p w14:paraId="7FC25305" w14:textId="77777777" w:rsidR="003A5771" w:rsidRDefault="00000000">
      <w:pPr>
        <w:keepNext/>
        <w:keepLines/>
        <w:numPr>
          <w:ilvl w:val="0"/>
          <w:numId w:val="1"/>
        </w:numPr>
        <w:spacing w:after="0"/>
      </w:pPr>
      <w:r>
        <w:rPr>
          <w:rFonts w:ascii="Times New Roman"/>
          <w:color w:val="000000"/>
          <w:sz w:val="24"/>
        </w:rPr>
        <w:t>The use of enrichment cultures and selective media was pioneered by_________.</w:t>
      </w:r>
    </w:p>
    <w:p w14:paraId="5CF7E345" w14:textId="77777777" w:rsidR="003A5771" w:rsidRDefault="00000000">
      <w:pPr>
        <w:keepNext/>
        <w:keepLines/>
        <w:numPr>
          <w:ilvl w:val="7"/>
          <w:numId w:val="1"/>
        </w:numPr>
        <w:spacing w:after="0"/>
      </w:pPr>
      <w:r>
        <w:rPr>
          <w:rFonts w:ascii="Times New Roman"/>
          <w:sz w:val="24"/>
        </w:rPr>
        <w:t>Beijerinck</w:t>
      </w:r>
    </w:p>
    <w:p w14:paraId="2CD6C308" w14:textId="77777777" w:rsidR="003A5771" w:rsidRDefault="00000000">
      <w:pPr>
        <w:keepNext/>
        <w:keepLines/>
        <w:numPr>
          <w:ilvl w:val="7"/>
          <w:numId w:val="1"/>
        </w:numPr>
        <w:spacing w:after="0"/>
      </w:pPr>
      <w:r>
        <w:rPr>
          <w:rFonts w:ascii="Times New Roman"/>
          <w:sz w:val="24"/>
        </w:rPr>
        <w:t>Jenner</w:t>
      </w:r>
    </w:p>
    <w:p w14:paraId="4604D223" w14:textId="77777777" w:rsidR="003A5771" w:rsidRDefault="00000000">
      <w:pPr>
        <w:keepNext/>
        <w:keepLines/>
        <w:numPr>
          <w:ilvl w:val="7"/>
          <w:numId w:val="1"/>
        </w:numPr>
        <w:spacing w:after="0"/>
      </w:pPr>
      <w:r>
        <w:rPr>
          <w:rFonts w:ascii="Times New Roman"/>
          <w:sz w:val="24"/>
        </w:rPr>
        <w:t>Pasteur</w:t>
      </w:r>
    </w:p>
    <w:p w14:paraId="41FE6673" w14:textId="77777777" w:rsidR="003A5771" w:rsidRDefault="00000000">
      <w:pPr>
        <w:keepNext/>
        <w:keepLines/>
        <w:numPr>
          <w:ilvl w:val="7"/>
          <w:numId w:val="1"/>
        </w:numPr>
        <w:spacing w:after="0"/>
      </w:pPr>
      <w:r>
        <w:rPr>
          <w:rFonts w:ascii="Times New Roman"/>
          <w:sz w:val="24"/>
        </w:rPr>
        <w:t>von Behring</w:t>
      </w:r>
    </w:p>
    <w:p w14:paraId="57AD2C88" w14:textId="77777777" w:rsidR="003A5771" w:rsidRDefault="00000000">
      <w:pPr>
        <w:keepLines/>
        <w:spacing w:after="0"/>
      </w:pPr>
      <w:r>
        <w:rPr>
          <w:rFonts w:ascii="Times New Roman"/>
          <w:sz w:val="24"/>
        </w:rPr>
        <w:br/>
      </w:r>
    </w:p>
    <w:p w14:paraId="299246AF" w14:textId="77777777" w:rsidR="003A5771" w:rsidRDefault="00000000">
      <w:pPr>
        <w:keepNext/>
        <w:keepLines/>
        <w:numPr>
          <w:ilvl w:val="0"/>
          <w:numId w:val="1"/>
        </w:numPr>
        <w:spacing w:after="0"/>
      </w:pPr>
      <w:r>
        <w:rPr>
          <w:rFonts w:ascii="Times New Roman"/>
          <w:sz w:val="24"/>
        </w:rPr>
        <w:t>Fanny Hesse first suggested that agar be used to solidify microbiological media.</w:t>
      </w:r>
    </w:p>
    <w:p w14:paraId="6BAE62EA" w14:textId="77777777" w:rsidR="003A5771" w:rsidRDefault="00000000">
      <w:pPr>
        <w:keepNext/>
        <w:keepLines/>
        <w:numPr>
          <w:ilvl w:val="0"/>
          <w:numId w:val="3"/>
        </w:numPr>
        <w:spacing w:after="0"/>
      </w:pPr>
      <w:r>
        <w:rPr>
          <w:rFonts w:ascii="Times New Roman"/>
          <w:sz w:val="24"/>
        </w:rPr>
        <w:t>true</w:t>
      </w:r>
    </w:p>
    <w:p w14:paraId="1C15A5D1" w14:textId="77777777" w:rsidR="003A5771" w:rsidRDefault="00000000">
      <w:pPr>
        <w:keepNext/>
        <w:keepLines/>
        <w:numPr>
          <w:ilvl w:val="0"/>
          <w:numId w:val="3"/>
        </w:numPr>
        <w:spacing w:after="0"/>
      </w:pPr>
      <w:r>
        <w:rPr>
          <w:rFonts w:ascii="Times New Roman"/>
          <w:sz w:val="24"/>
        </w:rPr>
        <w:t>false</w:t>
      </w:r>
    </w:p>
    <w:p w14:paraId="058711AE" w14:textId="77777777" w:rsidR="003A5771" w:rsidRDefault="00000000">
      <w:pPr>
        <w:keepLines/>
        <w:spacing w:after="0"/>
      </w:pPr>
      <w:r>
        <w:rPr>
          <w:rFonts w:ascii="Times New Roman"/>
          <w:sz w:val="24"/>
        </w:rPr>
        <w:br/>
      </w:r>
    </w:p>
    <w:p w14:paraId="29BDF004" w14:textId="77777777" w:rsidR="003A5771" w:rsidRDefault="00000000">
      <w:pPr>
        <w:keepNext/>
        <w:keepLines/>
        <w:numPr>
          <w:ilvl w:val="0"/>
          <w:numId w:val="1"/>
        </w:numPr>
        <w:spacing w:after="0"/>
      </w:pPr>
      <w:r>
        <w:rPr>
          <w:rFonts w:ascii="Times New Roman"/>
          <w:color w:val="000000"/>
          <w:sz w:val="24"/>
        </w:rPr>
        <w:t>M. J. Berkeley demonstrated that the great potato blight of Ireland was caused by a water mold (then thought to be a fungus).</w:t>
      </w:r>
    </w:p>
    <w:p w14:paraId="76AD9EF1" w14:textId="77777777" w:rsidR="003A5771" w:rsidRDefault="00000000">
      <w:pPr>
        <w:keepNext/>
        <w:keepLines/>
        <w:numPr>
          <w:ilvl w:val="0"/>
          <w:numId w:val="3"/>
        </w:numPr>
        <w:spacing w:after="0"/>
      </w:pPr>
      <w:r>
        <w:rPr>
          <w:rFonts w:ascii="Times New Roman"/>
          <w:sz w:val="24"/>
        </w:rPr>
        <w:t>true</w:t>
      </w:r>
    </w:p>
    <w:p w14:paraId="7DB78D6A" w14:textId="77777777" w:rsidR="003A5771" w:rsidRDefault="00000000">
      <w:pPr>
        <w:keepNext/>
        <w:keepLines/>
        <w:numPr>
          <w:ilvl w:val="0"/>
          <w:numId w:val="3"/>
        </w:numPr>
        <w:spacing w:after="0"/>
      </w:pPr>
      <w:r>
        <w:rPr>
          <w:rFonts w:ascii="Times New Roman"/>
          <w:sz w:val="24"/>
        </w:rPr>
        <w:t>false</w:t>
      </w:r>
    </w:p>
    <w:p w14:paraId="05B9241B" w14:textId="77777777" w:rsidR="003A5771" w:rsidRDefault="00000000">
      <w:pPr>
        <w:keepLines/>
        <w:spacing w:after="0"/>
      </w:pPr>
      <w:r>
        <w:rPr>
          <w:rFonts w:ascii="Times New Roman"/>
          <w:sz w:val="24"/>
        </w:rPr>
        <w:br/>
      </w:r>
    </w:p>
    <w:p w14:paraId="2AAAD862" w14:textId="77777777" w:rsidR="003A5771" w:rsidRDefault="00000000">
      <w:pPr>
        <w:keepNext/>
        <w:keepLines/>
        <w:numPr>
          <w:ilvl w:val="0"/>
          <w:numId w:val="1"/>
        </w:numPr>
        <w:spacing w:after="0"/>
      </w:pPr>
      <w:r>
        <w:rPr>
          <w:rFonts w:ascii="Times New Roman"/>
          <w:sz w:val="24"/>
        </w:rPr>
        <w:t>Invisible living creatures were thought to exist and cause disease long before they were ever observed.</w:t>
      </w:r>
    </w:p>
    <w:p w14:paraId="773BE065" w14:textId="77777777" w:rsidR="003A5771" w:rsidRDefault="00000000">
      <w:pPr>
        <w:keepNext/>
        <w:keepLines/>
        <w:numPr>
          <w:ilvl w:val="0"/>
          <w:numId w:val="3"/>
        </w:numPr>
        <w:spacing w:after="0"/>
      </w:pPr>
      <w:r>
        <w:rPr>
          <w:rFonts w:ascii="Times New Roman"/>
          <w:sz w:val="24"/>
        </w:rPr>
        <w:t>true</w:t>
      </w:r>
    </w:p>
    <w:p w14:paraId="4F1C76C1" w14:textId="77777777" w:rsidR="003A5771" w:rsidRDefault="00000000">
      <w:pPr>
        <w:keepNext/>
        <w:keepLines/>
        <w:numPr>
          <w:ilvl w:val="0"/>
          <w:numId w:val="3"/>
        </w:numPr>
        <w:spacing w:after="0"/>
      </w:pPr>
      <w:r>
        <w:rPr>
          <w:rFonts w:ascii="Times New Roman"/>
          <w:sz w:val="24"/>
        </w:rPr>
        <w:t>false</w:t>
      </w:r>
    </w:p>
    <w:p w14:paraId="1204B1E4" w14:textId="77777777" w:rsidR="003A5771" w:rsidRDefault="00000000">
      <w:pPr>
        <w:keepLines/>
        <w:spacing w:after="0"/>
      </w:pPr>
      <w:r>
        <w:rPr>
          <w:rFonts w:ascii="Times New Roman"/>
          <w:sz w:val="24"/>
        </w:rPr>
        <w:br/>
      </w:r>
    </w:p>
    <w:p w14:paraId="59294142" w14:textId="77777777" w:rsidR="003A5771" w:rsidRDefault="00000000">
      <w:pPr>
        <w:keepNext/>
        <w:keepLines/>
        <w:numPr>
          <w:ilvl w:val="0"/>
          <w:numId w:val="1"/>
        </w:numPr>
        <w:spacing w:after="0"/>
      </w:pPr>
      <w:r>
        <w:rPr>
          <w:rFonts w:ascii="Times New Roman"/>
          <w:color w:val="000000"/>
          <w:sz w:val="24"/>
        </w:rPr>
        <w:t xml:space="preserve">Koch's postulates were instrumental in establishing that the intracellular parasite </w:t>
      </w:r>
      <w:r>
        <w:rPr>
          <w:rFonts w:ascii="Times New Roman"/>
          <w:i/>
          <w:color w:val="000000"/>
          <w:sz w:val="24"/>
        </w:rPr>
        <w:t>Mycobacterium leprae</w:t>
      </w:r>
      <w:r>
        <w:rPr>
          <w:rFonts w:ascii="Times New Roman"/>
          <w:color w:val="000000"/>
          <w:sz w:val="24"/>
        </w:rPr>
        <w:t xml:space="preserve"> is the causative organism of leprosy.</w:t>
      </w:r>
    </w:p>
    <w:p w14:paraId="1EB95B1E" w14:textId="77777777" w:rsidR="003A5771" w:rsidRDefault="00000000">
      <w:pPr>
        <w:keepNext/>
        <w:keepLines/>
        <w:numPr>
          <w:ilvl w:val="0"/>
          <w:numId w:val="3"/>
        </w:numPr>
        <w:spacing w:after="0"/>
      </w:pPr>
      <w:r>
        <w:rPr>
          <w:rFonts w:ascii="Times New Roman"/>
          <w:sz w:val="24"/>
        </w:rPr>
        <w:t>true</w:t>
      </w:r>
    </w:p>
    <w:p w14:paraId="47E95515" w14:textId="77777777" w:rsidR="003A5771" w:rsidRDefault="00000000">
      <w:pPr>
        <w:keepNext/>
        <w:keepLines/>
        <w:numPr>
          <w:ilvl w:val="0"/>
          <w:numId w:val="3"/>
        </w:numPr>
        <w:spacing w:after="0"/>
      </w:pPr>
      <w:r>
        <w:rPr>
          <w:rFonts w:ascii="Times New Roman"/>
          <w:sz w:val="24"/>
        </w:rPr>
        <w:t>false</w:t>
      </w:r>
    </w:p>
    <w:p w14:paraId="5D71CF88" w14:textId="77777777" w:rsidR="003A5771" w:rsidRDefault="00000000">
      <w:pPr>
        <w:keepLines/>
        <w:spacing w:after="0"/>
      </w:pPr>
      <w:r>
        <w:rPr>
          <w:rFonts w:ascii="Times New Roman"/>
          <w:sz w:val="24"/>
        </w:rPr>
        <w:br/>
      </w:r>
    </w:p>
    <w:p w14:paraId="72338A7E" w14:textId="77777777" w:rsidR="003A5771" w:rsidRDefault="00000000">
      <w:pPr>
        <w:keepNext/>
        <w:keepLines/>
        <w:numPr>
          <w:ilvl w:val="0"/>
          <w:numId w:val="1"/>
        </w:numPr>
        <w:spacing w:after="0"/>
      </w:pPr>
      <w:r>
        <w:rPr>
          <w:rFonts w:ascii="Times New Roman"/>
          <w:color w:val="000000"/>
          <w:sz w:val="24"/>
        </w:rPr>
        <w:lastRenderedPageBreak/>
        <w:t>Edward Jenner's work in preventing rabies led to the use of the term vaccination to describe a type of procedure used in the prevention of disease.</w:t>
      </w:r>
    </w:p>
    <w:p w14:paraId="3E54E7CE" w14:textId="77777777" w:rsidR="003A5771" w:rsidRDefault="00000000">
      <w:pPr>
        <w:keepNext/>
        <w:keepLines/>
        <w:numPr>
          <w:ilvl w:val="0"/>
          <w:numId w:val="3"/>
        </w:numPr>
        <w:spacing w:after="0"/>
      </w:pPr>
      <w:r>
        <w:rPr>
          <w:rFonts w:ascii="Times New Roman"/>
          <w:sz w:val="24"/>
        </w:rPr>
        <w:t>true</w:t>
      </w:r>
    </w:p>
    <w:p w14:paraId="5A4D9031" w14:textId="77777777" w:rsidR="003A5771" w:rsidRDefault="00000000">
      <w:pPr>
        <w:keepNext/>
        <w:keepLines/>
        <w:numPr>
          <w:ilvl w:val="0"/>
          <w:numId w:val="3"/>
        </w:numPr>
        <w:spacing w:after="0"/>
      </w:pPr>
      <w:r>
        <w:rPr>
          <w:rFonts w:ascii="Times New Roman"/>
          <w:sz w:val="24"/>
        </w:rPr>
        <w:t>false</w:t>
      </w:r>
    </w:p>
    <w:p w14:paraId="6CA19724" w14:textId="77777777" w:rsidR="003A5771" w:rsidRDefault="00000000">
      <w:pPr>
        <w:keepLines/>
        <w:spacing w:after="0"/>
      </w:pPr>
      <w:r>
        <w:rPr>
          <w:rFonts w:ascii="Times New Roman"/>
          <w:sz w:val="24"/>
        </w:rPr>
        <w:br/>
      </w:r>
    </w:p>
    <w:p w14:paraId="0E303D23" w14:textId="77777777" w:rsidR="003A5771" w:rsidRDefault="00000000">
      <w:pPr>
        <w:keepNext/>
        <w:keepLines/>
        <w:numPr>
          <w:ilvl w:val="0"/>
          <w:numId w:val="1"/>
        </w:numPr>
        <w:spacing w:after="0"/>
      </w:pPr>
      <w:r>
        <w:rPr>
          <w:rFonts w:ascii="Times New Roman"/>
          <w:color w:val="000000"/>
          <w:sz w:val="24"/>
        </w:rPr>
        <w:t>Although developed over 100 years ago, Koch's postulates continue to be used to find the causative organism for all known human infectious diseases.</w:t>
      </w:r>
    </w:p>
    <w:p w14:paraId="6BA62155" w14:textId="77777777" w:rsidR="003A5771" w:rsidRDefault="00000000">
      <w:pPr>
        <w:keepNext/>
        <w:keepLines/>
        <w:numPr>
          <w:ilvl w:val="0"/>
          <w:numId w:val="3"/>
        </w:numPr>
        <w:spacing w:after="0"/>
      </w:pPr>
      <w:r>
        <w:rPr>
          <w:rFonts w:ascii="Times New Roman"/>
          <w:sz w:val="24"/>
        </w:rPr>
        <w:t>true</w:t>
      </w:r>
    </w:p>
    <w:p w14:paraId="5F59ADDE" w14:textId="77777777" w:rsidR="003A5771" w:rsidRDefault="00000000">
      <w:pPr>
        <w:keepNext/>
        <w:keepLines/>
        <w:numPr>
          <w:ilvl w:val="0"/>
          <w:numId w:val="3"/>
        </w:numPr>
        <w:spacing w:after="0"/>
      </w:pPr>
      <w:r>
        <w:rPr>
          <w:rFonts w:ascii="Times New Roman"/>
          <w:sz w:val="24"/>
        </w:rPr>
        <w:t>false</w:t>
      </w:r>
    </w:p>
    <w:p w14:paraId="0E6FFE62" w14:textId="77777777" w:rsidR="003A5771" w:rsidRDefault="00000000">
      <w:pPr>
        <w:keepLines/>
        <w:spacing w:after="0"/>
      </w:pPr>
      <w:r>
        <w:rPr>
          <w:rFonts w:ascii="Times New Roman"/>
          <w:sz w:val="24"/>
        </w:rPr>
        <w:br/>
      </w:r>
    </w:p>
    <w:p w14:paraId="797EBC2E" w14:textId="77777777" w:rsidR="003A5771" w:rsidRDefault="00000000">
      <w:pPr>
        <w:keepNext/>
        <w:keepLines/>
        <w:numPr>
          <w:ilvl w:val="0"/>
          <w:numId w:val="1"/>
        </w:numPr>
        <w:spacing w:after="0"/>
      </w:pPr>
      <w:r>
        <w:rPr>
          <w:rFonts w:ascii="Times New Roman"/>
          <w:sz w:val="24"/>
        </w:rPr>
        <w:t>Viruses and bacteria were first cultured in the laboratory at about the same time.</w:t>
      </w:r>
    </w:p>
    <w:p w14:paraId="0E0634F6" w14:textId="77777777" w:rsidR="003A5771" w:rsidRDefault="00000000">
      <w:pPr>
        <w:keepNext/>
        <w:keepLines/>
        <w:numPr>
          <w:ilvl w:val="0"/>
          <w:numId w:val="3"/>
        </w:numPr>
        <w:spacing w:after="0"/>
      </w:pPr>
      <w:r>
        <w:rPr>
          <w:rFonts w:ascii="Times New Roman"/>
          <w:sz w:val="24"/>
        </w:rPr>
        <w:t>true</w:t>
      </w:r>
    </w:p>
    <w:p w14:paraId="1F2A8BC6" w14:textId="77777777" w:rsidR="003A5771" w:rsidRDefault="00000000">
      <w:pPr>
        <w:keepNext/>
        <w:keepLines/>
        <w:numPr>
          <w:ilvl w:val="0"/>
          <w:numId w:val="3"/>
        </w:numPr>
        <w:spacing w:after="0"/>
      </w:pPr>
      <w:r>
        <w:rPr>
          <w:rFonts w:ascii="Times New Roman"/>
          <w:sz w:val="24"/>
        </w:rPr>
        <w:t>false</w:t>
      </w:r>
    </w:p>
    <w:p w14:paraId="3E40EC91" w14:textId="77777777" w:rsidR="003A5771" w:rsidRDefault="00000000">
      <w:pPr>
        <w:keepLines/>
        <w:spacing w:after="0"/>
      </w:pPr>
      <w:r>
        <w:rPr>
          <w:rFonts w:ascii="Times New Roman"/>
          <w:sz w:val="24"/>
        </w:rPr>
        <w:br/>
      </w:r>
    </w:p>
    <w:p w14:paraId="5BC05502" w14:textId="77777777" w:rsidR="003A5771" w:rsidRDefault="00000000">
      <w:pPr>
        <w:keepNext/>
        <w:keepLines/>
        <w:numPr>
          <w:ilvl w:val="0"/>
          <w:numId w:val="1"/>
        </w:numPr>
        <w:spacing w:after="0"/>
      </w:pPr>
      <w:r>
        <w:rPr>
          <w:rFonts w:ascii="Times New Roman"/>
          <w:sz w:val="24"/>
        </w:rPr>
        <w:t>Charles Chamberland developed porcelain filters that allowed other scientists to demonstrate that viruses are smaller than bacteria.</w:t>
      </w:r>
    </w:p>
    <w:p w14:paraId="7C8A21DD" w14:textId="77777777" w:rsidR="003A5771" w:rsidRDefault="00000000">
      <w:pPr>
        <w:keepNext/>
        <w:keepLines/>
        <w:numPr>
          <w:ilvl w:val="0"/>
          <w:numId w:val="3"/>
        </w:numPr>
        <w:spacing w:after="0"/>
      </w:pPr>
      <w:r>
        <w:rPr>
          <w:rFonts w:ascii="Times New Roman"/>
          <w:sz w:val="24"/>
        </w:rPr>
        <w:t>true</w:t>
      </w:r>
    </w:p>
    <w:p w14:paraId="5A4209F4" w14:textId="77777777" w:rsidR="003A5771" w:rsidRDefault="00000000">
      <w:pPr>
        <w:keepNext/>
        <w:keepLines/>
        <w:numPr>
          <w:ilvl w:val="0"/>
          <w:numId w:val="3"/>
        </w:numPr>
        <w:spacing w:after="0"/>
      </w:pPr>
      <w:r>
        <w:rPr>
          <w:rFonts w:ascii="Times New Roman"/>
          <w:sz w:val="24"/>
        </w:rPr>
        <w:t>false</w:t>
      </w:r>
    </w:p>
    <w:p w14:paraId="3284BA6C" w14:textId="77777777" w:rsidR="003A5771" w:rsidRDefault="00000000">
      <w:pPr>
        <w:keepLines/>
        <w:spacing w:after="0"/>
      </w:pPr>
      <w:r>
        <w:rPr>
          <w:rFonts w:ascii="Times New Roman"/>
          <w:sz w:val="24"/>
        </w:rPr>
        <w:br/>
      </w:r>
    </w:p>
    <w:p w14:paraId="28F0807A" w14:textId="77777777" w:rsidR="003A5771" w:rsidRDefault="00000000">
      <w:pPr>
        <w:keepNext/>
        <w:keepLines/>
        <w:numPr>
          <w:ilvl w:val="0"/>
          <w:numId w:val="1"/>
        </w:numPr>
        <w:spacing w:after="0"/>
      </w:pPr>
      <w:r>
        <w:rPr>
          <w:rFonts w:ascii="Times New Roman"/>
          <w:sz w:val="24"/>
        </w:rPr>
        <w:t>The first disease to be identified as being caused by a virus was tobacco mosaic disease.</w:t>
      </w:r>
    </w:p>
    <w:p w14:paraId="2D7D877C" w14:textId="77777777" w:rsidR="003A5771" w:rsidRDefault="00000000">
      <w:pPr>
        <w:keepNext/>
        <w:keepLines/>
        <w:numPr>
          <w:ilvl w:val="0"/>
          <w:numId w:val="3"/>
        </w:numPr>
        <w:spacing w:after="0"/>
      </w:pPr>
      <w:r>
        <w:rPr>
          <w:rFonts w:ascii="Times New Roman"/>
          <w:sz w:val="24"/>
        </w:rPr>
        <w:t>true</w:t>
      </w:r>
    </w:p>
    <w:p w14:paraId="43C37E9B" w14:textId="77777777" w:rsidR="003A5771" w:rsidRDefault="00000000">
      <w:pPr>
        <w:keepNext/>
        <w:keepLines/>
        <w:numPr>
          <w:ilvl w:val="0"/>
          <w:numId w:val="3"/>
        </w:numPr>
        <w:spacing w:after="0"/>
      </w:pPr>
      <w:r>
        <w:rPr>
          <w:rFonts w:ascii="Times New Roman"/>
          <w:sz w:val="24"/>
        </w:rPr>
        <w:t>false</w:t>
      </w:r>
    </w:p>
    <w:p w14:paraId="3DDCE2FD" w14:textId="77777777" w:rsidR="003A5771" w:rsidRDefault="00000000">
      <w:pPr>
        <w:keepLines/>
        <w:spacing w:after="0"/>
      </w:pPr>
      <w:r>
        <w:rPr>
          <w:rFonts w:ascii="Times New Roman"/>
          <w:sz w:val="24"/>
        </w:rPr>
        <w:br/>
      </w:r>
    </w:p>
    <w:p w14:paraId="5DFCE637" w14:textId="77777777" w:rsidR="003A5771" w:rsidRDefault="00000000">
      <w:pPr>
        <w:keepNext/>
        <w:keepLines/>
        <w:numPr>
          <w:ilvl w:val="0"/>
          <w:numId w:val="1"/>
        </w:numPr>
        <w:spacing w:after="0"/>
      </w:pPr>
      <w:r>
        <w:rPr>
          <w:rFonts w:ascii="Times New Roman"/>
          <w:sz w:val="24"/>
        </w:rPr>
        <w:t>John Tyndall demonstrated that microorganisms present in the air are carried on dust particles.</w:t>
      </w:r>
    </w:p>
    <w:p w14:paraId="4A18B1CF" w14:textId="77777777" w:rsidR="003A5771" w:rsidRDefault="00000000">
      <w:pPr>
        <w:keepNext/>
        <w:keepLines/>
        <w:numPr>
          <w:ilvl w:val="0"/>
          <w:numId w:val="3"/>
        </w:numPr>
        <w:spacing w:after="0"/>
      </w:pPr>
      <w:r>
        <w:rPr>
          <w:rFonts w:ascii="Times New Roman"/>
          <w:sz w:val="24"/>
        </w:rPr>
        <w:t>true</w:t>
      </w:r>
    </w:p>
    <w:p w14:paraId="306A2645" w14:textId="77777777" w:rsidR="003A5771" w:rsidRDefault="00000000">
      <w:pPr>
        <w:keepNext/>
        <w:keepLines/>
        <w:numPr>
          <w:ilvl w:val="0"/>
          <w:numId w:val="3"/>
        </w:numPr>
        <w:spacing w:after="0"/>
      </w:pPr>
      <w:r>
        <w:rPr>
          <w:rFonts w:ascii="Times New Roman"/>
          <w:sz w:val="24"/>
        </w:rPr>
        <w:t>false</w:t>
      </w:r>
    </w:p>
    <w:p w14:paraId="734AF743" w14:textId="77777777" w:rsidR="003A5771" w:rsidRDefault="00000000">
      <w:pPr>
        <w:keepLines/>
        <w:spacing w:after="0"/>
      </w:pPr>
      <w:r>
        <w:rPr>
          <w:rFonts w:ascii="Times New Roman"/>
          <w:sz w:val="24"/>
        </w:rPr>
        <w:br/>
      </w:r>
    </w:p>
    <w:p w14:paraId="1DFCA926" w14:textId="77777777" w:rsidR="003A5771" w:rsidRDefault="00000000">
      <w:pPr>
        <w:keepNext/>
        <w:keepLines/>
        <w:numPr>
          <w:ilvl w:val="0"/>
          <w:numId w:val="1"/>
        </w:numPr>
        <w:spacing w:after="0"/>
      </w:pPr>
      <w:r>
        <w:rPr>
          <w:rFonts w:ascii="Times New Roman"/>
          <w:sz w:val="24"/>
        </w:rPr>
        <w:t>Agostino Bassi demonstrated that a type of silkworm disease was caused by a fungus and proposed that many diseases are caused by microorganisms.</w:t>
      </w:r>
    </w:p>
    <w:p w14:paraId="00F1C830" w14:textId="77777777" w:rsidR="003A5771" w:rsidRDefault="00000000">
      <w:pPr>
        <w:keepNext/>
        <w:keepLines/>
        <w:numPr>
          <w:ilvl w:val="0"/>
          <w:numId w:val="3"/>
        </w:numPr>
        <w:spacing w:after="0"/>
      </w:pPr>
      <w:r>
        <w:rPr>
          <w:rFonts w:ascii="Times New Roman"/>
          <w:sz w:val="24"/>
        </w:rPr>
        <w:t>true</w:t>
      </w:r>
    </w:p>
    <w:p w14:paraId="56998173" w14:textId="77777777" w:rsidR="003A5771" w:rsidRDefault="00000000">
      <w:pPr>
        <w:keepNext/>
        <w:keepLines/>
        <w:numPr>
          <w:ilvl w:val="0"/>
          <w:numId w:val="3"/>
        </w:numPr>
        <w:spacing w:after="0"/>
      </w:pPr>
      <w:r>
        <w:rPr>
          <w:rFonts w:ascii="Times New Roman"/>
          <w:sz w:val="24"/>
        </w:rPr>
        <w:t>false</w:t>
      </w:r>
    </w:p>
    <w:p w14:paraId="5A07F277" w14:textId="77777777" w:rsidR="003A5771" w:rsidRDefault="00000000">
      <w:pPr>
        <w:keepLines/>
        <w:spacing w:after="0"/>
      </w:pPr>
      <w:r>
        <w:rPr>
          <w:rFonts w:ascii="Times New Roman"/>
          <w:sz w:val="24"/>
        </w:rPr>
        <w:br/>
      </w:r>
    </w:p>
    <w:p w14:paraId="7DEDB4CA" w14:textId="77777777" w:rsidR="003A5771" w:rsidRDefault="00000000">
      <w:pPr>
        <w:keepNext/>
        <w:keepLines/>
        <w:numPr>
          <w:ilvl w:val="0"/>
          <w:numId w:val="1"/>
        </w:numPr>
        <w:spacing w:after="0"/>
      </w:pPr>
      <w:r>
        <w:rPr>
          <w:rFonts w:ascii="Times New Roman"/>
          <w:color w:val="000000"/>
          <w:sz w:val="24"/>
        </w:rPr>
        <w:lastRenderedPageBreak/>
        <w:t>The usefulness of agar in solidifying microbiological growth media is limited because it does not remain solid at temperatures above 28</w:t>
      </w:r>
      <w:r>
        <w:rPr>
          <w:rFonts w:ascii="Times New Roman"/>
          <w:color w:val="000000"/>
          <w:sz w:val="24"/>
        </w:rPr>
        <w:t>°</w:t>
      </w:r>
      <w:r>
        <w:rPr>
          <w:rFonts w:ascii="Times New Roman"/>
          <w:color w:val="000000"/>
          <w:sz w:val="24"/>
        </w:rPr>
        <w:t>C.</w:t>
      </w:r>
    </w:p>
    <w:p w14:paraId="233DA95D" w14:textId="77777777" w:rsidR="003A5771" w:rsidRDefault="00000000">
      <w:pPr>
        <w:keepNext/>
        <w:keepLines/>
        <w:numPr>
          <w:ilvl w:val="0"/>
          <w:numId w:val="3"/>
        </w:numPr>
        <w:spacing w:after="0"/>
      </w:pPr>
      <w:r>
        <w:rPr>
          <w:rFonts w:ascii="Times New Roman"/>
          <w:sz w:val="24"/>
        </w:rPr>
        <w:t>true</w:t>
      </w:r>
    </w:p>
    <w:p w14:paraId="0F97118E" w14:textId="77777777" w:rsidR="003A5771" w:rsidRDefault="00000000">
      <w:pPr>
        <w:keepNext/>
        <w:keepLines/>
        <w:numPr>
          <w:ilvl w:val="0"/>
          <w:numId w:val="3"/>
        </w:numPr>
        <w:spacing w:after="0"/>
      </w:pPr>
      <w:r>
        <w:rPr>
          <w:rFonts w:ascii="Times New Roman"/>
          <w:sz w:val="24"/>
        </w:rPr>
        <w:t>false</w:t>
      </w:r>
    </w:p>
    <w:p w14:paraId="318933FA" w14:textId="77777777" w:rsidR="003A5771" w:rsidRDefault="00000000">
      <w:pPr>
        <w:keepLines/>
        <w:spacing w:after="0"/>
      </w:pPr>
      <w:r>
        <w:rPr>
          <w:rFonts w:ascii="Times New Roman"/>
          <w:sz w:val="24"/>
        </w:rPr>
        <w:br/>
      </w:r>
    </w:p>
    <w:p w14:paraId="779BCAEB" w14:textId="77777777" w:rsidR="003A5771" w:rsidRDefault="00000000">
      <w:pPr>
        <w:keepNext/>
        <w:keepLines/>
        <w:numPr>
          <w:ilvl w:val="0"/>
          <w:numId w:val="1"/>
        </w:numPr>
        <w:spacing w:after="0"/>
      </w:pPr>
      <w:r>
        <w:rPr>
          <w:rFonts w:ascii="Times New Roman"/>
          <w:sz w:val="24"/>
        </w:rPr>
        <w:t>Robert Koch developed a vaccine that could be used to prevent anthrax.</w:t>
      </w:r>
    </w:p>
    <w:p w14:paraId="2EC4960E" w14:textId="77777777" w:rsidR="003A5771" w:rsidRDefault="00000000">
      <w:pPr>
        <w:keepNext/>
        <w:keepLines/>
        <w:numPr>
          <w:ilvl w:val="0"/>
          <w:numId w:val="3"/>
        </w:numPr>
        <w:spacing w:after="0"/>
      </w:pPr>
      <w:r>
        <w:rPr>
          <w:rFonts w:ascii="Times New Roman"/>
          <w:sz w:val="24"/>
        </w:rPr>
        <w:t>true</w:t>
      </w:r>
    </w:p>
    <w:p w14:paraId="46BD5427" w14:textId="77777777" w:rsidR="003A5771" w:rsidRDefault="00000000">
      <w:pPr>
        <w:keepNext/>
        <w:keepLines/>
        <w:numPr>
          <w:ilvl w:val="0"/>
          <w:numId w:val="3"/>
        </w:numPr>
        <w:spacing w:after="0"/>
      </w:pPr>
      <w:r>
        <w:rPr>
          <w:rFonts w:ascii="Times New Roman"/>
          <w:sz w:val="24"/>
        </w:rPr>
        <w:t>false</w:t>
      </w:r>
    </w:p>
    <w:p w14:paraId="6852376E" w14:textId="77777777" w:rsidR="003A5771" w:rsidRDefault="00000000">
      <w:pPr>
        <w:keepLines/>
        <w:spacing w:after="0"/>
      </w:pPr>
      <w:r>
        <w:rPr>
          <w:rFonts w:ascii="Times New Roman"/>
          <w:sz w:val="24"/>
        </w:rPr>
        <w:br/>
      </w:r>
    </w:p>
    <w:p w14:paraId="352559F1" w14:textId="77777777" w:rsidR="003A5771" w:rsidRDefault="00000000">
      <w:pPr>
        <w:keepNext/>
        <w:keepLines/>
        <w:numPr>
          <w:ilvl w:val="0"/>
          <w:numId w:val="1"/>
        </w:numPr>
        <w:spacing w:after="0"/>
      </w:pPr>
      <w:r>
        <w:rPr>
          <w:rFonts w:ascii="Times New Roman"/>
          <w:color w:val="000000"/>
          <w:sz w:val="24"/>
        </w:rPr>
        <w:t>Elie Metchnikoff discovered_________, which is a major feature of the host immune response.</w:t>
      </w:r>
    </w:p>
    <w:p w14:paraId="74F84A5D" w14:textId="77777777" w:rsidR="003A5771" w:rsidRDefault="00000000">
      <w:pPr>
        <w:keepLines/>
        <w:spacing w:after="0"/>
      </w:pPr>
      <w:r>
        <w:rPr>
          <w:rFonts w:ascii="Times New Roman"/>
          <w:sz w:val="24"/>
        </w:rPr>
        <w:br/>
      </w:r>
    </w:p>
    <w:p w14:paraId="7449CD7D" w14:textId="77777777" w:rsidR="003A5771" w:rsidRDefault="00000000">
      <w:pPr>
        <w:keepNext/>
        <w:keepLines/>
        <w:numPr>
          <w:ilvl w:val="0"/>
          <w:numId w:val="1"/>
        </w:numPr>
        <w:spacing w:after="0"/>
      </w:pPr>
      <w:r>
        <w:rPr>
          <w:rFonts w:ascii="Times New Roman"/>
          <w:color w:val="000000"/>
          <w:sz w:val="24"/>
        </w:rPr>
        <w:t>An Italian physician,_________, challenged the concept of spontaneous generation by demonstrating that maggots do not arise from decaying meat but rather from developing fly eggs.</w:t>
      </w:r>
    </w:p>
    <w:p w14:paraId="4E5D306A" w14:textId="77777777" w:rsidR="003A5771" w:rsidRDefault="00000000">
      <w:pPr>
        <w:keepLines/>
        <w:spacing w:after="0"/>
      </w:pPr>
      <w:r>
        <w:rPr>
          <w:rFonts w:ascii="Times New Roman"/>
          <w:sz w:val="24"/>
        </w:rPr>
        <w:br/>
      </w:r>
    </w:p>
    <w:p w14:paraId="68174406" w14:textId="77777777" w:rsidR="003A5771" w:rsidRDefault="00000000">
      <w:pPr>
        <w:keepNext/>
        <w:keepLines/>
        <w:numPr>
          <w:ilvl w:val="0"/>
          <w:numId w:val="1"/>
        </w:numPr>
        <w:spacing w:after="0"/>
      </w:pPr>
      <w:r>
        <w:rPr>
          <w:rFonts w:ascii="Times New Roman"/>
          <w:color w:val="000000"/>
          <w:sz w:val="24"/>
        </w:rPr>
        <w:t>_________ discovered that soil bacteria could oxidize iron, sulfur, and ammonia to obtain energy.</w:t>
      </w:r>
    </w:p>
    <w:p w14:paraId="5F997B23" w14:textId="77777777" w:rsidR="003A5771" w:rsidRDefault="00000000">
      <w:pPr>
        <w:keepLines/>
        <w:spacing w:after="0"/>
      </w:pPr>
      <w:r>
        <w:rPr>
          <w:rFonts w:ascii="Times New Roman"/>
          <w:sz w:val="24"/>
        </w:rPr>
        <w:br/>
      </w:r>
    </w:p>
    <w:p w14:paraId="1E15C934" w14:textId="77777777" w:rsidR="003A5771" w:rsidRDefault="00000000">
      <w:pPr>
        <w:keepNext/>
        <w:keepLines/>
        <w:numPr>
          <w:ilvl w:val="0"/>
          <w:numId w:val="1"/>
        </w:numPr>
        <w:spacing w:after="0"/>
      </w:pPr>
      <w:r>
        <w:rPr>
          <w:rFonts w:ascii="Times New Roman"/>
          <w:color w:val="000000"/>
          <w:sz w:val="24"/>
        </w:rPr>
        <w:t>_________ was the first to isolate a root nodule bacterium capable of nitrogen fixation.</w:t>
      </w:r>
    </w:p>
    <w:p w14:paraId="44D4A16A" w14:textId="77777777" w:rsidR="003A5771" w:rsidRDefault="00000000">
      <w:pPr>
        <w:keepLines/>
        <w:spacing w:after="0"/>
      </w:pPr>
      <w:r>
        <w:rPr>
          <w:rFonts w:ascii="Times New Roman"/>
          <w:sz w:val="24"/>
        </w:rPr>
        <w:br/>
      </w:r>
    </w:p>
    <w:p w14:paraId="2C412AF6" w14:textId="77777777" w:rsidR="003A5771" w:rsidRDefault="00000000">
      <w:pPr>
        <w:keepNext/>
        <w:keepLines/>
        <w:numPr>
          <w:ilvl w:val="0"/>
          <w:numId w:val="1"/>
        </w:numPr>
        <w:spacing w:after="0"/>
      </w:pPr>
      <w:r>
        <w:rPr>
          <w:rFonts w:ascii="Times New Roman"/>
          <w:sz w:val="24"/>
        </w:rPr>
        <w:t>The endosymbiotic hypothesis is generally accepted as the origin of eukaryotic organelles.</w:t>
      </w:r>
    </w:p>
    <w:p w14:paraId="5B19F5D5" w14:textId="77777777" w:rsidR="003A5771" w:rsidRDefault="00000000">
      <w:pPr>
        <w:keepNext/>
        <w:keepLines/>
        <w:numPr>
          <w:ilvl w:val="0"/>
          <w:numId w:val="3"/>
        </w:numPr>
        <w:spacing w:after="0"/>
      </w:pPr>
      <w:r>
        <w:rPr>
          <w:rFonts w:ascii="Times New Roman"/>
          <w:sz w:val="24"/>
        </w:rPr>
        <w:t>true</w:t>
      </w:r>
    </w:p>
    <w:p w14:paraId="0DF8DDC0" w14:textId="77777777" w:rsidR="003A5771" w:rsidRDefault="00000000">
      <w:pPr>
        <w:keepNext/>
        <w:keepLines/>
        <w:numPr>
          <w:ilvl w:val="0"/>
          <w:numId w:val="3"/>
        </w:numPr>
        <w:spacing w:after="0"/>
      </w:pPr>
      <w:r>
        <w:rPr>
          <w:rFonts w:ascii="Times New Roman"/>
          <w:sz w:val="24"/>
        </w:rPr>
        <w:t>false</w:t>
      </w:r>
    </w:p>
    <w:p w14:paraId="1F5FBB69" w14:textId="77777777" w:rsidR="003A5771" w:rsidRDefault="00000000">
      <w:pPr>
        <w:keepLines/>
        <w:spacing w:after="0"/>
      </w:pPr>
      <w:r>
        <w:rPr>
          <w:rFonts w:ascii="Times New Roman"/>
          <w:sz w:val="24"/>
        </w:rPr>
        <w:br/>
      </w:r>
    </w:p>
    <w:p w14:paraId="36A56883" w14:textId="77777777" w:rsidR="003A5771" w:rsidRDefault="00000000">
      <w:pPr>
        <w:keepNext/>
        <w:keepLines/>
        <w:numPr>
          <w:ilvl w:val="0"/>
          <w:numId w:val="1"/>
        </w:numPr>
        <w:spacing w:after="0"/>
      </w:pPr>
      <w:r>
        <w:rPr>
          <w:rFonts w:ascii="Times New Roman"/>
          <w:sz w:val="24"/>
        </w:rPr>
        <w:t>The relationship between specific bacteria and specific diseases was first demonstrated by Koch.</w:t>
      </w:r>
    </w:p>
    <w:p w14:paraId="02A73A5E" w14:textId="77777777" w:rsidR="003A5771" w:rsidRDefault="00000000">
      <w:pPr>
        <w:keepNext/>
        <w:keepLines/>
        <w:numPr>
          <w:ilvl w:val="0"/>
          <w:numId w:val="3"/>
        </w:numPr>
        <w:spacing w:after="0"/>
      </w:pPr>
      <w:r>
        <w:rPr>
          <w:rFonts w:ascii="Times New Roman"/>
          <w:sz w:val="24"/>
        </w:rPr>
        <w:t>true</w:t>
      </w:r>
    </w:p>
    <w:p w14:paraId="6476D448" w14:textId="77777777" w:rsidR="003A5771" w:rsidRDefault="00000000">
      <w:pPr>
        <w:keepNext/>
        <w:keepLines/>
        <w:numPr>
          <w:ilvl w:val="0"/>
          <w:numId w:val="3"/>
        </w:numPr>
        <w:spacing w:after="0"/>
      </w:pPr>
      <w:r>
        <w:rPr>
          <w:rFonts w:ascii="Times New Roman"/>
          <w:sz w:val="24"/>
        </w:rPr>
        <w:t>false</w:t>
      </w:r>
    </w:p>
    <w:p w14:paraId="3DBAA779" w14:textId="77777777" w:rsidR="003A5771" w:rsidRDefault="00000000">
      <w:pPr>
        <w:keepLines/>
        <w:spacing w:after="0"/>
      </w:pPr>
      <w:r>
        <w:rPr>
          <w:rFonts w:ascii="Times New Roman"/>
          <w:sz w:val="24"/>
        </w:rPr>
        <w:br/>
      </w:r>
    </w:p>
    <w:p w14:paraId="3CB7AB38" w14:textId="77777777" w:rsidR="003A5771" w:rsidRDefault="00000000">
      <w:pPr>
        <w:keepNext/>
        <w:keepLines/>
        <w:numPr>
          <w:ilvl w:val="0"/>
          <w:numId w:val="1"/>
        </w:numPr>
        <w:spacing w:after="0"/>
      </w:pPr>
      <w:r>
        <w:rPr>
          <w:rFonts w:ascii="Times New Roman"/>
          <w:sz w:val="24"/>
        </w:rPr>
        <w:lastRenderedPageBreak/>
        <w:t>Some microorganisms are useful in bioremediation processes that reduce the effects of pollution.</w:t>
      </w:r>
    </w:p>
    <w:p w14:paraId="6D304A26" w14:textId="77777777" w:rsidR="003A5771" w:rsidRDefault="00000000">
      <w:pPr>
        <w:keepNext/>
        <w:keepLines/>
        <w:numPr>
          <w:ilvl w:val="0"/>
          <w:numId w:val="3"/>
        </w:numPr>
        <w:spacing w:after="0"/>
      </w:pPr>
      <w:r>
        <w:rPr>
          <w:rFonts w:ascii="Times New Roman"/>
          <w:sz w:val="24"/>
        </w:rPr>
        <w:t>true</w:t>
      </w:r>
    </w:p>
    <w:p w14:paraId="70998698" w14:textId="77777777" w:rsidR="003A5771" w:rsidRDefault="00000000">
      <w:pPr>
        <w:keepNext/>
        <w:keepLines/>
        <w:numPr>
          <w:ilvl w:val="0"/>
          <w:numId w:val="3"/>
        </w:numPr>
        <w:spacing w:after="0"/>
      </w:pPr>
      <w:r>
        <w:rPr>
          <w:rFonts w:ascii="Times New Roman"/>
          <w:sz w:val="24"/>
        </w:rPr>
        <w:t>false</w:t>
      </w:r>
    </w:p>
    <w:p w14:paraId="4CCD598C" w14:textId="77777777" w:rsidR="003A5771" w:rsidRDefault="00000000">
      <w:pPr>
        <w:keepLines/>
        <w:spacing w:after="0"/>
      </w:pPr>
      <w:r>
        <w:rPr>
          <w:rFonts w:ascii="Times New Roman"/>
          <w:sz w:val="24"/>
        </w:rPr>
        <w:br/>
      </w:r>
    </w:p>
    <w:p w14:paraId="7CF13216" w14:textId="77777777" w:rsidR="003A5771" w:rsidRDefault="00000000">
      <w:pPr>
        <w:keepNext/>
        <w:keepLines/>
        <w:numPr>
          <w:ilvl w:val="0"/>
          <w:numId w:val="1"/>
        </w:numPr>
        <w:spacing w:after="0"/>
      </w:pPr>
      <w:r>
        <w:rPr>
          <w:rFonts w:ascii="Times New Roman"/>
          <w:color w:val="000000"/>
          <w:sz w:val="24"/>
        </w:rPr>
        <w:t>The branch of microbiology that deals with diseases of humans and animals is called_________ microbiology.</w:t>
      </w:r>
    </w:p>
    <w:p w14:paraId="4C1B7B37" w14:textId="77777777" w:rsidR="003A5771" w:rsidRDefault="00000000">
      <w:pPr>
        <w:keepLines/>
        <w:spacing w:after="0"/>
      </w:pPr>
      <w:r>
        <w:rPr>
          <w:rFonts w:ascii="Times New Roman"/>
          <w:sz w:val="24"/>
        </w:rPr>
        <w:br/>
      </w:r>
    </w:p>
    <w:p w14:paraId="5552C552" w14:textId="77777777" w:rsidR="003A5771" w:rsidRDefault="00000000">
      <w:pPr>
        <w:keepNext/>
        <w:keepLines/>
        <w:numPr>
          <w:ilvl w:val="0"/>
          <w:numId w:val="1"/>
        </w:numPr>
        <w:spacing w:after="0"/>
      </w:pPr>
      <w:r>
        <w:rPr>
          <w:rFonts w:ascii="Times New Roman"/>
          <w:color w:val="000000"/>
          <w:sz w:val="24"/>
        </w:rPr>
        <w:t>The branch of microbiology that deals with the mechanisms by which the human body protects itself from disease-causing organisms is called_________.</w:t>
      </w:r>
    </w:p>
    <w:p w14:paraId="6368BA8C" w14:textId="77777777" w:rsidR="003A5771" w:rsidRDefault="00000000">
      <w:pPr>
        <w:keepLines/>
        <w:spacing w:after="0"/>
      </w:pPr>
      <w:r>
        <w:rPr>
          <w:rFonts w:ascii="Times New Roman"/>
          <w:sz w:val="24"/>
        </w:rPr>
        <w:br/>
      </w:r>
    </w:p>
    <w:p w14:paraId="43C96BF2" w14:textId="77777777" w:rsidR="003A5771" w:rsidRDefault="00000000">
      <w:pPr>
        <w:keepNext/>
        <w:keepLines/>
        <w:numPr>
          <w:ilvl w:val="0"/>
          <w:numId w:val="1"/>
        </w:numPr>
        <w:spacing w:after="0"/>
      </w:pPr>
      <w:r>
        <w:rPr>
          <w:rFonts w:ascii="Times New Roman"/>
          <w:color w:val="000000"/>
          <w:sz w:val="24"/>
        </w:rPr>
        <w:t>_________ _________ microbiologists monitor community food establishments and water supplies in order to control the spread of communicable diseases.</w:t>
      </w:r>
    </w:p>
    <w:p w14:paraId="213EE9A6" w14:textId="77777777" w:rsidR="003A5771" w:rsidRDefault="00000000">
      <w:pPr>
        <w:keepLines/>
        <w:spacing w:after="0"/>
      </w:pPr>
      <w:r>
        <w:rPr>
          <w:rFonts w:ascii="Times New Roman"/>
          <w:sz w:val="24"/>
        </w:rPr>
        <w:br/>
      </w:r>
    </w:p>
    <w:p w14:paraId="05964AC4" w14:textId="77777777" w:rsidR="003A5771" w:rsidRDefault="00000000">
      <w:pPr>
        <w:keepNext/>
        <w:keepLines/>
        <w:numPr>
          <w:ilvl w:val="0"/>
          <w:numId w:val="1"/>
        </w:numPr>
        <w:spacing w:after="0"/>
      </w:pPr>
      <w:r>
        <w:rPr>
          <w:rFonts w:ascii="Times New Roman"/>
          <w:color w:val="000000"/>
          <w:sz w:val="24"/>
        </w:rPr>
        <w:t>The branch of microbiology that studies the relationship between microorganisms and their habitats is called _________ _________.</w:t>
      </w:r>
    </w:p>
    <w:p w14:paraId="71BF034A" w14:textId="77777777" w:rsidR="003A5771" w:rsidRDefault="00000000">
      <w:pPr>
        <w:keepLines/>
        <w:spacing w:after="0"/>
      </w:pPr>
      <w:r>
        <w:rPr>
          <w:rFonts w:ascii="Times New Roman"/>
          <w:sz w:val="24"/>
        </w:rPr>
        <w:br/>
      </w:r>
    </w:p>
    <w:p w14:paraId="47EE0FAA" w14:textId="77777777" w:rsidR="003A5771" w:rsidRDefault="00000000">
      <w:pPr>
        <w:keepNext/>
        <w:keepLines/>
        <w:numPr>
          <w:ilvl w:val="0"/>
          <w:numId w:val="1"/>
        </w:numPr>
        <w:spacing w:after="0"/>
      </w:pPr>
      <w:r>
        <w:rPr>
          <w:rFonts w:ascii="Times New Roman"/>
          <w:color w:val="000000"/>
          <w:sz w:val="24"/>
        </w:rPr>
        <w:t>_________ microbiology involves the use of microorganisms to make products such as antibiotics, vaccines, steroids, alcohols, vitamins, amino acids, and enzymes.</w:t>
      </w:r>
    </w:p>
    <w:p w14:paraId="12DBC840" w14:textId="77777777" w:rsidR="003A5771" w:rsidRDefault="00000000">
      <w:pPr>
        <w:keepLines/>
        <w:spacing w:after="0"/>
      </w:pPr>
      <w:r>
        <w:rPr>
          <w:rFonts w:ascii="Times New Roman"/>
          <w:sz w:val="24"/>
        </w:rPr>
        <w:br/>
      </w:r>
    </w:p>
    <w:p w14:paraId="149DEA69" w14:textId="77777777" w:rsidR="003A5771" w:rsidRDefault="00000000">
      <w:pPr>
        <w:keepNext/>
        <w:keepLines/>
        <w:numPr>
          <w:ilvl w:val="0"/>
          <w:numId w:val="1"/>
        </w:numPr>
        <w:spacing w:after="0"/>
      </w:pPr>
      <w:r>
        <w:rPr>
          <w:rFonts w:ascii="Times New Roman"/>
          <w:color w:val="000000"/>
          <w:sz w:val="24"/>
        </w:rPr>
        <w:t>Microbial_________ are scientists who investigate the synthesis of antibiotics and toxins, the production of energy with microorganisms, and the ways in which microorganisms survive harsh environmental conditions.</w:t>
      </w:r>
    </w:p>
    <w:p w14:paraId="0936899A" w14:textId="77777777" w:rsidR="003A5771" w:rsidRDefault="00000000">
      <w:pPr>
        <w:keepLines/>
        <w:spacing w:after="0"/>
      </w:pPr>
      <w:r>
        <w:rPr>
          <w:rFonts w:ascii="Times New Roman"/>
          <w:sz w:val="24"/>
        </w:rPr>
        <w:br/>
      </w:r>
    </w:p>
    <w:p w14:paraId="0C49890E" w14:textId="77777777" w:rsidR="003A5771" w:rsidRDefault="00000000">
      <w:pPr>
        <w:keepNext/>
        <w:keepLines/>
        <w:numPr>
          <w:ilvl w:val="0"/>
          <w:numId w:val="1"/>
        </w:numPr>
        <w:spacing w:after="0"/>
      </w:pPr>
      <w:r>
        <w:rPr>
          <w:rFonts w:ascii="Times New Roman"/>
          <w:color w:val="000000"/>
          <w:sz w:val="24"/>
        </w:rPr>
        <w:t>Microbial_________ focuses on the nature of heredity and how it regulates the development and function of cells and organisms.</w:t>
      </w:r>
    </w:p>
    <w:p w14:paraId="7C1B82B9" w14:textId="77777777" w:rsidR="003A5771" w:rsidRDefault="00000000">
      <w:pPr>
        <w:keepLines/>
        <w:spacing w:after="0"/>
      </w:pPr>
      <w:r>
        <w:rPr>
          <w:rFonts w:ascii="Times New Roman"/>
          <w:sz w:val="24"/>
        </w:rPr>
        <w:br/>
      </w:r>
    </w:p>
    <w:p w14:paraId="4672EC97" w14:textId="77777777" w:rsidR="003A5771" w:rsidRDefault="00000000">
      <w:pPr>
        <w:keepNext/>
        <w:keepLines/>
        <w:numPr>
          <w:ilvl w:val="0"/>
          <w:numId w:val="1"/>
        </w:numPr>
        <w:spacing w:after="0"/>
      </w:pPr>
      <w:r>
        <w:rPr>
          <w:rFonts w:ascii="Times New Roman"/>
          <w:color w:val="000000"/>
          <w:sz w:val="24"/>
        </w:rPr>
        <w:lastRenderedPageBreak/>
        <w:t>Which of the following provides the best explanation for why viruses are not included in the three-domain system?</w:t>
      </w:r>
    </w:p>
    <w:p w14:paraId="41EB4096" w14:textId="77777777" w:rsidR="003A5771" w:rsidRDefault="00000000">
      <w:pPr>
        <w:keepNext/>
        <w:keepLines/>
        <w:numPr>
          <w:ilvl w:val="7"/>
          <w:numId w:val="1"/>
        </w:numPr>
        <w:spacing w:after="0"/>
      </w:pPr>
      <w:r>
        <w:rPr>
          <w:rFonts w:ascii="Times New Roman"/>
          <w:color w:val="000000"/>
          <w:sz w:val="24"/>
        </w:rPr>
        <w:t>Viruses are too small.</w:t>
      </w:r>
    </w:p>
    <w:p w14:paraId="79198B43" w14:textId="77777777" w:rsidR="003A5771" w:rsidRDefault="00000000">
      <w:pPr>
        <w:keepNext/>
        <w:keepLines/>
        <w:numPr>
          <w:ilvl w:val="7"/>
          <w:numId w:val="1"/>
        </w:numPr>
        <w:spacing w:after="0"/>
      </w:pPr>
      <w:r>
        <w:rPr>
          <w:rFonts w:ascii="Times New Roman"/>
          <w:color w:val="000000"/>
          <w:sz w:val="24"/>
        </w:rPr>
        <w:t>Viruses have either DNA or RNA, not both.</w:t>
      </w:r>
    </w:p>
    <w:p w14:paraId="64008233" w14:textId="77777777" w:rsidR="003A5771" w:rsidRDefault="00000000">
      <w:pPr>
        <w:keepNext/>
        <w:keepLines/>
        <w:numPr>
          <w:ilvl w:val="7"/>
          <w:numId w:val="1"/>
        </w:numPr>
        <w:spacing w:after="0"/>
      </w:pPr>
      <w:r>
        <w:rPr>
          <w:rFonts w:ascii="Times New Roman"/>
          <w:color w:val="000000"/>
          <w:sz w:val="24"/>
        </w:rPr>
        <w:t>Viruses are not a cellular life form.</w:t>
      </w:r>
    </w:p>
    <w:p w14:paraId="028FB7EC" w14:textId="77777777" w:rsidR="003A5771" w:rsidRDefault="00000000">
      <w:pPr>
        <w:keepNext/>
        <w:keepLines/>
        <w:numPr>
          <w:ilvl w:val="7"/>
          <w:numId w:val="1"/>
        </w:numPr>
        <w:spacing w:after="0"/>
      </w:pPr>
      <w:r>
        <w:rPr>
          <w:rFonts w:ascii="Times New Roman"/>
          <w:color w:val="000000"/>
          <w:sz w:val="24"/>
        </w:rPr>
        <w:t>Viruses show no evidence of evolution.</w:t>
      </w:r>
    </w:p>
    <w:p w14:paraId="5E8F8098" w14:textId="77777777" w:rsidR="003A5771" w:rsidRDefault="00000000">
      <w:pPr>
        <w:keepLines/>
        <w:spacing w:after="0"/>
      </w:pPr>
      <w:r>
        <w:rPr>
          <w:rFonts w:ascii="Times New Roman"/>
          <w:sz w:val="24"/>
        </w:rPr>
        <w:br/>
      </w:r>
    </w:p>
    <w:p w14:paraId="42453956" w14:textId="77777777" w:rsidR="003A5771" w:rsidRDefault="00000000">
      <w:pPr>
        <w:keepNext/>
        <w:keepLines/>
        <w:numPr>
          <w:ilvl w:val="0"/>
          <w:numId w:val="1"/>
        </w:numPr>
        <w:spacing w:after="0"/>
      </w:pPr>
      <w:r>
        <w:rPr>
          <w:rFonts w:ascii="Times New Roman"/>
          <w:color w:val="000000"/>
          <w:sz w:val="24"/>
        </w:rPr>
        <w:t>A new microbe has been discovered in the rumen of sheep. Microscopy shows no evidence of a nuclear membrane, and biochemical studies of the cell wall demonstrate the lack of peptidoglycan. Metabolic studies show that this microbe generates methane. This microbe would most likely be classified in _________.</w:t>
      </w:r>
    </w:p>
    <w:p w14:paraId="74B57B38" w14:textId="77777777" w:rsidR="003A5771" w:rsidRDefault="00000000">
      <w:pPr>
        <w:keepNext/>
        <w:keepLines/>
        <w:numPr>
          <w:ilvl w:val="7"/>
          <w:numId w:val="1"/>
        </w:numPr>
        <w:spacing w:after="0"/>
      </w:pPr>
      <w:r>
        <w:rPr>
          <w:rFonts w:ascii="Times New Roman"/>
          <w:color w:val="000000"/>
          <w:sz w:val="24"/>
        </w:rPr>
        <w:t>domain Bacteria</w:t>
      </w:r>
    </w:p>
    <w:p w14:paraId="71451185" w14:textId="77777777" w:rsidR="003A5771" w:rsidRDefault="00000000">
      <w:pPr>
        <w:keepNext/>
        <w:keepLines/>
        <w:numPr>
          <w:ilvl w:val="7"/>
          <w:numId w:val="1"/>
        </w:numPr>
        <w:spacing w:after="0"/>
      </w:pPr>
      <w:r>
        <w:rPr>
          <w:rFonts w:ascii="Times New Roman"/>
          <w:color w:val="000000"/>
          <w:sz w:val="24"/>
        </w:rPr>
        <w:t>domain Archaea</w:t>
      </w:r>
    </w:p>
    <w:p w14:paraId="01BE1707" w14:textId="77777777" w:rsidR="003A5771" w:rsidRDefault="00000000">
      <w:pPr>
        <w:keepNext/>
        <w:keepLines/>
        <w:numPr>
          <w:ilvl w:val="7"/>
          <w:numId w:val="1"/>
        </w:numPr>
        <w:spacing w:after="0"/>
      </w:pPr>
      <w:r>
        <w:rPr>
          <w:rFonts w:ascii="Times New Roman"/>
          <w:color w:val="000000"/>
          <w:sz w:val="24"/>
        </w:rPr>
        <w:t>domain Eukarya, Kingdom Fungi</w:t>
      </w:r>
    </w:p>
    <w:p w14:paraId="748616D2" w14:textId="77777777" w:rsidR="003A5771" w:rsidRDefault="00000000">
      <w:pPr>
        <w:keepNext/>
        <w:keepLines/>
        <w:numPr>
          <w:ilvl w:val="7"/>
          <w:numId w:val="1"/>
        </w:numPr>
        <w:spacing w:after="0"/>
      </w:pPr>
      <w:r>
        <w:rPr>
          <w:rFonts w:ascii="Times New Roman"/>
          <w:color w:val="000000"/>
          <w:sz w:val="24"/>
        </w:rPr>
        <w:t>domain Eukarya, Protists</w:t>
      </w:r>
    </w:p>
    <w:p w14:paraId="572667BB" w14:textId="77777777" w:rsidR="003A5771" w:rsidRDefault="00000000">
      <w:pPr>
        <w:keepLines/>
        <w:spacing w:after="0"/>
      </w:pPr>
      <w:r>
        <w:rPr>
          <w:rFonts w:ascii="Times New Roman"/>
          <w:sz w:val="24"/>
        </w:rPr>
        <w:br/>
      </w:r>
    </w:p>
    <w:p w14:paraId="776661FF" w14:textId="77777777" w:rsidR="003A5771" w:rsidRDefault="00000000">
      <w:pPr>
        <w:keepNext/>
        <w:keepLines/>
        <w:numPr>
          <w:ilvl w:val="0"/>
          <w:numId w:val="1"/>
        </w:numPr>
        <w:spacing w:after="0"/>
      </w:pPr>
      <w:r>
        <w:rPr>
          <w:rFonts w:ascii="Times New Roman"/>
          <w:color w:val="000000"/>
          <w:sz w:val="24"/>
        </w:rPr>
        <w:t xml:space="preserve">What is the most compelling reason why </w:t>
      </w:r>
      <w:r>
        <w:rPr>
          <w:rFonts w:ascii="Times New Roman"/>
          <w:color w:val="000000"/>
          <w:sz w:val="24"/>
        </w:rPr>
        <w:t>“</w:t>
      </w:r>
      <w:r>
        <w:rPr>
          <w:rFonts w:ascii="Times New Roman"/>
          <w:color w:val="000000"/>
          <w:sz w:val="24"/>
        </w:rPr>
        <w:t>protists</w:t>
      </w:r>
      <w:r>
        <w:rPr>
          <w:rFonts w:ascii="Times New Roman"/>
          <w:color w:val="000000"/>
          <w:sz w:val="24"/>
        </w:rPr>
        <w:t>”</w:t>
      </w:r>
      <w:r>
        <w:rPr>
          <w:rFonts w:ascii="Times New Roman"/>
          <w:color w:val="000000"/>
          <w:sz w:val="24"/>
        </w:rPr>
        <w:t xml:space="preserve"> are not considered to be a taxonomic group?</w:t>
      </w:r>
    </w:p>
    <w:p w14:paraId="2DCA7783" w14:textId="77777777" w:rsidR="003A5771" w:rsidRDefault="00000000">
      <w:pPr>
        <w:keepNext/>
        <w:keepLines/>
        <w:numPr>
          <w:ilvl w:val="7"/>
          <w:numId w:val="1"/>
        </w:numPr>
        <w:spacing w:after="0"/>
      </w:pPr>
      <w:r>
        <w:rPr>
          <w:rFonts w:ascii="Times New Roman"/>
          <w:color w:val="000000"/>
          <w:sz w:val="24"/>
        </w:rPr>
        <w:t>They are not cellular life forms.</w:t>
      </w:r>
    </w:p>
    <w:p w14:paraId="4B57AA71" w14:textId="77777777" w:rsidR="003A5771" w:rsidRDefault="00000000">
      <w:pPr>
        <w:keepNext/>
        <w:keepLines/>
        <w:numPr>
          <w:ilvl w:val="7"/>
          <w:numId w:val="1"/>
        </w:numPr>
        <w:spacing w:after="0"/>
      </w:pPr>
      <w:r>
        <w:rPr>
          <w:rFonts w:ascii="Times New Roman"/>
          <w:color w:val="000000"/>
          <w:sz w:val="24"/>
        </w:rPr>
        <w:t>They are too small to be included among the eukaryotes.</w:t>
      </w:r>
    </w:p>
    <w:p w14:paraId="7D328052" w14:textId="77777777" w:rsidR="003A5771" w:rsidRDefault="00000000">
      <w:pPr>
        <w:keepNext/>
        <w:keepLines/>
        <w:numPr>
          <w:ilvl w:val="7"/>
          <w:numId w:val="1"/>
        </w:numPr>
        <w:spacing w:after="0"/>
      </w:pPr>
      <w:r>
        <w:rPr>
          <w:rFonts w:ascii="Times New Roman"/>
          <w:color w:val="000000"/>
          <w:sz w:val="24"/>
        </w:rPr>
        <w:t>The group includes both prokaryotic and eukaryotic cell types.</w:t>
      </w:r>
    </w:p>
    <w:p w14:paraId="1571D0BD" w14:textId="77777777" w:rsidR="003A5771" w:rsidRDefault="00000000">
      <w:pPr>
        <w:keepNext/>
        <w:keepLines/>
        <w:numPr>
          <w:ilvl w:val="7"/>
          <w:numId w:val="1"/>
        </w:numPr>
        <w:spacing w:after="0"/>
      </w:pPr>
      <w:r>
        <w:rPr>
          <w:rFonts w:ascii="Times New Roman"/>
          <w:color w:val="000000"/>
          <w:sz w:val="24"/>
        </w:rPr>
        <w:t>The organisms often included in this group are very diverse and don</w:t>
      </w:r>
      <w:r>
        <w:rPr>
          <w:rFonts w:ascii="Times New Roman"/>
          <w:color w:val="000000"/>
          <w:sz w:val="24"/>
        </w:rPr>
        <w:t>’</w:t>
      </w:r>
      <w:r>
        <w:rPr>
          <w:rFonts w:ascii="Times New Roman"/>
          <w:color w:val="000000"/>
          <w:sz w:val="24"/>
        </w:rPr>
        <w:t>t form a cohesive taxon.</w:t>
      </w:r>
    </w:p>
    <w:p w14:paraId="4A619B61" w14:textId="77777777" w:rsidR="003A5771" w:rsidRDefault="00000000">
      <w:pPr>
        <w:keepLines/>
        <w:spacing w:after="0"/>
      </w:pPr>
      <w:r>
        <w:rPr>
          <w:rFonts w:ascii="Times New Roman"/>
          <w:sz w:val="24"/>
        </w:rPr>
        <w:br/>
      </w:r>
    </w:p>
    <w:p w14:paraId="1D92C556" w14:textId="77777777" w:rsidR="003A5771" w:rsidRDefault="00000000">
      <w:pPr>
        <w:keepNext/>
        <w:keepLines/>
        <w:numPr>
          <w:ilvl w:val="0"/>
          <w:numId w:val="1"/>
        </w:numPr>
        <w:spacing w:after="0"/>
      </w:pPr>
      <w:r>
        <w:rPr>
          <w:rFonts w:ascii="Times New Roman"/>
          <w:color w:val="000000"/>
          <w:sz w:val="24"/>
        </w:rPr>
        <w:t>Scientists study microorganisms on Earth today to search for life forms elsewhere, as well as to explore the origins of life on Earth. These microorganisms that are studied are referred to as _________.</w:t>
      </w:r>
    </w:p>
    <w:p w14:paraId="22A939B4" w14:textId="77777777" w:rsidR="003A5771" w:rsidRDefault="00000000">
      <w:pPr>
        <w:keepNext/>
        <w:keepLines/>
        <w:numPr>
          <w:ilvl w:val="7"/>
          <w:numId w:val="1"/>
        </w:numPr>
        <w:spacing w:after="0"/>
      </w:pPr>
      <w:r>
        <w:rPr>
          <w:rFonts w:ascii="Times New Roman"/>
          <w:color w:val="000000"/>
          <w:sz w:val="24"/>
        </w:rPr>
        <w:t>existing</w:t>
      </w:r>
    </w:p>
    <w:p w14:paraId="5117707A" w14:textId="77777777" w:rsidR="003A5771" w:rsidRDefault="00000000">
      <w:pPr>
        <w:keepNext/>
        <w:keepLines/>
        <w:numPr>
          <w:ilvl w:val="7"/>
          <w:numId w:val="1"/>
        </w:numPr>
        <w:spacing w:after="0"/>
      </w:pPr>
      <w:r>
        <w:rPr>
          <w:rFonts w:ascii="Times New Roman"/>
          <w:color w:val="000000"/>
          <w:sz w:val="24"/>
        </w:rPr>
        <w:t>extant</w:t>
      </w:r>
    </w:p>
    <w:p w14:paraId="0B42DA1B" w14:textId="77777777" w:rsidR="003A5771" w:rsidRDefault="00000000">
      <w:pPr>
        <w:keepNext/>
        <w:keepLines/>
        <w:numPr>
          <w:ilvl w:val="7"/>
          <w:numId w:val="1"/>
        </w:numPr>
        <w:spacing w:after="0"/>
      </w:pPr>
      <w:r>
        <w:rPr>
          <w:rFonts w:ascii="Times New Roman"/>
          <w:color w:val="000000"/>
          <w:sz w:val="24"/>
        </w:rPr>
        <w:t>extinct</w:t>
      </w:r>
    </w:p>
    <w:p w14:paraId="1EB5F2DC" w14:textId="77777777" w:rsidR="003A5771" w:rsidRDefault="00000000">
      <w:pPr>
        <w:keepNext/>
        <w:keepLines/>
        <w:numPr>
          <w:ilvl w:val="7"/>
          <w:numId w:val="1"/>
        </w:numPr>
        <w:spacing w:after="0"/>
      </w:pPr>
      <w:r>
        <w:rPr>
          <w:rFonts w:ascii="Times New Roman"/>
          <w:color w:val="000000"/>
          <w:sz w:val="24"/>
        </w:rPr>
        <w:t>extirpated</w:t>
      </w:r>
    </w:p>
    <w:p w14:paraId="4532AC7A" w14:textId="77777777" w:rsidR="003A5771" w:rsidRDefault="00000000">
      <w:pPr>
        <w:keepLines/>
        <w:spacing w:after="0"/>
      </w:pPr>
      <w:r>
        <w:rPr>
          <w:rFonts w:ascii="Times New Roman"/>
          <w:sz w:val="24"/>
        </w:rPr>
        <w:br/>
      </w:r>
    </w:p>
    <w:p w14:paraId="440F93E5" w14:textId="77777777" w:rsidR="003A5771" w:rsidRDefault="00000000">
      <w:pPr>
        <w:keepNext/>
        <w:keepLines/>
        <w:numPr>
          <w:ilvl w:val="0"/>
          <w:numId w:val="1"/>
        </w:numPr>
        <w:spacing w:after="0"/>
      </w:pPr>
      <w:r>
        <w:rPr>
          <w:rFonts w:ascii="Times New Roman"/>
          <w:color w:val="000000"/>
          <w:sz w:val="24"/>
        </w:rPr>
        <w:lastRenderedPageBreak/>
        <w:t>An important aspect of agar that makes it a useful ingredient for solidifying media for bacterial culture is _________.</w:t>
      </w:r>
    </w:p>
    <w:p w14:paraId="24A98E49" w14:textId="77777777" w:rsidR="003A5771" w:rsidRDefault="00000000">
      <w:pPr>
        <w:keepNext/>
        <w:keepLines/>
        <w:numPr>
          <w:ilvl w:val="7"/>
          <w:numId w:val="1"/>
        </w:numPr>
        <w:spacing w:after="0"/>
      </w:pPr>
      <w:r>
        <w:rPr>
          <w:rFonts w:ascii="Times New Roman"/>
          <w:color w:val="000000"/>
          <w:sz w:val="24"/>
        </w:rPr>
        <w:t>that it provides an excellent nitrogen source for bacteria</w:t>
      </w:r>
    </w:p>
    <w:p w14:paraId="17C4550C" w14:textId="77777777" w:rsidR="003A5771" w:rsidRDefault="00000000">
      <w:pPr>
        <w:keepNext/>
        <w:keepLines/>
        <w:numPr>
          <w:ilvl w:val="7"/>
          <w:numId w:val="1"/>
        </w:numPr>
        <w:spacing w:after="0"/>
      </w:pPr>
      <w:r>
        <w:rPr>
          <w:rFonts w:ascii="Times New Roman"/>
          <w:color w:val="000000"/>
          <w:sz w:val="24"/>
        </w:rPr>
        <w:t>that bacteria are unable to break it down so it stays solidified</w:t>
      </w:r>
    </w:p>
    <w:p w14:paraId="61FF6E9F" w14:textId="77777777" w:rsidR="003A5771" w:rsidRDefault="00000000">
      <w:pPr>
        <w:keepNext/>
        <w:keepLines/>
        <w:numPr>
          <w:ilvl w:val="7"/>
          <w:numId w:val="1"/>
        </w:numPr>
        <w:spacing w:after="0"/>
      </w:pPr>
      <w:r>
        <w:rPr>
          <w:rFonts w:ascii="Times New Roman"/>
          <w:color w:val="000000"/>
          <w:sz w:val="24"/>
        </w:rPr>
        <w:t>that it melts at 100</w:t>
      </w:r>
      <w:r>
        <w:rPr>
          <w:rFonts w:ascii="Times New Roman"/>
          <w:color w:val="000000"/>
          <w:sz w:val="24"/>
        </w:rPr>
        <w:t>°</w:t>
      </w:r>
      <w:r>
        <w:rPr>
          <w:rFonts w:ascii="Times New Roman"/>
          <w:color w:val="000000"/>
          <w:sz w:val="24"/>
        </w:rPr>
        <w:t>C and solidifies at temperatures below 40</w:t>
      </w:r>
      <w:r>
        <w:rPr>
          <w:rFonts w:ascii="Times New Roman"/>
          <w:color w:val="000000"/>
          <w:sz w:val="24"/>
        </w:rPr>
        <w:t>°</w:t>
      </w:r>
      <w:r>
        <w:rPr>
          <w:rFonts w:ascii="Times New Roman"/>
          <w:color w:val="000000"/>
          <w:sz w:val="24"/>
        </w:rPr>
        <w:t>C</w:t>
      </w:r>
    </w:p>
    <w:p w14:paraId="1F43AB9F" w14:textId="77777777" w:rsidR="003A5771" w:rsidRDefault="00000000">
      <w:pPr>
        <w:keepNext/>
        <w:keepLines/>
        <w:numPr>
          <w:ilvl w:val="7"/>
          <w:numId w:val="1"/>
        </w:numPr>
        <w:spacing w:after="0"/>
      </w:pPr>
      <w:r>
        <w:rPr>
          <w:rFonts w:ascii="Times New Roman"/>
          <w:color w:val="000000"/>
          <w:sz w:val="24"/>
        </w:rPr>
        <w:t>that it provides an excellent carbon and energy source for bacteria</w:t>
      </w:r>
    </w:p>
    <w:p w14:paraId="021BAEC9" w14:textId="77777777" w:rsidR="003A5771" w:rsidRDefault="00000000">
      <w:pPr>
        <w:keepLines/>
        <w:spacing w:after="0"/>
      </w:pPr>
      <w:r>
        <w:rPr>
          <w:rFonts w:ascii="Times New Roman"/>
          <w:sz w:val="24"/>
        </w:rPr>
        <w:br/>
      </w:r>
    </w:p>
    <w:p w14:paraId="7B0CF516" w14:textId="77777777" w:rsidR="003A5771" w:rsidRDefault="00000000">
      <w:pPr>
        <w:keepNext/>
        <w:keepLines/>
        <w:numPr>
          <w:ilvl w:val="0"/>
          <w:numId w:val="1"/>
        </w:numPr>
        <w:spacing w:after="0"/>
      </w:pPr>
      <w:r>
        <w:rPr>
          <w:rFonts w:ascii="Times New Roman"/>
          <w:color w:val="000000"/>
          <w:sz w:val="24"/>
        </w:rPr>
        <w:t>Which molecule is believed to have preceded the other two during the evolution of life?</w:t>
      </w:r>
    </w:p>
    <w:p w14:paraId="3B23434F" w14:textId="77777777" w:rsidR="003A5771" w:rsidRDefault="00000000">
      <w:pPr>
        <w:keepNext/>
        <w:keepLines/>
        <w:numPr>
          <w:ilvl w:val="7"/>
          <w:numId w:val="1"/>
        </w:numPr>
        <w:spacing w:after="0"/>
      </w:pPr>
      <w:r>
        <w:rPr>
          <w:rFonts w:ascii="Times New Roman"/>
          <w:color w:val="000000"/>
          <w:sz w:val="24"/>
        </w:rPr>
        <w:t>Proteins</w:t>
      </w:r>
    </w:p>
    <w:p w14:paraId="52D9F0E9" w14:textId="77777777" w:rsidR="003A5771" w:rsidRDefault="00000000">
      <w:pPr>
        <w:keepNext/>
        <w:keepLines/>
        <w:numPr>
          <w:ilvl w:val="7"/>
          <w:numId w:val="1"/>
        </w:numPr>
        <w:spacing w:after="0"/>
      </w:pPr>
      <w:r>
        <w:rPr>
          <w:rFonts w:ascii="Times New Roman"/>
          <w:color w:val="000000"/>
          <w:sz w:val="24"/>
        </w:rPr>
        <w:t>DNA</w:t>
      </w:r>
    </w:p>
    <w:p w14:paraId="0DFBF1DD" w14:textId="77777777" w:rsidR="003A5771" w:rsidRDefault="00000000">
      <w:pPr>
        <w:keepNext/>
        <w:keepLines/>
        <w:numPr>
          <w:ilvl w:val="7"/>
          <w:numId w:val="1"/>
        </w:numPr>
        <w:spacing w:after="0"/>
      </w:pPr>
      <w:r>
        <w:rPr>
          <w:rFonts w:ascii="Times New Roman"/>
          <w:color w:val="000000"/>
          <w:sz w:val="24"/>
        </w:rPr>
        <w:t>RNA</w:t>
      </w:r>
    </w:p>
    <w:p w14:paraId="157A6F3F" w14:textId="77777777" w:rsidR="003A5771" w:rsidRDefault="00000000">
      <w:pPr>
        <w:keepLines/>
        <w:spacing w:after="0"/>
      </w:pPr>
      <w:r>
        <w:rPr>
          <w:rFonts w:ascii="Times New Roman"/>
          <w:sz w:val="24"/>
        </w:rPr>
        <w:br/>
      </w:r>
    </w:p>
    <w:p w14:paraId="150A9410" w14:textId="77777777" w:rsidR="003A5771" w:rsidRDefault="00000000">
      <w:pPr>
        <w:keepNext/>
        <w:keepLines/>
        <w:numPr>
          <w:ilvl w:val="0"/>
          <w:numId w:val="1"/>
        </w:numPr>
        <w:spacing w:after="0"/>
      </w:pPr>
      <w:r>
        <w:rPr>
          <w:rFonts w:ascii="Times New Roman"/>
          <w:color w:val="000000"/>
          <w:sz w:val="24"/>
        </w:rPr>
        <w:t>What is the most compelling reason why DNA, rather than RNA, evolved to be the storage repository for genetic information in cellular life forms?</w:t>
      </w:r>
    </w:p>
    <w:p w14:paraId="51DEEAED" w14:textId="77777777" w:rsidR="003A5771" w:rsidRDefault="00000000">
      <w:pPr>
        <w:keepNext/>
        <w:keepLines/>
        <w:numPr>
          <w:ilvl w:val="7"/>
          <w:numId w:val="1"/>
        </w:numPr>
        <w:spacing w:after="0"/>
      </w:pPr>
      <w:r>
        <w:rPr>
          <w:rFonts w:ascii="Times New Roman"/>
          <w:color w:val="000000"/>
          <w:sz w:val="24"/>
        </w:rPr>
        <w:t xml:space="preserve">DNA has deoxyribose rather than ribose. </w:t>
      </w:r>
    </w:p>
    <w:p w14:paraId="6FE75A04" w14:textId="77777777" w:rsidR="003A5771" w:rsidRDefault="00000000">
      <w:pPr>
        <w:keepNext/>
        <w:keepLines/>
        <w:numPr>
          <w:ilvl w:val="7"/>
          <w:numId w:val="1"/>
        </w:numPr>
        <w:spacing w:after="0"/>
      </w:pPr>
      <w:r>
        <w:rPr>
          <w:rFonts w:ascii="Times New Roman"/>
          <w:color w:val="000000"/>
          <w:sz w:val="24"/>
        </w:rPr>
        <w:t>DNA molecules are more chemically stable than RNA molecules.</w:t>
      </w:r>
    </w:p>
    <w:p w14:paraId="19753614" w14:textId="77777777" w:rsidR="003A5771" w:rsidRDefault="00000000">
      <w:pPr>
        <w:keepNext/>
        <w:keepLines/>
        <w:numPr>
          <w:ilvl w:val="7"/>
          <w:numId w:val="1"/>
        </w:numPr>
        <w:spacing w:after="0"/>
      </w:pPr>
      <w:r>
        <w:rPr>
          <w:rFonts w:ascii="Times New Roman"/>
          <w:color w:val="000000"/>
          <w:sz w:val="24"/>
        </w:rPr>
        <w:t xml:space="preserve">DNA is double-stranded rather than single-stranded. </w:t>
      </w:r>
    </w:p>
    <w:p w14:paraId="40A86306" w14:textId="77777777" w:rsidR="003A5771" w:rsidRDefault="00000000">
      <w:pPr>
        <w:keepNext/>
        <w:keepLines/>
        <w:numPr>
          <w:ilvl w:val="7"/>
          <w:numId w:val="1"/>
        </w:numPr>
        <w:spacing w:after="0"/>
      </w:pPr>
      <w:r>
        <w:rPr>
          <w:rFonts w:ascii="Times New Roman"/>
          <w:sz w:val="24"/>
        </w:rPr>
        <w:t>DNA molecules are larger than RNA molecules.</w:t>
      </w:r>
    </w:p>
    <w:p w14:paraId="16EBBB25" w14:textId="77777777" w:rsidR="003A5771" w:rsidRDefault="00000000">
      <w:pPr>
        <w:keepLines/>
        <w:spacing w:after="0"/>
      </w:pPr>
      <w:r>
        <w:rPr>
          <w:rFonts w:ascii="Times New Roman"/>
          <w:sz w:val="24"/>
        </w:rPr>
        <w:br/>
      </w:r>
    </w:p>
    <w:p w14:paraId="6C77255F" w14:textId="77777777" w:rsidR="003A5771" w:rsidRDefault="00000000">
      <w:pPr>
        <w:keepNext/>
        <w:keepLines/>
        <w:numPr>
          <w:ilvl w:val="0"/>
          <w:numId w:val="1"/>
        </w:numPr>
        <w:spacing w:after="0"/>
      </w:pPr>
      <w:r>
        <w:rPr>
          <w:rFonts w:ascii="Times New Roman"/>
          <w:color w:val="000000"/>
          <w:sz w:val="24"/>
        </w:rPr>
        <w:t>Each of the following provides evidence in support of the primary role of RNA in the evolution of life EXCEPT _________.</w:t>
      </w:r>
    </w:p>
    <w:p w14:paraId="31E1B0CA" w14:textId="77777777" w:rsidR="003A5771" w:rsidRDefault="00000000">
      <w:pPr>
        <w:keepNext/>
        <w:keepLines/>
        <w:numPr>
          <w:ilvl w:val="7"/>
          <w:numId w:val="1"/>
        </w:numPr>
        <w:spacing w:after="0"/>
      </w:pPr>
      <w:r>
        <w:rPr>
          <w:rFonts w:ascii="Times New Roman"/>
          <w:color w:val="000000"/>
          <w:sz w:val="24"/>
        </w:rPr>
        <w:t>some RNA molecules are catalytic</w:t>
      </w:r>
    </w:p>
    <w:p w14:paraId="3A47F1DA" w14:textId="77777777" w:rsidR="003A5771" w:rsidRDefault="00000000">
      <w:pPr>
        <w:keepNext/>
        <w:keepLines/>
        <w:numPr>
          <w:ilvl w:val="7"/>
          <w:numId w:val="1"/>
        </w:numPr>
        <w:spacing w:after="0"/>
      </w:pPr>
      <w:r>
        <w:rPr>
          <w:rFonts w:ascii="Times New Roman"/>
          <w:color w:val="000000"/>
          <w:sz w:val="24"/>
        </w:rPr>
        <w:t>RNA catalyzes peptide bond formation during protein synthesis</w:t>
      </w:r>
    </w:p>
    <w:p w14:paraId="75160212" w14:textId="77777777" w:rsidR="003A5771" w:rsidRDefault="00000000">
      <w:pPr>
        <w:keepNext/>
        <w:keepLines/>
        <w:numPr>
          <w:ilvl w:val="7"/>
          <w:numId w:val="1"/>
        </w:numPr>
        <w:spacing w:after="0"/>
      </w:pPr>
      <w:r>
        <w:rPr>
          <w:rFonts w:ascii="Times New Roman"/>
          <w:color w:val="000000"/>
          <w:sz w:val="24"/>
        </w:rPr>
        <w:t>ATP (energy currency of the cell) is a ribonucleotide</w:t>
      </w:r>
    </w:p>
    <w:p w14:paraId="685A707C" w14:textId="77777777" w:rsidR="003A5771" w:rsidRDefault="00000000">
      <w:pPr>
        <w:keepNext/>
        <w:keepLines/>
        <w:numPr>
          <w:ilvl w:val="7"/>
          <w:numId w:val="1"/>
        </w:numPr>
        <w:spacing w:after="0"/>
      </w:pPr>
      <w:r>
        <w:rPr>
          <w:rFonts w:ascii="Times New Roman"/>
          <w:color w:val="000000"/>
          <w:sz w:val="24"/>
        </w:rPr>
        <w:t>RNA is less chemically stable than DNA</w:t>
      </w:r>
    </w:p>
    <w:p w14:paraId="709A404D" w14:textId="77777777" w:rsidR="003A5771" w:rsidRDefault="00000000">
      <w:pPr>
        <w:keepNext/>
        <w:keepLines/>
        <w:numPr>
          <w:ilvl w:val="7"/>
          <w:numId w:val="1"/>
        </w:numPr>
        <w:spacing w:after="0"/>
      </w:pPr>
      <w:r>
        <w:rPr>
          <w:rFonts w:ascii="Times New Roman"/>
          <w:color w:val="000000"/>
          <w:sz w:val="24"/>
        </w:rPr>
        <w:t>RNA can regulate gene expression</w:t>
      </w:r>
    </w:p>
    <w:p w14:paraId="68A1C275" w14:textId="77777777" w:rsidR="003A5771" w:rsidRDefault="00000000">
      <w:pPr>
        <w:keepLines/>
        <w:spacing w:after="0"/>
      </w:pPr>
      <w:r>
        <w:rPr>
          <w:rFonts w:ascii="Times New Roman"/>
          <w:sz w:val="24"/>
        </w:rPr>
        <w:br/>
      </w:r>
    </w:p>
    <w:p w14:paraId="20ADDF58" w14:textId="77777777" w:rsidR="003A5771" w:rsidRDefault="00000000">
      <w:pPr>
        <w:keepNext/>
        <w:keepLines/>
        <w:numPr>
          <w:ilvl w:val="0"/>
          <w:numId w:val="1"/>
        </w:numPr>
        <w:spacing w:after="0"/>
      </w:pPr>
      <w:r>
        <w:rPr>
          <w:rFonts w:ascii="Times New Roman"/>
          <w:color w:val="000000"/>
          <w:sz w:val="24"/>
        </w:rPr>
        <w:t>The appearance of organisms that carry out aerobic respiration likely evolved as organisms that release oxygen during photosynthesis gradually changed Earth's atmosphere. These photosynthetic organisms were the precursor for _________.</w:t>
      </w:r>
    </w:p>
    <w:p w14:paraId="495DE878" w14:textId="77777777" w:rsidR="003A5771" w:rsidRDefault="00000000">
      <w:pPr>
        <w:keepNext/>
        <w:keepLines/>
        <w:numPr>
          <w:ilvl w:val="7"/>
          <w:numId w:val="1"/>
        </w:numPr>
        <w:spacing w:after="0"/>
      </w:pPr>
      <w:r>
        <w:rPr>
          <w:rFonts w:ascii="Times New Roman"/>
          <w:color w:val="000000"/>
          <w:sz w:val="24"/>
        </w:rPr>
        <w:t>chloroplasts</w:t>
      </w:r>
    </w:p>
    <w:p w14:paraId="32AC1198" w14:textId="77777777" w:rsidR="003A5771" w:rsidRDefault="00000000">
      <w:pPr>
        <w:keepNext/>
        <w:keepLines/>
        <w:numPr>
          <w:ilvl w:val="7"/>
          <w:numId w:val="1"/>
        </w:numPr>
        <w:spacing w:after="0"/>
      </w:pPr>
      <w:r>
        <w:rPr>
          <w:rFonts w:ascii="Times New Roman"/>
          <w:color w:val="000000"/>
          <w:sz w:val="24"/>
        </w:rPr>
        <w:t>mitochondria</w:t>
      </w:r>
    </w:p>
    <w:p w14:paraId="0E2BD16F" w14:textId="77777777" w:rsidR="003A5771" w:rsidRDefault="00000000">
      <w:pPr>
        <w:keepNext/>
        <w:keepLines/>
        <w:numPr>
          <w:ilvl w:val="7"/>
          <w:numId w:val="1"/>
        </w:numPr>
        <w:spacing w:after="0"/>
      </w:pPr>
      <w:r>
        <w:rPr>
          <w:rFonts w:ascii="Times New Roman"/>
          <w:color w:val="000000"/>
          <w:sz w:val="24"/>
        </w:rPr>
        <w:t>the last universal common ancestor</w:t>
      </w:r>
    </w:p>
    <w:p w14:paraId="420E414D" w14:textId="77777777" w:rsidR="003A5771" w:rsidRDefault="00000000">
      <w:pPr>
        <w:keepNext/>
        <w:keepLines/>
        <w:numPr>
          <w:ilvl w:val="7"/>
          <w:numId w:val="1"/>
        </w:numPr>
        <w:spacing w:after="0"/>
      </w:pPr>
      <w:r>
        <w:rPr>
          <w:rFonts w:ascii="Times New Roman"/>
          <w:color w:val="000000"/>
          <w:sz w:val="24"/>
        </w:rPr>
        <w:t>eukaryotes</w:t>
      </w:r>
    </w:p>
    <w:p w14:paraId="37EC06BB" w14:textId="77777777" w:rsidR="003A5771" w:rsidRDefault="00000000">
      <w:pPr>
        <w:keepLines/>
        <w:spacing w:after="0"/>
      </w:pPr>
      <w:r>
        <w:rPr>
          <w:rFonts w:ascii="Times New Roman"/>
          <w:sz w:val="24"/>
        </w:rPr>
        <w:br/>
      </w:r>
    </w:p>
    <w:p w14:paraId="74CB1304" w14:textId="77777777" w:rsidR="003A5771" w:rsidRDefault="00000000">
      <w:pPr>
        <w:keepNext/>
        <w:keepLines/>
        <w:numPr>
          <w:ilvl w:val="0"/>
          <w:numId w:val="1"/>
        </w:numPr>
        <w:spacing w:after="0"/>
      </w:pPr>
      <w:r>
        <w:rPr>
          <w:rFonts w:ascii="Times New Roman"/>
          <w:color w:val="000000"/>
          <w:sz w:val="24"/>
        </w:rPr>
        <w:lastRenderedPageBreak/>
        <w:t>Which term is most inclusive? In other words, which term includes all the others?</w:t>
      </w:r>
    </w:p>
    <w:p w14:paraId="2DA56D8D" w14:textId="77777777" w:rsidR="003A5771" w:rsidRDefault="00000000">
      <w:pPr>
        <w:keepNext/>
        <w:keepLines/>
        <w:numPr>
          <w:ilvl w:val="7"/>
          <w:numId w:val="1"/>
        </w:numPr>
        <w:spacing w:after="0"/>
      </w:pPr>
      <w:r>
        <w:rPr>
          <w:rFonts w:ascii="Times New Roman"/>
          <w:color w:val="000000"/>
          <w:sz w:val="24"/>
        </w:rPr>
        <w:t>Microbial species</w:t>
      </w:r>
    </w:p>
    <w:p w14:paraId="3E687FAE" w14:textId="77777777" w:rsidR="003A5771" w:rsidRDefault="00000000">
      <w:pPr>
        <w:keepNext/>
        <w:keepLines/>
        <w:numPr>
          <w:ilvl w:val="7"/>
          <w:numId w:val="1"/>
        </w:numPr>
        <w:spacing w:after="0"/>
      </w:pPr>
      <w:r>
        <w:rPr>
          <w:rFonts w:ascii="Times New Roman"/>
          <w:color w:val="000000"/>
          <w:sz w:val="24"/>
        </w:rPr>
        <w:t>Microbial strain</w:t>
      </w:r>
    </w:p>
    <w:p w14:paraId="49F71EA9" w14:textId="77777777" w:rsidR="003A5771" w:rsidRDefault="00000000">
      <w:pPr>
        <w:keepNext/>
        <w:keepLines/>
        <w:numPr>
          <w:ilvl w:val="7"/>
          <w:numId w:val="1"/>
        </w:numPr>
        <w:spacing w:after="0"/>
      </w:pPr>
      <w:r>
        <w:rPr>
          <w:rFonts w:ascii="Times New Roman"/>
          <w:color w:val="000000"/>
          <w:sz w:val="24"/>
        </w:rPr>
        <w:t xml:space="preserve">Biovars </w:t>
      </w:r>
    </w:p>
    <w:p w14:paraId="28601B2D" w14:textId="77777777" w:rsidR="003A5771" w:rsidRDefault="00000000">
      <w:pPr>
        <w:keepNext/>
        <w:keepLines/>
        <w:numPr>
          <w:ilvl w:val="7"/>
          <w:numId w:val="1"/>
        </w:numPr>
        <w:spacing w:after="0"/>
      </w:pPr>
      <w:r>
        <w:rPr>
          <w:rFonts w:ascii="Times New Roman"/>
          <w:color w:val="000000"/>
          <w:sz w:val="24"/>
        </w:rPr>
        <w:t>Serovars</w:t>
      </w:r>
    </w:p>
    <w:p w14:paraId="09FF68C4" w14:textId="77777777" w:rsidR="003A5771" w:rsidRDefault="00000000">
      <w:pPr>
        <w:keepLines/>
        <w:spacing w:after="0"/>
      </w:pPr>
      <w:r>
        <w:rPr>
          <w:rFonts w:ascii="Times New Roman"/>
          <w:sz w:val="24"/>
        </w:rPr>
        <w:br/>
      </w:r>
    </w:p>
    <w:p w14:paraId="2662CB65" w14:textId="77777777" w:rsidR="003A5771" w:rsidRDefault="00000000">
      <w:pPr>
        <w:keepNext/>
        <w:keepLines/>
        <w:numPr>
          <w:ilvl w:val="0"/>
          <w:numId w:val="1"/>
        </w:numPr>
        <w:spacing w:after="0"/>
      </w:pPr>
      <w:r>
        <w:rPr>
          <w:rFonts w:ascii="Times New Roman"/>
          <w:color w:val="000000"/>
          <w:sz w:val="24"/>
        </w:rPr>
        <w:t>Which of the processes named here is the least likely to contribute to the evolution of genetic diversity of bacteria and archaea?</w:t>
      </w:r>
    </w:p>
    <w:p w14:paraId="3721B144" w14:textId="77777777" w:rsidR="003A5771" w:rsidRDefault="00000000">
      <w:pPr>
        <w:keepNext/>
        <w:keepLines/>
        <w:numPr>
          <w:ilvl w:val="7"/>
          <w:numId w:val="1"/>
        </w:numPr>
        <w:spacing w:after="0"/>
      </w:pPr>
      <w:r>
        <w:rPr>
          <w:rFonts w:ascii="Times New Roman"/>
          <w:color w:val="000000"/>
          <w:sz w:val="24"/>
        </w:rPr>
        <w:t>Mutation</w:t>
      </w:r>
    </w:p>
    <w:p w14:paraId="229A53CC" w14:textId="77777777" w:rsidR="003A5771" w:rsidRDefault="00000000">
      <w:pPr>
        <w:keepNext/>
        <w:keepLines/>
        <w:numPr>
          <w:ilvl w:val="7"/>
          <w:numId w:val="1"/>
        </w:numPr>
        <w:spacing w:after="0"/>
      </w:pPr>
      <w:r>
        <w:rPr>
          <w:rFonts w:ascii="Times New Roman"/>
          <w:color w:val="000000"/>
          <w:sz w:val="24"/>
        </w:rPr>
        <w:t>Sexual reproduction</w:t>
      </w:r>
    </w:p>
    <w:p w14:paraId="158D87A3" w14:textId="77777777" w:rsidR="003A5771" w:rsidRDefault="00000000">
      <w:pPr>
        <w:keepNext/>
        <w:keepLines/>
        <w:numPr>
          <w:ilvl w:val="7"/>
          <w:numId w:val="1"/>
        </w:numPr>
        <w:spacing w:after="0"/>
      </w:pPr>
      <w:r>
        <w:rPr>
          <w:rFonts w:ascii="Times New Roman"/>
          <w:color w:val="000000"/>
          <w:sz w:val="24"/>
        </w:rPr>
        <w:t>Binary fission</w:t>
      </w:r>
    </w:p>
    <w:p w14:paraId="7199397A" w14:textId="77777777" w:rsidR="003A5771" w:rsidRDefault="00000000">
      <w:pPr>
        <w:keepNext/>
        <w:keepLines/>
        <w:numPr>
          <w:ilvl w:val="7"/>
          <w:numId w:val="1"/>
        </w:numPr>
        <w:spacing w:after="0"/>
      </w:pPr>
      <w:r>
        <w:rPr>
          <w:rFonts w:ascii="Times New Roman"/>
          <w:color w:val="000000"/>
          <w:sz w:val="24"/>
        </w:rPr>
        <w:t>Horizontal gene transfer</w:t>
      </w:r>
    </w:p>
    <w:p w14:paraId="1E3EDF2E" w14:textId="77777777" w:rsidR="003A5771" w:rsidRDefault="00000000">
      <w:pPr>
        <w:keepLines/>
        <w:spacing w:after="0"/>
      </w:pPr>
      <w:r>
        <w:rPr>
          <w:rFonts w:ascii="Times New Roman"/>
          <w:sz w:val="24"/>
        </w:rPr>
        <w:br/>
      </w:r>
    </w:p>
    <w:p w14:paraId="6D04A3E0" w14:textId="77777777" w:rsidR="003A5771" w:rsidRDefault="00000000">
      <w:pPr>
        <w:keepNext/>
        <w:keepLines/>
        <w:numPr>
          <w:ilvl w:val="0"/>
          <w:numId w:val="1"/>
        </w:numPr>
        <w:spacing w:after="0"/>
      </w:pPr>
      <w:r>
        <w:rPr>
          <w:rFonts w:ascii="Times New Roman"/>
          <w:color w:val="000000"/>
          <w:sz w:val="24"/>
        </w:rPr>
        <w:t>A student is observing microorganisms in a sample of pond water. One organism of interest has an obvious nucleus, small oval structures containing a green pigment, and does not appear to be motile. In which of the following groups would this microbe most likely be classified?</w:t>
      </w:r>
    </w:p>
    <w:p w14:paraId="660FC31B" w14:textId="77777777" w:rsidR="003A5771" w:rsidRDefault="00000000">
      <w:pPr>
        <w:keepNext/>
        <w:keepLines/>
        <w:numPr>
          <w:ilvl w:val="7"/>
          <w:numId w:val="1"/>
        </w:numPr>
        <w:spacing w:after="0"/>
      </w:pPr>
      <w:r>
        <w:rPr>
          <w:rFonts w:ascii="Times New Roman"/>
          <w:color w:val="000000"/>
          <w:sz w:val="24"/>
        </w:rPr>
        <w:t>Eukaryotes (Fungi)</w:t>
      </w:r>
    </w:p>
    <w:p w14:paraId="05BCD108" w14:textId="77777777" w:rsidR="003A5771" w:rsidRDefault="00000000">
      <w:pPr>
        <w:keepNext/>
        <w:keepLines/>
        <w:numPr>
          <w:ilvl w:val="7"/>
          <w:numId w:val="1"/>
        </w:numPr>
        <w:spacing w:after="0"/>
      </w:pPr>
      <w:r>
        <w:rPr>
          <w:rFonts w:ascii="Times New Roman"/>
          <w:color w:val="000000"/>
          <w:sz w:val="24"/>
        </w:rPr>
        <w:t>Eukaryotes (Algae)</w:t>
      </w:r>
    </w:p>
    <w:p w14:paraId="37ABDACD" w14:textId="77777777" w:rsidR="003A5771" w:rsidRDefault="00000000">
      <w:pPr>
        <w:keepNext/>
        <w:keepLines/>
        <w:numPr>
          <w:ilvl w:val="7"/>
          <w:numId w:val="1"/>
        </w:numPr>
        <w:spacing w:after="0"/>
      </w:pPr>
      <w:r>
        <w:rPr>
          <w:rFonts w:ascii="Times New Roman"/>
          <w:color w:val="000000"/>
          <w:sz w:val="24"/>
        </w:rPr>
        <w:t>Bacteria</w:t>
      </w:r>
    </w:p>
    <w:p w14:paraId="56F5BB78" w14:textId="77777777" w:rsidR="003A5771" w:rsidRDefault="00000000">
      <w:pPr>
        <w:keepNext/>
        <w:keepLines/>
        <w:numPr>
          <w:ilvl w:val="7"/>
          <w:numId w:val="1"/>
        </w:numPr>
        <w:spacing w:after="0"/>
      </w:pPr>
      <w:r>
        <w:rPr>
          <w:rFonts w:ascii="Times New Roman"/>
          <w:color w:val="000000"/>
          <w:sz w:val="24"/>
        </w:rPr>
        <w:t>Archaea</w:t>
      </w:r>
    </w:p>
    <w:p w14:paraId="2C25D1FF" w14:textId="77777777" w:rsidR="003A5771" w:rsidRDefault="00000000">
      <w:pPr>
        <w:keepNext/>
        <w:keepLines/>
        <w:numPr>
          <w:ilvl w:val="7"/>
          <w:numId w:val="1"/>
        </w:numPr>
        <w:spacing w:after="0"/>
      </w:pPr>
      <w:r>
        <w:rPr>
          <w:rFonts w:ascii="Times New Roman"/>
          <w:color w:val="000000"/>
          <w:sz w:val="24"/>
        </w:rPr>
        <w:t>Eukaryotes (Protozoa)</w:t>
      </w:r>
    </w:p>
    <w:p w14:paraId="41F5F097" w14:textId="77777777" w:rsidR="003A5771" w:rsidRDefault="00000000">
      <w:pPr>
        <w:keepLines/>
        <w:spacing w:after="0"/>
      </w:pPr>
      <w:r>
        <w:rPr>
          <w:rFonts w:ascii="Times New Roman"/>
          <w:sz w:val="24"/>
        </w:rPr>
        <w:br/>
      </w:r>
    </w:p>
    <w:p w14:paraId="131B993D" w14:textId="77777777" w:rsidR="003A5771" w:rsidRDefault="00000000">
      <w:pPr>
        <w:keepNext/>
        <w:keepLines/>
        <w:numPr>
          <w:ilvl w:val="0"/>
          <w:numId w:val="1"/>
        </w:numPr>
        <w:spacing w:after="0"/>
      </w:pPr>
      <w:r>
        <w:rPr>
          <w:rFonts w:ascii="Times New Roman"/>
          <w:color w:val="000000"/>
          <w:sz w:val="24"/>
        </w:rPr>
        <w:t>A student is observing microorganisms in a sample of pond water. One organism of interest has an obvious nucleus and has been moving rapidly during observation and appears to have rows of cilia along its surface. In which of the following groups would this microbe most likely be classified?</w:t>
      </w:r>
    </w:p>
    <w:p w14:paraId="24D27E79" w14:textId="77777777" w:rsidR="003A5771" w:rsidRDefault="00000000">
      <w:pPr>
        <w:keepNext/>
        <w:keepLines/>
        <w:numPr>
          <w:ilvl w:val="7"/>
          <w:numId w:val="1"/>
        </w:numPr>
        <w:spacing w:after="0"/>
      </w:pPr>
      <w:r>
        <w:rPr>
          <w:rFonts w:ascii="Times New Roman"/>
          <w:color w:val="000000"/>
          <w:sz w:val="24"/>
        </w:rPr>
        <w:t>Eukaryotes (Fungi)</w:t>
      </w:r>
    </w:p>
    <w:p w14:paraId="3A4A9C1C" w14:textId="77777777" w:rsidR="003A5771" w:rsidRDefault="00000000">
      <w:pPr>
        <w:keepNext/>
        <w:keepLines/>
        <w:numPr>
          <w:ilvl w:val="7"/>
          <w:numId w:val="1"/>
        </w:numPr>
        <w:spacing w:after="0"/>
      </w:pPr>
      <w:r>
        <w:rPr>
          <w:rFonts w:ascii="Times New Roman"/>
          <w:color w:val="000000"/>
          <w:sz w:val="24"/>
        </w:rPr>
        <w:t>Eukaryotes (Algae)</w:t>
      </w:r>
    </w:p>
    <w:p w14:paraId="5B53A1D5" w14:textId="77777777" w:rsidR="003A5771" w:rsidRDefault="00000000">
      <w:pPr>
        <w:keepNext/>
        <w:keepLines/>
        <w:numPr>
          <w:ilvl w:val="7"/>
          <w:numId w:val="1"/>
        </w:numPr>
        <w:spacing w:after="0"/>
      </w:pPr>
      <w:r>
        <w:rPr>
          <w:rFonts w:ascii="Times New Roman"/>
          <w:color w:val="000000"/>
          <w:sz w:val="24"/>
        </w:rPr>
        <w:t>Bacteria</w:t>
      </w:r>
    </w:p>
    <w:p w14:paraId="3274430B" w14:textId="77777777" w:rsidR="003A5771" w:rsidRDefault="00000000">
      <w:pPr>
        <w:keepNext/>
        <w:keepLines/>
        <w:numPr>
          <w:ilvl w:val="7"/>
          <w:numId w:val="1"/>
        </w:numPr>
        <w:spacing w:after="0"/>
      </w:pPr>
      <w:r>
        <w:rPr>
          <w:rFonts w:ascii="Times New Roman"/>
          <w:color w:val="000000"/>
          <w:sz w:val="24"/>
        </w:rPr>
        <w:t>Eukaryotes (Protozoa)</w:t>
      </w:r>
    </w:p>
    <w:p w14:paraId="313CCE98" w14:textId="77777777" w:rsidR="003A5771" w:rsidRDefault="00000000">
      <w:pPr>
        <w:keepLines/>
        <w:spacing w:after="0"/>
      </w:pPr>
      <w:r>
        <w:rPr>
          <w:rFonts w:ascii="Times New Roman"/>
          <w:sz w:val="24"/>
        </w:rPr>
        <w:br/>
      </w:r>
    </w:p>
    <w:p w14:paraId="04CE6FA5" w14:textId="77777777" w:rsidR="003A5771" w:rsidRDefault="00000000">
      <w:pPr>
        <w:keepNext/>
        <w:keepLines/>
        <w:numPr>
          <w:ilvl w:val="0"/>
          <w:numId w:val="1"/>
        </w:numPr>
        <w:spacing w:after="0"/>
      </w:pPr>
      <w:r>
        <w:rPr>
          <w:rFonts w:ascii="Times New Roman"/>
          <w:color w:val="000000"/>
          <w:sz w:val="24"/>
        </w:rPr>
        <w:t>A microbial _________ is a collection of strains that share many stable properties and differ significantly from other groups of strains.</w:t>
      </w:r>
    </w:p>
    <w:p w14:paraId="7E9DB8EC" w14:textId="77777777" w:rsidR="003A5771" w:rsidRDefault="00000000">
      <w:pPr>
        <w:keepLines/>
        <w:spacing w:after="0"/>
      </w:pPr>
      <w:r>
        <w:rPr>
          <w:rFonts w:ascii="Times New Roman"/>
          <w:sz w:val="24"/>
        </w:rPr>
        <w:br/>
      </w:r>
    </w:p>
    <w:p w14:paraId="03CC277B" w14:textId="77777777" w:rsidR="003A5771" w:rsidRDefault="00000000">
      <w:pPr>
        <w:keepNext/>
        <w:keepLines/>
        <w:numPr>
          <w:ilvl w:val="0"/>
          <w:numId w:val="1"/>
        </w:numPr>
        <w:spacing w:after="0"/>
      </w:pPr>
      <w:r>
        <w:rPr>
          <w:rFonts w:ascii="Times New Roman"/>
          <w:color w:val="000000"/>
          <w:sz w:val="24"/>
        </w:rPr>
        <w:lastRenderedPageBreak/>
        <w:t>Morphovars, serovars, biovars, and pathovars are examples of terms that refer to microbial _________.</w:t>
      </w:r>
    </w:p>
    <w:p w14:paraId="4A1342F8" w14:textId="77777777" w:rsidR="003A5771" w:rsidRDefault="00000000">
      <w:pPr>
        <w:keepNext/>
        <w:keepLines/>
        <w:numPr>
          <w:ilvl w:val="7"/>
          <w:numId w:val="1"/>
        </w:numPr>
        <w:spacing w:after="0"/>
      </w:pPr>
      <w:r>
        <w:rPr>
          <w:rFonts w:ascii="Times New Roman"/>
          <w:color w:val="000000"/>
          <w:sz w:val="24"/>
        </w:rPr>
        <w:t>species</w:t>
      </w:r>
    </w:p>
    <w:p w14:paraId="5FFD0127" w14:textId="77777777" w:rsidR="003A5771" w:rsidRDefault="00000000">
      <w:pPr>
        <w:keepNext/>
        <w:keepLines/>
        <w:numPr>
          <w:ilvl w:val="7"/>
          <w:numId w:val="1"/>
        </w:numPr>
        <w:spacing w:after="0"/>
      </w:pPr>
      <w:r>
        <w:rPr>
          <w:rFonts w:ascii="Times New Roman"/>
          <w:color w:val="000000"/>
          <w:sz w:val="24"/>
        </w:rPr>
        <w:t xml:space="preserve">strains </w:t>
      </w:r>
    </w:p>
    <w:p w14:paraId="082225F0" w14:textId="77777777" w:rsidR="003A5771" w:rsidRDefault="00000000">
      <w:pPr>
        <w:keepNext/>
        <w:keepLines/>
        <w:numPr>
          <w:ilvl w:val="7"/>
          <w:numId w:val="1"/>
        </w:numPr>
        <w:spacing w:after="0"/>
      </w:pPr>
      <w:r>
        <w:rPr>
          <w:rFonts w:ascii="Times New Roman"/>
          <w:color w:val="000000"/>
          <w:sz w:val="24"/>
        </w:rPr>
        <w:t xml:space="preserve">types </w:t>
      </w:r>
    </w:p>
    <w:p w14:paraId="211629D4" w14:textId="77777777" w:rsidR="003A5771" w:rsidRDefault="00000000">
      <w:pPr>
        <w:keepNext/>
        <w:keepLines/>
        <w:numPr>
          <w:ilvl w:val="7"/>
          <w:numId w:val="1"/>
        </w:numPr>
        <w:spacing w:after="0"/>
      </w:pPr>
      <w:r>
        <w:rPr>
          <w:rFonts w:ascii="Times New Roman"/>
          <w:color w:val="000000"/>
          <w:sz w:val="24"/>
        </w:rPr>
        <w:t>Archaea</w:t>
      </w:r>
    </w:p>
    <w:p w14:paraId="6A4F61FC" w14:textId="77777777" w:rsidR="003A5771" w:rsidRDefault="00000000">
      <w:pPr>
        <w:keepLines/>
        <w:spacing w:after="0"/>
      </w:pPr>
      <w:r>
        <w:rPr>
          <w:rFonts w:ascii="Times New Roman"/>
          <w:sz w:val="24"/>
        </w:rPr>
        <w:br/>
      </w:r>
    </w:p>
    <w:p w14:paraId="026EF4B1" w14:textId="77777777" w:rsidR="003A5771" w:rsidRDefault="00000000">
      <w:pPr>
        <w:keepNext/>
        <w:keepLines/>
        <w:numPr>
          <w:ilvl w:val="0"/>
          <w:numId w:val="1"/>
        </w:numPr>
        <w:spacing w:after="0"/>
      </w:pPr>
      <w:r>
        <w:rPr>
          <w:rFonts w:ascii="Times New Roman"/>
          <w:color w:val="000000"/>
          <w:sz w:val="24"/>
        </w:rPr>
        <w:t>In a search for new antibiotics, a previously unknown organism has been recovered from the soil. It is nonmotile and is composed of long thread-like structures formed from nucleated cells. It is non-photosynthetic and absorbs its nutrients. This organism will most likely be classified among the _________.</w:t>
      </w:r>
    </w:p>
    <w:p w14:paraId="75ADCC3E" w14:textId="77777777" w:rsidR="003A5771" w:rsidRDefault="00000000">
      <w:pPr>
        <w:keepNext/>
        <w:keepLines/>
        <w:numPr>
          <w:ilvl w:val="7"/>
          <w:numId w:val="1"/>
        </w:numPr>
        <w:spacing w:after="0"/>
      </w:pPr>
      <w:r>
        <w:rPr>
          <w:rFonts w:ascii="Times New Roman"/>
          <w:color w:val="000000"/>
          <w:sz w:val="24"/>
        </w:rPr>
        <w:t>bacteria</w:t>
      </w:r>
    </w:p>
    <w:p w14:paraId="27814B3B" w14:textId="77777777" w:rsidR="003A5771" w:rsidRDefault="00000000">
      <w:pPr>
        <w:keepNext/>
        <w:keepLines/>
        <w:numPr>
          <w:ilvl w:val="7"/>
          <w:numId w:val="1"/>
        </w:numPr>
        <w:spacing w:after="0"/>
      </w:pPr>
      <w:r>
        <w:rPr>
          <w:rFonts w:ascii="Times New Roman"/>
          <w:color w:val="000000"/>
          <w:sz w:val="24"/>
        </w:rPr>
        <w:t>Archaea</w:t>
      </w:r>
    </w:p>
    <w:p w14:paraId="262FE5C9" w14:textId="77777777" w:rsidR="003A5771" w:rsidRDefault="00000000">
      <w:pPr>
        <w:keepNext/>
        <w:keepLines/>
        <w:numPr>
          <w:ilvl w:val="7"/>
          <w:numId w:val="1"/>
        </w:numPr>
        <w:spacing w:after="0"/>
      </w:pPr>
      <w:r>
        <w:rPr>
          <w:rFonts w:ascii="Times New Roman"/>
          <w:color w:val="000000"/>
          <w:sz w:val="24"/>
        </w:rPr>
        <w:t>eukaryotes (fungi)</w:t>
      </w:r>
    </w:p>
    <w:p w14:paraId="168F1136" w14:textId="77777777" w:rsidR="003A5771" w:rsidRDefault="00000000">
      <w:pPr>
        <w:keepNext/>
        <w:keepLines/>
        <w:numPr>
          <w:ilvl w:val="7"/>
          <w:numId w:val="1"/>
        </w:numPr>
        <w:spacing w:after="0"/>
      </w:pPr>
      <w:r>
        <w:rPr>
          <w:rFonts w:ascii="Times New Roman"/>
          <w:color w:val="000000"/>
          <w:sz w:val="24"/>
        </w:rPr>
        <w:t>eukaryotes (protozoa)</w:t>
      </w:r>
    </w:p>
    <w:p w14:paraId="0993F925" w14:textId="77777777" w:rsidR="003A5771" w:rsidRDefault="00000000">
      <w:pPr>
        <w:keepNext/>
        <w:keepLines/>
        <w:numPr>
          <w:ilvl w:val="7"/>
          <w:numId w:val="1"/>
        </w:numPr>
        <w:spacing w:after="0"/>
      </w:pPr>
      <w:r>
        <w:rPr>
          <w:rFonts w:ascii="Times New Roman"/>
          <w:color w:val="000000"/>
          <w:sz w:val="24"/>
        </w:rPr>
        <w:t>eukaryotes (algae)</w:t>
      </w:r>
    </w:p>
    <w:p w14:paraId="0CC9C095" w14:textId="77777777" w:rsidR="003A5771" w:rsidRDefault="00000000">
      <w:pPr>
        <w:keepLines/>
        <w:spacing w:after="0"/>
      </w:pPr>
      <w:r>
        <w:rPr>
          <w:rFonts w:ascii="Times New Roman"/>
          <w:sz w:val="24"/>
        </w:rPr>
        <w:br/>
      </w:r>
    </w:p>
    <w:p w14:paraId="32EDDA30" w14:textId="77777777" w:rsidR="003A5771" w:rsidRDefault="00000000">
      <w:pPr>
        <w:keepNext/>
        <w:keepLines/>
        <w:numPr>
          <w:ilvl w:val="0"/>
          <w:numId w:val="1"/>
        </w:numPr>
        <w:spacing w:after="0"/>
      </w:pPr>
      <w:r>
        <w:rPr>
          <w:rFonts w:ascii="Times New Roman"/>
          <w:color w:val="000000"/>
          <w:sz w:val="24"/>
        </w:rPr>
        <w:t>Three of the SSU rRNA sequences of three organisms have been compared. For organisms 1 and 2, two of the twelve nucleotides in the sequence are different. For organisms 1 and 3, six of the twelve nucleotides are different. Which organism has a greater evolutionary distance from organism 1?</w:t>
      </w:r>
    </w:p>
    <w:p w14:paraId="69D836E8" w14:textId="77777777" w:rsidR="003A5771" w:rsidRDefault="00000000">
      <w:pPr>
        <w:keepNext/>
        <w:keepLines/>
        <w:numPr>
          <w:ilvl w:val="7"/>
          <w:numId w:val="1"/>
        </w:numPr>
        <w:spacing w:after="0"/>
      </w:pPr>
      <w:r>
        <w:rPr>
          <w:rFonts w:ascii="Times New Roman"/>
          <w:color w:val="000000"/>
          <w:sz w:val="24"/>
        </w:rPr>
        <w:t>Organism 2</w:t>
      </w:r>
    </w:p>
    <w:p w14:paraId="26BF4976" w14:textId="77777777" w:rsidR="003A5771" w:rsidRDefault="00000000">
      <w:pPr>
        <w:keepNext/>
        <w:keepLines/>
        <w:numPr>
          <w:ilvl w:val="7"/>
          <w:numId w:val="1"/>
        </w:numPr>
        <w:spacing w:after="0"/>
      </w:pPr>
      <w:r>
        <w:rPr>
          <w:rFonts w:ascii="Times New Roman"/>
          <w:color w:val="000000"/>
          <w:sz w:val="24"/>
        </w:rPr>
        <w:t>Organism 3</w:t>
      </w:r>
    </w:p>
    <w:p w14:paraId="1371EBEB" w14:textId="77777777" w:rsidR="003A5771" w:rsidRDefault="00000000">
      <w:pPr>
        <w:keepNext/>
        <w:keepLines/>
        <w:numPr>
          <w:ilvl w:val="7"/>
          <w:numId w:val="1"/>
        </w:numPr>
        <w:spacing w:after="0"/>
      </w:pPr>
      <w:r>
        <w:rPr>
          <w:rFonts w:ascii="Times New Roman"/>
          <w:color w:val="000000"/>
          <w:sz w:val="24"/>
        </w:rPr>
        <w:t>The evolutionary distance is the same.</w:t>
      </w:r>
    </w:p>
    <w:p w14:paraId="147444C1" w14:textId="77777777" w:rsidR="003A5771" w:rsidRDefault="00000000">
      <w:pPr>
        <w:keepNext/>
        <w:keepLines/>
        <w:numPr>
          <w:ilvl w:val="7"/>
          <w:numId w:val="1"/>
        </w:numPr>
        <w:spacing w:after="0"/>
      </w:pPr>
      <w:r>
        <w:rPr>
          <w:rFonts w:ascii="Times New Roman"/>
          <w:color w:val="000000"/>
          <w:sz w:val="24"/>
        </w:rPr>
        <w:t>Evolutionary distance cannot be predicted from this data.</w:t>
      </w:r>
    </w:p>
    <w:p w14:paraId="4B7E644C" w14:textId="77777777" w:rsidR="003A5771" w:rsidRDefault="00000000">
      <w:pPr>
        <w:keepLines/>
        <w:spacing w:after="0"/>
      </w:pPr>
      <w:r>
        <w:rPr>
          <w:rFonts w:ascii="Times New Roman"/>
          <w:sz w:val="24"/>
        </w:rPr>
        <w:br/>
      </w:r>
    </w:p>
    <w:p w14:paraId="4ADA9CB0" w14:textId="77777777" w:rsidR="003A5771" w:rsidRDefault="00000000">
      <w:pPr>
        <w:keepNext/>
        <w:keepLines/>
        <w:numPr>
          <w:ilvl w:val="0"/>
          <w:numId w:val="1"/>
        </w:numPr>
        <w:spacing w:after="0"/>
      </w:pPr>
      <w:r>
        <w:rPr>
          <w:rFonts w:ascii="Times New Roman"/>
          <w:color w:val="000000"/>
          <w:sz w:val="24"/>
        </w:rPr>
        <w:t>Which group of microbes contains organisms necessary for production of wine and bread?</w:t>
      </w:r>
    </w:p>
    <w:p w14:paraId="3FB9E70D" w14:textId="77777777" w:rsidR="003A5771" w:rsidRDefault="00000000">
      <w:pPr>
        <w:keepNext/>
        <w:keepLines/>
        <w:numPr>
          <w:ilvl w:val="7"/>
          <w:numId w:val="1"/>
        </w:numPr>
        <w:spacing w:after="0"/>
      </w:pPr>
      <w:r>
        <w:rPr>
          <w:rFonts w:ascii="Times New Roman"/>
          <w:color w:val="000000"/>
          <w:sz w:val="24"/>
        </w:rPr>
        <w:t>Bacteria</w:t>
      </w:r>
    </w:p>
    <w:p w14:paraId="59E1B2C4" w14:textId="77777777" w:rsidR="003A5771" w:rsidRDefault="00000000">
      <w:pPr>
        <w:keepNext/>
        <w:keepLines/>
        <w:numPr>
          <w:ilvl w:val="7"/>
          <w:numId w:val="1"/>
        </w:numPr>
        <w:spacing w:after="0"/>
      </w:pPr>
      <w:r>
        <w:rPr>
          <w:rFonts w:ascii="Times New Roman"/>
          <w:color w:val="000000"/>
          <w:sz w:val="24"/>
        </w:rPr>
        <w:t>Archaea</w:t>
      </w:r>
    </w:p>
    <w:p w14:paraId="4293E943" w14:textId="77777777" w:rsidR="003A5771" w:rsidRDefault="00000000">
      <w:pPr>
        <w:keepNext/>
        <w:keepLines/>
        <w:numPr>
          <w:ilvl w:val="7"/>
          <w:numId w:val="1"/>
        </w:numPr>
        <w:spacing w:after="0"/>
      </w:pPr>
      <w:r>
        <w:rPr>
          <w:rFonts w:ascii="Times New Roman"/>
          <w:color w:val="000000"/>
          <w:sz w:val="24"/>
        </w:rPr>
        <w:t>Fungi</w:t>
      </w:r>
    </w:p>
    <w:p w14:paraId="3F6883EF" w14:textId="77777777" w:rsidR="003A5771" w:rsidRDefault="00000000">
      <w:pPr>
        <w:keepNext/>
        <w:keepLines/>
        <w:numPr>
          <w:ilvl w:val="7"/>
          <w:numId w:val="1"/>
        </w:numPr>
        <w:spacing w:after="0"/>
      </w:pPr>
      <w:r>
        <w:rPr>
          <w:rFonts w:ascii="Times New Roman"/>
          <w:color w:val="000000"/>
          <w:sz w:val="24"/>
        </w:rPr>
        <w:t>Algae</w:t>
      </w:r>
    </w:p>
    <w:p w14:paraId="279A4470" w14:textId="77777777" w:rsidR="003A5771" w:rsidRDefault="00000000">
      <w:pPr>
        <w:keepLines/>
        <w:spacing w:after="0"/>
      </w:pPr>
      <w:r>
        <w:rPr>
          <w:rFonts w:ascii="Times New Roman"/>
          <w:sz w:val="24"/>
        </w:rPr>
        <w:br/>
      </w:r>
    </w:p>
    <w:p w14:paraId="644043A5" w14:textId="77777777" w:rsidR="003A5771" w:rsidRDefault="00000000">
      <w:pPr>
        <w:keepNext/>
        <w:keepLines/>
        <w:numPr>
          <w:ilvl w:val="0"/>
          <w:numId w:val="1"/>
        </w:numPr>
        <w:spacing w:after="0"/>
      </w:pPr>
      <w:r>
        <w:rPr>
          <w:rFonts w:ascii="Times New Roman"/>
          <w:color w:val="000000"/>
          <w:sz w:val="24"/>
        </w:rPr>
        <w:lastRenderedPageBreak/>
        <w:t>You discover a new microbe while working on a citizen scientist project. The microbe is taken to a lab that specializes in placing organisms in their correct phylogenic niche. In order to determine its evolutionary relatedness to other microbes, the lab carries out_________.</w:t>
      </w:r>
    </w:p>
    <w:p w14:paraId="106FEB4F" w14:textId="77777777" w:rsidR="003A5771" w:rsidRDefault="00000000">
      <w:pPr>
        <w:keepNext/>
        <w:keepLines/>
        <w:numPr>
          <w:ilvl w:val="7"/>
          <w:numId w:val="1"/>
        </w:numPr>
        <w:spacing w:after="0"/>
      </w:pPr>
      <w:r>
        <w:rPr>
          <w:rFonts w:ascii="Times New Roman"/>
          <w:sz w:val="24"/>
        </w:rPr>
        <w:t>SSU rRNA analysis</w:t>
      </w:r>
    </w:p>
    <w:p w14:paraId="30A2EB6D" w14:textId="77777777" w:rsidR="003A5771" w:rsidRDefault="00000000">
      <w:pPr>
        <w:keepNext/>
        <w:keepLines/>
        <w:numPr>
          <w:ilvl w:val="7"/>
          <w:numId w:val="1"/>
        </w:numPr>
        <w:spacing w:after="0"/>
      </w:pPr>
      <w:r>
        <w:rPr>
          <w:rFonts w:ascii="Times New Roman"/>
          <w:sz w:val="24"/>
        </w:rPr>
        <w:t>microscopic analysis</w:t>
      </w:r>
    </w:p>
    <w:p w14:paraId="752E7123" w14:textId="77777777" w:rsidR="003A5771" w:rsidRDefault="00000000">
      <w:pPr>
        <w:keepNext/>
        <w:keepLines/>
        <w:numPr>
          <w:ilvl w:val="7"/>
          <w:numId w:val="1"/>
        </w:numPr>
        <w:spacing w:after="0"/>
      </w:pPr>
      <w:r>
        <w:rPr>
          <w:rFonts w:ascii="Times New Roman"/>
          <w:sz w:val="24"/>
        </w:rPr>
        <w:t>biochemical tests</w:t>
      </w:r>
    </w:p>
    <w:p w14:paraId="11B742EE" w14:textId="77777777" w:rsidR="003A5771" w:rsidRDefault="00000000">
      <w:pPr>
        <w:keepNext/>
        <w:keepLines/>
        <w:numPr>
          <w:ilvl w:val="7"/>
          <w:numId w:val="1"/>
        </w:numPr>
        <w:spacing w:after="0"/>
      </w:pPr>
      <w:r>
        <w:rPr>
          <w:rFonts w:ascii="Times New Roman"/>
          <w:sz w:val="24"/>
        </w:rPr>
        <w:t>DNA fingerprinting</w:t>
      </w:r>
    </w:p>
    <w:p w14:paraId="3E8F57A3" w14:textId="77777777" w:rsidR="003A5771" w:rsidRDefault="00000000">
      <w:pPr>
        <w:keepLines/>
        <w:spacing w:after="0"/>
      </w:pPr>
      <w:r>
        <w:rPr>
          <w:rFonts w:ascii="Times New Roman"/>
          <w:sz w:val="24"/>
        </w:rPr>
        <w:br/>
      </w:r>
    </w:p>
    <w:p w14:paraId="1C21E461" w14:textId="77777777" w:rsidR="003A5771" w:rsidRDefault="00000000">
      <w:pPr>
        <w:keepNext/>
        <w:keepLines/>
        <w:numPr>
          <w:ilvl w:val="0"/>
          <w:numId w:val="1"/>
        </w:numPr>
        <w:spacing w:after="0"/>
      </w:pPr>
      <w:r>
        <w:rPr>
          <w:rFonts w:ascii="Times New Roman"/>
          <w:sz w:val="24"/>
        </w:rPr>
        <w:t>You are a medical microbiologist in Dallas, TX. A small population of individuals spread throughout the city has been experiencing alarming yet similar symptoms affecting the liver that have physicians puzzled as to the etiology, although they all suspect it is microbial in nature. What steps would you take to elucidate the organism?</w:t>
      </w:r>
    </w:p>
    <w:p w14:paraId="5B4320BF" w14:textId="77777777" w:rsidR="003A5771" w:rsidRDefault="00000000">
      <w:pPr>
        <w:keepNext/>
        <w:keepLines/>
        <w:numPr>
          <w:ilvl w:val="7"/>
          <w:numId w:val="1"/>
        </w:numPr>
        <w:spacing w:after="0"/>
      </w:pPr>
      <w:r>
        <w:rPr>
          <w:rFonts w:ascii="Times New Roman"/>
          <w:sz w:val="24"/>
        </w:rPr>
        <w:t>1. Sample the livers from affected patients to culture and compare organisms; 2. Grow the suspected organisms in culture; 3. Inoculate the cultured organisms into a laboratory animal and monitor for similar symptoms; 4. Culture and analyze the organism from the lab animal and determine relatedness.</w:t>
      </w:r>
    </w:p>
    <w:p w14:paraId="394C327A" w14:textId="77777777" w:rsidR="003A5771" w:rsidRDefault="00000000">
      <w:pPr>
        <w:keepNext/>
        <w:keepLines/>
        <w:numPr>
          <w:ilvl w:val="7"/>
          <w:numId w:val="1"/>
        </w:numPr>
        <w:spacing w:after="0"/>
      </w:pPr>
      <w:r>
        <w:rPr>
          <w:rFonts w:ascii="Times New Roman"/>
          <w:color w:val="000000"/>
          <w:sz w:val="24"/>
        </w:rPr>
        <w:t>1. Inoculate all suspected organisms into a laboratory animal and monitor for similar symptoms; 2. Biopsy the original patient's liver to look for organisms; 3. Grow the suspected organisms from the liver in culture; 4. Culture and analyze the organism from the lab animal and determine relatedness.</w:t>
      </w:r>
    </w:p>
    <w:p w14:paraId="3B394C29" w14:textId="77777777" w:rsidR="003A5771" w:rsidRDefault="00000000">
      <w:pPr>
        <w:keepNext/>
        <w:keepLines/>
        <w:numPr>
          <w:ilvl w:val="7"/>
          <w:numId w:val="1"/>
        </w:numPr>
        <w:spacing w:after="0"/>
      </w:pPr>
      <w:r>
        <w:rPr>
          <w:rFonts w:ascii="Times New Roman"/>
          <w:sz w:val="24"/>
        </w:rPr>
        <w:t>Sample the livers of all sick individuals and culture the organisms, comparing symptoms and microscopic characteristics.</w:t>
      </w:r>
    </w:p>
    <w:p w14:paraId="202B9292" w14:textId="77777777" w:rsidR="003A5771" w:rsidRDefault="00000000">
      <w:pPr>
        <w:keepNext/>
        <w:keepLines/>
        <w:numPr>
          <w:ilvl w:val="7"/>
          <w:numId w:val="1"/>
        </w:numPr>
        <w:spacing w:after="0"/>
      </w:pPr>
      <w:r>
        <w:rPr>
          <w:rFonts w:ascii="Times New Roman"/>
          <w:color w:val="000000"/>
          <w:sz w:val="24"/>
        </w:rPr>
        <w:t>1. Biopsy the patient's liver to look for organisms; 2. Culture the organisms obtained from the liver and run biochemical tests to determine similarities to other known liver pathogens; 3. Inoculate liver pathogens into lab animals to compare symptoms.</w:t>
      </w:r>
    </w:p>
    <w:p w14:paraId="42A29E11" w14:textId="77777777" w:rsidR="003A5771" w:rsidRDefault="00000000">
      <w:pPr>
        <w:keepLines/>
        <w:spacing w:after="0"/>
      </w:pPr>
      <w:r>
        <w:rPr>
          <w:rFonts w:ascii="Times New Roman"/>
          <w:sz w:val="24"/>
        </w:rPr>
        <w:br/>
      </w:r>
    </w:p>
    <w:p w14:paraId="7396C066" w14:textId="77777777" w:rsidR="003A5771" w:rsidRDefault="00000000">
      <w:pPr>
        <w:keepNext/>
        <w:keepLines/>
        <w:numPr>
          <w:ilvl w:val="0"/>
          <w:numId w:val="1"/>
        </w:numPr>
        <w:spacing w:after="0"/>
      </w:pPr>
      <w:r>
        <w:rPr>
          <w:rFonts w:ascii="Times New Roman"/>
          <w:color w:val="000000"/>
          <w:sz w:val="24"/>
        </w:rPr>
        <w:t>According to genome analysis, a member of the genus_________ is most closely related to the mitochondrion.</w:t>
      </w:r>
    </w:p>
    <w:p w14:paraId="795FFB2B" w14:textId="77777777" w:rsidR="003A5771" w:rsidRDefault="00000000">
      <w:pPr>
        <w:keepNext/>
        <w:keepLines/>
        <w:numPr>
          <w:ilvl w:val="7"/>
          <w:numId w:val="1"/>
        </w:numPr>
        <w:spacing w:after="0"/>
      </w:pPr>
      <w:r>
        <w:rPr>
          <w:rFonts w:ascii="Times New Roman"/>
          <w:i/>
          <w:color w:val="000000"/>
          <w:sz w:val="24"/>
        </w:rPr>
        <w:t>Escherichia</w:t>
      </w:r>
    </w:p>
    <w:p w14:paraId="72339309" w14:textId="77777777" w:rsidR="003A5771" w:rsidRDefault="00000000">
      <w:pPr>
        <w:keepNext/>
        <w:keepLines/>
        <w:numPr>
          <w:ilvl w:val="7"/>
          <w:numId w:val="1"/>
        </w:numPr>
        <w:spacing w:after="0"/>
      </w:pPr>
      <w:r>
        <w:rPr>
          <w:rFonts w:ascii="Times New Roman"/>
          <w:i/>
          <w:color w:val="000000"/>
          <w:sz w:val="24"/>
        </w:rPr>
        <w:t>Agrobacterium</w:t>
      </w:r>
    </w:p>
    <w:p w14:paraId="3F9CA832" w14:textId="77777777" w:rsidR="003A5771" w:rsidRDefault="00000000">
      <w:pPr>
        <w:keepNext/>
        <w:keepLines/>
        <w:numPr>
          <w:ilvl w:val="7"/>
          <w:numId w:val="1"/>
        </w:numPr>
        <w:spacing w:after="0"/>
      </w:pPr>
      <w:r>
        <w:rPr>
          <w:rFonts w:ascii="Times New Roman"/>
          <w:i/>
          <w:color w:val="000000"/>
          <w:sz w:val="24"/>
        </w:rPr>
        <w:t>Prochloron</w:t>
      </w:r>
    </w:p>
    <w:p w14:paraId="77ED5D9A" w14:textId="77777777" w:rsidR="003A5771" w:rsidRDefault="00000000">
      <w:pPr>
        <w:keepNext/>
        <w:keepLines/>
        <w:numPr>
          <w:ilvl w:val="7"/>
          <w:numId w:val="1"/>
        </w:numPr>
        <w:spacing w:after="0"/>
      </w:pPr>
      <w:r>
        <w:rPr>
          <w:rFonts w:ascii="Times New Roman"/>
          <w:i/>
          <w:color w:val="000000"/>
          <w:sz w:val="24"/>
        </w:rPr>
        <w:t>Rickettsia</w:t>
      </w:r>
    </w:p>
    <w:p w14:paraId="682CDC2C" w14:textId="77777777" w:rsidR="003A5771" w:rsidRDefault="00000000">
      <w:pPr>
        <w:keepLines/>
        <w:spacing w:after="0"/>
      </w:pPr>
      <w:r>
        <w:rPr>
          <w:rFonts w:ascii="Times New Roman"/>
          <w:sz w:val="24"/>
        </w:rPr>
        <w:br/>
      </w:r>
    </w:p>
    <w:p w14:paraId="1C076E4F" w14:textId="77777777" w:rsidR="003A5771" w:rsidRDefault="00000000">
      <w:pPr>
        <w:keepNext/>
        <w:keepLines/>
        <w:numPr>
          <w:ilvl w:val="0"/>
          <w:numId w:val="1"/>
        </w:numPr>
        <w:spacing w:after="0"/>
      </w:pPr>
      <w:r>
        <w:rPr>
          <w:rFonts w:ascii="Times New Roman"/>
          <w:color w:val="000000"/>
          <w:sz w:val="24"/>
        </w:rPr>
        <w:lastRenderedPageBreak/>
        <w:t>According to the endosymbiosis hypothesis _________.</w:t>
      </w:r>
    </w:p>
    <w:p w14:paraId="641F9CDF" w14:textId="77777777" w:rsidR="003A5771" w:rsidRDefault="00000000">
      <w:pPr>
        <w:keepNext/>
        <w:keepLines/>
        <w:numPr>
          <w:ilvl w:val="7"/>
          <w:numId w:val="1"/>
        </w:numPr>
        <w:spacing w:after="0"/>
      </w:pPr>
      <w:r>
        <w:rPr>
          <w:rFonts w:ascii="Times New Roman"/>
          <w:sz w:val="24"/>
        </w:rPr>
        <w:t>the first endosymbiotic event involved an anaerobic bacterium</w:t>
      </w:r>
    </w:p>
    <w:p w14:paraId="2BD1FE7D" w14:textId="77777777" w:rsidR="003A5771" w:rsidRDefault="00000000">
      <w:pPr>
        <w:keepNext/>
        <w:keepLines/>
        <w:numPr>
          <w:ilvl w:val="7"/>
          <w:numId w:val="1"/>
        </w:numPr>
        <w:spacing w:after="0"/>
      </w:pPr>
      <w:r>
        <w:rPr>
          <w:rFonts w:ascii="Times New Roman"/>
          <w:sz w:val="24"/>
        </w:rPr>
        <w:t>the first endosymbiont was a fermentative organism</w:t>
      </w:r>
    </w:p>
    <w:p w14:paraId="321CD555" w14:textId="77777777" w:rsidR="003A5771" w:rsidRDefault="00000000">
      <w:pPr>
        <w:keepNext/>
        <w:keepLines/>
        <w:numPr>
          <w:ilvl w:val="7"/>
          <w:numId w:val="1"/>
        </w:numPr>
        <w:spacing w:after="0"/>
      </w:pPr>
      <w:r>
        <w:rPr>
          <w:rFonts w:ascii="Times New Roman"/>
          <w:sz w:val="24"/>
        </w:rPr>
        <w:t>the mitochondrion evolved from the same endosymbiont as the hydrogenosome</w:t>
      </w:r>
    </w:p>
    <w:p w14:paraId="1730E224" w14:textId="77777777" w:rsidR="003A5771" w:rsidRDefault="00000000">
      <w:pPr>
        <w:keepNext/>
        <w:keepLines/>
        <w:numPr>
          <w:ilvl w:val="7"/>
          <w:numId w:val="1"/>
        </w:numPr>
        <w:spacing w:after="0"/>
      </w:pPr>
      <w:r>
        <w:rPr>
          <w:rFonts w:ascii="Times New Roman"/>
          <w:sz w:val="24"/>
        </w:rPr>
        <w:t>All of the choices are correct.</w:t>
      </w:r>
    </w:p>
    <w:p w14:paraId="496044C3" w14:textId="77777777" w:rsidR="003A5771" w:rsidRDefault="00000000">
      <w:pPr>
        <w:keepLines/>
        <w:spacing w:after="0"/>
      </w:pPr>
      <w:r>
        <w:rPr>
          <w:rFonts w:ascii="Times New Roman"/>
          <w:sz w:val="24"/>
        </w:rPr>
        <w:br/>
      </w:r>
    </w:p>
    <w:p w14:paraId="0D3AC3D6" w14:textId="77777777" w:rsidR="003A5771" w:rsidRDefault="00000000">
      <w:pPr>
        <w:keepNext/>
        <w:keepLines/>
        <w:numPr>
          <w:ilvl w:val="0"/>
          <w:numId w:val="1"/>
        </w:numPr>
        <w:spacing w:after="0"/>
      </w:pPr>
      <w:r>
        <w:rPr>
          <w:rFonts w:ascii="Times New Roman"/>
          <w:color w:val="000000"/>
          <w:sz w:val="24"/>
        </w:rPr>
        <w:t>The ancestors of modern_________ performed the oxygenic photosynthesis responsible for converting our anoxic planet to an oxygenated one.</w:t>
      </w:r>
    </w:p>
    <w:p w14:paraId="227797CD" w14:textId="77777777" w:rsidR="003A5771" w:rsidRDefault="00000000">
      <w:pPr>
        <w:keepNext/>
        <w:keepLines/>
        <w:numPr>
          <w:ilvl w:val="7"/>
          <w:numId w:val="1"/>
        </w:numPr>
        <w:spacing w:after="0"/>
      </w:pPr>
      <w:r>
        <w:rPr>
          <w:rFonts w:ascii="Times New Roman"/>
          <w:i/>
          <w:color w:val="000000"/>
          <w:sz w:val="24"/>
        </w:rPr>
        <w:t>Crenarchaeota</w:t>
      </w:r>
    </w:p>
    <w:p w14:paraId="610749A5" w14:textId="77777777" w:rsidR="003A5771" w:rsidRDefault="00000000">
      <w:pPr>
        <w:keepNext/>
        <w:keepLines/>
        <w:numPr>
          <w:ilvl w:val="7"/>
          <w:numId w:val="1"/>
        </w:numPr>
        <w:spacing w:after="0"/>
      </w:pPr>
      <w:r>
        <w:rPr>
          <w:rFonts w:ascii="Times New Roman"/>
          <w:i/>
          <w:color w:val="000000"/>
          <w:sz w:val="24"/>
        </w:rPr>
        <w:t>Proteobacteria</w:t>
      </w:r>
    </w:p>
    <w:p w14:paraId="6FA1254A" w14:textId="77777777" w:rsidR="003A5771" w:rsidRDefault="00000000">
      <w:pPr>
        <w:keepNext/>
        <w:keepLines/>
        <w:numPr>
          <w:ilvl w:val="7"/>
          <w:numId w:val="1"/>
        </w:numPr>
        <w:spacing w:after="0"/>
      </w:pPr>
      <w:r>
        <w:rPr>
          <w:rFonts w:ascii="Times New Roman"/>
          <w:i/>
          <w:color w:val="000000"/>
          <w:sz w:val="24"/>
        </w:rPr>
        <w:t>Firmicutes</w:t>
      </w:r>
    </w:p>
    <w:p w14:paraId="14208CBC" w14:textId="77777777" w:rsidR="003A5771" w:rsidRDefault="00000000">
      <w:pPr>
        <w:keepNext/>
        <w:keepLines/>
        <w:numPr>
          <w:ilvl w:val="7"/>
          <w:numId w:val="1"/>
        </w:numPr>
        <w:spacing w:after="0"/>
      </w:pPr>
      <w:r>
        <w:rPr>
          <w:rFonts w:ascii="Times New Roman"/>
          <w:sz w:val="24"/>
        </w:rPr>
        <w:t>cyanobacteria</w:t>
      </w:r>
    </w:p>
    <w:p w14:paraId="3FC3BDB9" w14:textId="77777777" w:rsidR="003A5771" w:rsidRDefault="00000000">
      <w:pPr>
        <w:keepLines/>
        <w:spacing w:after="0"/>
      </w:pPr>
      <w:r>
        <w:rPr>
          <w:rFonts w:ascii="Times New Roman"/>
          <w:sz w:val="24"/>
        </w:rPr>
        <w:br/>
      </w:r>
    </w:p>
    <w:p w14:paraId="5352293D" w14:textId="77777777" w:rsidR="003A5771"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1204EA7F" w14:textId="77777777" w:rsidR="003A5771" w:rsidRDefault="00000000">
      <w:pPr>
        <w:keepLines/>
        <w:numPr>
          <w:ilvl w:val="5"/>
          <w:numId w:val="3"/>
        </w:numPr>
        <w:spacing w:after="0"/>
      </w:pPr>
      <w:r>
        <w:rPr>
          <w:rFonts w:ascii="Times New Roman"/>
          <w:sz w:val="24"/>
        </w:rPr>
        <w:t>FALSE</w:t>
      </w:r>
    </w:p>
    <w:p w14:paraId="61A4BBBD" w14:textId="77777777" w:rsidR="003A5771" w:rsidRDefault="00000000">
      <w:pPr>
        <w:keepLines/>
        <w:numPr>
          <w:ilvl w:val="5"/>
          <w:numId w:val="3"/>
        </w:numPr>
        <w:spacing w:after="0"/>
      </w:pPr>
      <w:r>
        <w:rPr>
          <w:rFonts w:ascii="Times New Roman"/>
          <w:sz w:val="24"/>
        </w:rPr>
        <w:t>domains</w:t>
      </w:r>
    </w:p>
    <w:p w14:paraId="07C324F2" w14:textId="77777777" w:rsidR="003A5771" w:rsidRDefault="00000000">
      <w:pPr>
        <w:keepLines/>
        <w:numPr>
          <w:ilvl w:val="5"/>
          <w:numId w:val="3"/>
        </w:numPr>
        <w:spacing w:after="0"/>
      </w:pPr>
      <w:r>
        <w:rPr>
          <w:rFonts w:ascii="Times New Roman"/>
          <w:sz w:val="24"/>
        </w:rPr>
        <w:t>lipids</w:t>
      </w:r>
    </w:p>
    <w:p w14:paraId="646CFEE0" w14:textId="77777777" w:rsidR="003A5771" w:rsidRDefault="00000000">
      <w:pPr>
        <w:keepLines/>
        <w:numPr>
          <w:ilvl w:val="5"/>
          <w:numId w:val="3"/>
        </w:numPr>
        <w:spacing w:after="0"/>
      </w:pPr>
      <w:r>
        <w:rPr>
          <w:rFonts w:ascii="Times New Roman"/>
          <w:sz w:val="24"/>
        </w:rPr>
        <w:t>FALSE</w:t>
      </w:r>
    </w:p>
    <w:p w14:paraId="447AC299" w14:textId="77777777" w:rsidR="003A5771" w:rsidRDefault="00000000">
      <w:pPr>
        <w:keepLines/>
        <w:numPr>
          <w:ilvl w:val="5"/>
          <w:numId w:val="3"/>
        </w:numPr>
        <w:spacing w:after="0"/>
      </w:pPr>
      <w:r>
        <w:rPr>
          <w:rFonts w:ascii="Times New Roman"/>
          <w:sz w:val="24"/>
        </w:rPr>
        <w:t>TRUE</w:t>
      </w:r>
    </w:p>
    <w:p w14:paraId="34883EA6" w14:textId="77777777" w:rsidR="003A5771" w:rsidRDefault="00000000">
      <w:pPr>
        <w:keepLines/>
        <w:numPr>
          <w:ilvl w:val="5"/>
          <w:numId w:val="3"/>
        </w:numPr>
        <w:spacing w:after="0"/>
      </w:pPr>
      <w:r>
        <w:rPr>
          <w:rFonts w:ascii="Times New Roman"/>
          <w:sz w:val="24"/>
        </w:rPr>
        <w:t>FALSE</w:t>
      </w:r>
    </w:p>
    <w:p w14:paraId="69D842B0" w14:textId="77777777" w:rsidR="003A5771" w:rsidRDefault="00000000">
      <w:pPr>
        <w:keepLines/>
        <w:numPr>
          <w:ilvl w:val="5"/>
          <w:numId w:val="3"/>
        </w:numPr>
        <w:spacing w:after="0"/>
      </w:pPr>
      <w:r>
        <w:rPr>
          <w:rFonts w:ascii="Times New Roman"/>
          <w:sz w:val="24"/>
        </w:rPr>
        <w:t>FALSE</w:t>
      </w:r>
    </w:p>
    <w:p w14:paraId="288358B8" w14:textId="77777777" w:rsidR="003A5771" w:rsidRDefault="00000000">
      <w:pPr>
        <w:keepLines/>
        <w:numPr>
          <w:ilvl w:val="5"/>
          <w:numId w:val="3"/>
        </w:numPr>
        <w:spacing w:after="0"/>
      </w:pPr>
      <w:r>
        <w:rPr>
          <w:rFonts w:ascii="Times New Roman"/>
          <w:sz w:val="24"/>
        </w:rPr>
        <w:t>B</w:t>
      </w:r>
    </w:p>
    <w:p w14:paraId="51EF4B35" w14:textId="77777777" w:rsidR="003A5771" w:rsidRDefault="00000000">
      <w:pPr>
        <w:keepLines/>
        <w:numPr>
          <w:ilvl w:val="5"/>
          <w:numId w:val="3"/>
        </w:numPr>
        <w:spacing w:after="0"/>
      </w:pPr>
      <w:r>
        <w:rPr>
          <w:rFonts w:ascii="Times New Roman"/>
          <w:sz w:val="24"/>
        </w:rPr>
        <w:t>B</w:t>
      </w:r>
    </w:p>
    <w:p w14:paraId="64250B37" w14:textId="77777777" w:rsidR="003A5771" w:rsidRDefault="00000000">
      <w:pPr>
        <w:keepLines/>
        <w:numPr>
          <w:ilvl w:val="5"/>
          <w:numId w:val="3"/>
        </w:numPr>
        <w:spacing w:after="0"/>
      </w:pPr>
      <w:r>
        <w:rPr>
          <w:rFonts w:ascii="Times New Roman"/>
          <w:sz w:val="24"/>
        </w:rPr>
        <w:t>A</w:t>
      </w:r>
    </w:p>
    <w:p w14:paraId="7C2C2A73" w14:textId="77777777" w:rsidR="003A5771" w:rsidRDefault="00000000">
      <w:pPr>
        <w:keepLines/>
        <w:numPr>
          <w:ilvl w:val="5"/>
          <w:numId w:val="3"/>
        </w:numPr>
        <w:spacing w:after="0"/>
      </w:pPr>
      <w:r>
        <w:rPr>
          <w:rFonts w:ascii="Times New Roman"/>
          <w:sz w:val="24"/>
        </w:rPr>
        <w:t>B</w:t>
      </w:r>
    </w:p>
    <w:p w14:paraId="45656614" w14:textId="77777777" w:rsidR="003A5771" w:rsidRDefault="00000000">
      <w:pPr>
        <w:keepLines/>
        <w:numPr>
          <w:ilvl w:val="5"/>
          <w:numId w:val="3"/>
        </w:numPr>
        <w:spacing w:after="0"/>
      </w:pPr>
      <w:r>
        <w:rPr>
          <w:rFonts w:ascii="Times New Roman"/>
          <w:sz w:val="24"/>
        </w:rPr>
        <w:t>D</w:t>
      </w:r>
    </w:p>
    <w:p w14:paraId="5E09E11C" w14:textId="77777777" w:rsidR="003A5771" w:rsidRDefault="00000000">
      <w:pPr>
        <w:keepLines/>
        <w:numPr>
          <w:ilvl w:val="5"/>
          <w:numId w:val="3"/>
        </w:numPr>
        <w:spacing w:after="0"/>
      </w:pPr>
      <w:r>
        <w:rPr>
          <w:rFonts w:ascii="Times New Roman"/>
          <w:sz w:val="24"/>
        </w:rPr>
        <w:t>B</w:t>
      </w:r>
    </w:p>
    <w:p w14:paraId="3C0DD2D4" w14:textId="77777777" w:rsidR="003A5771" w:rsidRDefault="00000000">
      <w:pPr>
        <w:keepLines/>
        <w:numPr>
          <w:ilvl w:val="5"/>
          <w:numId w:val="3"/>
        </w:numPr>
        <w:spacing w:after="0"/>
      </w:pPr>
      <w:r>
        <w:rPr>
          <w:rFonts w:ascii="Times New Roman"/>
          <w:sz w:val="24"/>
        </w:rPr>
        <w:t>FALSE</w:t>
      </w:r>
    </w:p>
    <w:p w14:paraId="795DD8D1" w14:textId="77777777" w:rsidR="003A5771" w:rsidRDefault="00000000">
      <w:pPr>
        <w:keepLines/>
        <w:numPr>
          <w:ilvl w:val="5"/>
          <w:numId w:val="3"/>
        </w:numPr>
        <w:spacing w:after="0"/>
      </w:pPr>
      <w:r>
        <w:rPr>
          <w:rFonts w:ascii="Times New Roman"/>
          <w:sz w:val="24"/>
        </w:rPr>
        <w:t>C</w:t>
      </w:r>
    </w:p>
    <w:p w14:paraId="2053C6E9" w14:textId="77777777" w:rsidR="003A5771" w:rsidRDefault="00000000">
      <w:pPr>
        <w:keepLines/>
        <w:numPr>
          <w:ilvl w:val="5"/>
          <w:numId w:val="3"/>
        </w:numPr>
        <w:spacing w:after="0"/>
      </w:pPr>
      <w:r>
        <w:rPr>
          <w:rFonts w:ascii="Times New Roman"/>
          <w:sz w:val="24"/>
        </w:rPr>
        <w:t>B</w:t>
      </w:r>
    </w:p>
    <w:p w14:paraId="49028B39" w14:textId="77777777" w:rsidR="003A5771" w:rsidRDefault="00000000">
      <w:pPr>
        <w:keepLines/>
        <w:numPr>
          <w:ilvl w:val="5"/>
          <w:numId w:val="3"/>
        </w:numPr>
        <w:spacing w:after="0"/>
      </w:pPr>
      <w:r>
        <w:rPr>
          <w:rFonts w:ascii="Times New Roman"/>
          <w:sz w:val="24"/>
        </w:rPr>
        <w:t>C</w:t>
      </w:r>
    </w:p>
    <w:p w14:paraId="01A3D47D" w14:textId="77777777" w:rsidR="003A5771" w:rsidRDefault="00000000">
      <w:pPr>
        <w:keepLines/>
        <w:numPr>
          <w:ilvl w:val="5"/>
          <w:numId w:val="3"/>
        </w:numPr>
        <w:spacing w:after="0"/>
      </w:pPr>
      <w:r>
        <w:rPr>
          <w:rFonts w:ascii="Times New Roman"/>
          <w:sz w:val="24"/>
        </w:rPr>
        <w:t>A</w:t>
      </w:r>
    </w:p>
    <w:p w14:paraId="051B7D88" w14:textId="77777777" w:rsidR="003A5771" w:rsidRDefault="00000000">
      <w:pPr>
        <w:keepLines/>
        <w:numPr>
          <w:ilvl w:val="5"/>
          <w:numId w:val="3"/>
        </w:numPr>
        <w:spacing w:after="0"/>
      </w:pPr>
      <w:r>
        <w:rPr>
          <w:rFonts w:ascii="Times New Roman"/>
          <w:sz w:val="24"/>
        </w:rPr>
        <w:t>C</w:t>
      </w:r>
    </w:p>
    <w:p w14:paraId="0AAB6DC7" w14:textId="77777777" w:rsidR="003A5771" w:rsidRDefault="00000000">
      <w:pPr>
        <w:keepLines/>
        <w:numPr>
          <w:ilvl w:val="5"/>
          <w:numId w:val="3"/>
        </w:numPr>
        <w:spacing w:after="0"/>
      </w:pPr>
      <w:r>
        <w:rPr>
          <w:rFonts w:ascii="Times New Roman"/>
          <w:sz w:val="24"/>
        </w:rPr>
        <w:t>B</w:t>
      </w:r>
    </w:p>
    <w:p w14:paraId="6D9F2013" w14:textId="77777777" w:rsidR="003A5771" w:rsidRDefault="00000000">
      <w:pPr>
        <w:keepLines/>
        <w:numPr>
          <w:ilvl w:val="5"/>
          <w:numId w:val="3"/>
        </w:numPr>
        <w:spacing w:after="0"/>
      </w:pPr>
      <w:r>
        <w:rPr>
          <w:rFonts w:ascii="Times New Roman"/>
          <w:sz w:val="24"/>
        </w:rPr>
        <w:t>C</w:t>
      </w:r>
    </w:p>
    <w:p w14:paraId="0C9E5CFE" w14:textId="77777777" w:rsidR="003A5771" w:rsidRDefault="00000000">
      <w:pPr>
        <w:keepLines/>
        <w:numPr>
          <w:ilvl w:val="5"/>
          <w:numId w:val="3"/>
        </w:numPr>
        <w:spacing w:after="0"/>
      </w:pPr>
      <w:r>
        <w:rPr>
          <w:rFonts w:ascii="Times New Roman"/>
          <w:sz w:val="24"/>
        </w:rPr>
        <w:t>B</w:t>
      </w:r>
    </w:p>
    <w:p w14:paraId="32622B1B" w14:textId="77777777" w:rsidR="003A5771" w:rsidRDefault="00000000">
      <w:pPr>
        <w:keepLines/>
        <w:numPr>
          <w:ilvl w:val="5"/>
          <w:numId w:val="3"/>
        </w:numPr>
        <w:spacing w:after="0"/>
      </w:pPr>
      <w:r>
        <w:rPr>
          <w:rFonts w:ascii="Times New Roman"/>
          <w:sz w:val="24"/>
        </w:rPr>
        <w:t>A</w:t>
      </w:r>
    </w:p>
    <w:p w14:paraId="7B1C7270" w14:textId="77777777" w:rsidR="003A5771" w:rsidRDefault="00000000">
      <w:pPr>
        <w:keepLines/>
        <w:numPr>
          <w:ilvl w:val="5"/>
          <w:numId w:val="3"/>
        </w:numPr>
        <w:spacing w:after="0"/>
      </w:pPr>
      <w:r>
        <w:rPr>
          <w:rFonts w:ascii="Times New Roman"/>
          <w:sz w:val="24"/>
        </w:rPr>
        <w:t>C</w:t>
      </w:r>
    </w:p>
    <w:p w14:paraId="0D5F2568" w14:textId="77777777" w:rsidR="003A5771" w:rsidRDefault="00000000">
      <w:pPr>
        <w:keepLines/>
        <w:numPr>
          <w:ilvl w:val="5"/>
          <w:numId w:val="3"/>
        </w:numPr>
        <w:spacing w:after="0"/>
      </w:pPr>
      <w:r>
        <w:rPr>
          <w:rFonts w:ascii="Times New Roman"/>
          <w:sz w:val="24"/>
        </w:rPr>
        <w:t>D</w:t>
      </w:r>
    </w:p>
    <w:p w14:paraId="162ABDDB" w14:textId="77777777" w:rsidR="003A5771" w:rsidRDefault="00000000">
      <w:pPr>
        <w:keepLines/>
        <w:numPr>
          <w:ilvl w:val="5"/>
          <w:numId w:val="3"/>
        </w:numPr>
        <w:spacing w:after="0"/>
      </w:pPr>
      <w:r>
        <w:rPr>
          <w:rFonts w:ascii="Times New Roman"/>
          <w:sz w:val="24"/>
        </w:rPr>
        <w:t>C</w:t>
      </w:r>
    </w:p>
    <w:p w14:paraId="00C24172" w14:textId="77777777" w:rsidR="003A5771" w:rsidRDefault="00000000">
      <w:pPr>
        <w:keepLines/>
        <w:numPr>
          <w:ilvl w:val="5"/>
          <w:numId w:val="3"/>
        </w:numPr>
        <w:spacing w:after="0"/>
      </w:pPr>
      <w:r>
        <w:rPr>
          <w:rFonts w:ascii="Times New Roman"/>
          <w:sz w:val="24"/>
        </w:rPr>
        <w:t>B</w:t>
      </w:r>
    </w:p>
    <w:p w14:paraId="37555F72" w14:textId="77777777" w:rsidR="003A5771" w:rsidRDefault="00000000">
      <w:pPr>
        <w:keepLines/>
        <w:numPr>
          <w:ilvl w:val="5"/>
          <w:numId w:val="3"/>
        </w:numPr>
        <w:spacing w:after="0"/>
      </w:pPr>
      <w:r>
        <w:rPr>
          <w:rFonts w:ascii="Times New Roman"/>
          <w:sz w:val="24"/>
        </w:rPr>
        <w:t>C</w:t>
      </w:r>
    </w:p>
    <w:p w14:paraId="613B789F" w14:textId="77777777" w:rsidR="003A5771" w:rsidRDefault="00000000">
      <w:pPr>
        <w:keepLines/>
        <w:numPr>
          <w:ilvl w:val="5"/>
          <w:numId w:val="3"/>
        </w:numPr>
        <w:spacing w:after="0"/>
      </w:pPr>
      <w:r>
        <w:rPr>
          <w:rFonts w:ascii="Times New Roman"/>
          <w:sz w:val="24"/>
        </w:rPr>
        <w:t>A</w:t>
      </w:r>
    </w:p>
    <w:p w14:paraId="418F59C2" w14:textId="77777777" w:rsidR="003A5771" w:rsidRDefault="00000000">
      <w:pPr>
        <w:keepLines/>
        <w:numPr>
          <w:ilvl w:val="5"/>
          <w:numId w:val="3"/>
        </w:numPr>
        <w:spacing w:after="0"/>
      </w:pPr>
      <w:r>
        <w:rPr>
          <w:rFonts w:ascii="Times New Roman"/>
          <w:sz w:val="24"/>
        </w:rPr>
        <w:t>TRUE</w:t>
      </w:r>
    </w:p>
    <w:p w14:paraId="337333D4" w14:textId="77777777" w:rsidR="003A5771" w:rsidRDefault="00000000">
      <w:pPr>
        <w:keepLines/>
        <w:numPr>
          <w:ilvl w:val="5"/>
          <w:numId w:val="3"/>
        </w:numPr>
        <w:spacing w:after="0"/>
      </w:pPr>
      <w:r>
        <w:rPr>
          <w:rFonts w:ascii="Times New Roman"/>
          <w:sz w:val="24"/>
        </w:rPr>
        <w:t>TRUE</w:t>
      </w:r>
    </w:p>
    <w:p w14:paraId="65982960" w14:textId="77777777" w:rsidR="003A5771" w:rsidRDefault="00000000">
      <w:pPr>
        <w:keepLines/>
        <w:numPr>
          <w:ilvl w:val="5"/>
          <w:numId w:val="3"/>
        </w:numPr>
        <w:spacing w:after="0"/>
      </w:pPr>
      <w:r>
        <w:rPr>
          <w:rFonts w:ascii="Times New Roman"/>
          <w:sz w:val="24"/>
        </w:rPr>
        <w:t>TRUE</w:t>
      </w:r>
    </w:p>
    <w:p w14:paraId="19782E28" w14:textId="77777777" w:rsidR="003A5771" w:rsidRDefault="00000000">
      <w:pPr>
        <w:keepLines/>
        <w:numPr>
          <w:ilvl w:val="5"/>
          <w:numId w:val="3"/>
        </w:numPr>
        <w:spacing w:after="0"/>
      </w:pPr>
      <w:r>
        <w:rPr>
          <w:rFonts w:ascii="Times New Roman"/>
          <w:sz w:val="24"/>
        </w:rPr>
        <w:t>FALSE</w:t>
      </w:r>
    </w:p>
    <w:p w14:paraId="328F65AF" w14:textId="77777777" w:rsidR="003A5771" w:rsidRDefault="00000000">
      <w:pPr>
        <w:keepLines/>
        <w:numPr>
          <w:ilvl w:val="5"/>
          <w:numId w:val="3"/>
        </w:numPr>
        <w:spacing w:after="0"/>
      </w:pPr>
      <w:r>
        <w:rPr>
          <w:rFonts w:ascii="Times New Roman"/>
          <w:sz w:val="24"/>
        </w:rPr>
        <w:t>FALSE</w:t>
      </w:r>
    </w:p>
    <w:p w14:paraId="423CCA68" w14:textId="77777777" w:rsidR="003A5771" w:rsidRDefault="00000000">
      <w:pPr>
        <w:keepLines/>
        <w:numPr>
          <w:ilvl w:val="5"/>
          <w:numId w:val="3"/>
        </w:numPr>
        <w:spacing w:after="0"/>
      </w:pPr>
      <w:r>
        <w:rPr>
          <w:rFonts w:ascii="Times New Roman"/>
          <w:sz w:val="24"/>
        </w:rPr>
        <w:t>FALSE</w:t>
      </w:r>
    </w:p>
    <w:p w14:paraId="312DDDD6" w14:textId="77777777" w:rsidR="003A5771" w:rsidRDefault="00000000">
      <w:pPr>
        <w:keepLines/>
        <w:numPr>
          <w:ilvl w:val="5"/>
          <w:numId w:val="3"/>
        </w:numPr>
        <w:spacing w:after="0"/>
      </w:pPr>
      <w:r>
        <w:rPr>
          <w:rFonts w:ascii="Times New Roman"/>
          <w:sz w:val="24"/>
        </w:rPr>
        <w:t>FALSE</w:t>
      </w:r>
    </w:p>
    <w:p w14:paraId="47A41D5A" w14:textId="77777777" w:rsidR="003A5771" w:rsidRDefault="00000000">
      <w:pPr>
        <w:keepLines/>
        <w:numPr>
          <w:ilvl w:val="5"/>
          <w:numId w:val="3"/>
        </w:numPr>
        <w:spacing w:after="0"/>
      </w:pPr>
      <w:r>
        <w:rPr>
          <w:rFonts w:ascii="Times New Roman"/>
          <w:sz w:val="24"/>
        </w:rPr>
        <w:t>TRUE</w:t>
      </w:r>
    </w:p>
    <w:p w14:paraId="7E06F1E3" w14:textId="77777777" w:rsidR="003A5771" w:rsidRDefault="00000000">
      <w:pPr>
        <w:keepLines/>
        <w:numPr>
          <w:ilvl w:val="5"/>
          <w:numId w:val="3"/>
        </w:numPr>
        <w:spacing w:after="0"/>
      </w:pPr>
      <w:r>
        <w:rPr>
          <w:rFonts w:ascii="Times New Roman"/>
          <w:sz w:val="24"/>
        </w:rPr>
        <w:lastRenderedPageBreak/>
        <w:t>TRUE</w:t>
      </w:r>
    </w:p>
    <w:p w14:paraId="6B7A9CC1" w14:textId="77777777" w:rsidR="003A5771" w:rsidRDefault="00000000">
      <w:pPr>
        <w:keepLines/>
        <w:numPr>
          <w:ilvl w:val="5"/>
          <w:numId w:val="3"/>
        </w:numPr>
        <w:spacing w:after="0"/>
      </w:pPr>
      <w:r>
        <w:rPr>
          <w:rFonts w:ascii="Times New Roman"/>
          <w:sz w:val="24"/>
        </w:rPr>
        <w:t>TRUE</w:t>
      </w:r>
    </w:p>
    <w:p w14:paraId="59DC8BBA" w14:textId="77777777" w:rsidR="003A5771" w:rsidRDefault="00000000">
      <w:pPr>
        <w:keepLines/>
        <w:numPr>
          <w:ilvl w:val="5"/>
          <w:numId w:val="3"/>
        </w:numPr>
        <w:spacing w:after="0"/>
      </w:pPr>
      <w:r>
        <w:rPr>
          <w:rFonts w:ascii="Times New Roman"/>
          <w:sz w:val="24"/>
        </w:rPr>
        <w:t>TRUE</w:t>
      </w:r>
    </w:p>
    <w:p w14:paraId="7CE942E5" w14:textId="77777777" w:rsidR="003A5771" w:rsidRDefault="00000000">
      <w:pPr>
        <w:keepLines/>
        <w:numPr>
          <w:ilvl w:val="5"/>
          <w:numId w:val="3"/>
        </w:numPr>
        <w:spacing w:after="0"/>
      </w:pPr>
      <w:r>
        <w:rPr>
          <w:rFonts w:ascii="Times New Roman"/>
          <w:sz w:val="24"/>
        </w:rPr>
        <w:t>FALSE</w:t>
      </w:r>
    </w:p>
    <w:p w14:paraId="1BB853B7" w14:textId="77777777" w:rsidR="003A5771" w:rsidRDefault="00000000">
      <w:pPr>
        <w:keepLines/>
        <w:numPr>
          <w:ilvl w:val="5"/>
          <w:numId w:val="3"/>
        </w:numPr>
        <w:spacing w:after="0"/>
      </w:pPr>
      <w:r>
        <w:rPr>
          <w:rFonts w:ascii="Times New Roman"/>
          <w:sz w:val="24"/>
        </w:rPr>
        <w:t>FALSE</w:t>
      </w:r>
    </w:p>
    <w:p w14:paraId="09704529" w14:textId="77777777" w:rsidR="003A5771" w:rsidRDefault="00000000">
      <w:pPr>
        <w:keepLines/>
        <w:numPr>
          <w:ilvl w:val="5"/>
          <w:numId w:val="3"/>
        </w:numPr>
        <w:spacing w:after="0"/>
      </w:pPr>
      <w:r>
        <w:rPr>
          <w:rFonts w:ascii="Times New Roman"/>
          <w:sz w:val="24"/>
        </w:rPr>
        <w:t>phagocytosis</w:t>
      </w:r>
    </w:p>
    <w:p w14:paraId="3319F9C8" w14:textId="77777777" w:rsidR="003A5771" w:rsidRDefault="00000000">
      <w:pPr>
        <w:keepLines/>
        <w:numPr>
          <w:ilvl w:val="5"/>
          <w:numId w:val="3"/>
        </w:numPr>
        <w:spacing w:after="0"/>
      </w:pPr>
      <w:r>
        <w:rPr>
          <w:rFonts w:ascii="Times New Roman"/>
          <w:sz w:val="24"/>
        </w:rPr>
        <w:t>Redi</w:t>
      </w:r>
    </w:p>
    <w:p w14:paraId="069036DD" w14:textId="77777777" w:rsidR="003A5771" w:rsidRDefault="00000000">
      <w:pPr>
        <w:keepLines/>
        <w:numPr>
          <w:ilvl w:val="5"/>
          <w:numId w:val="3"/>
        </w:numPr>
        <w:spacing w:after="0"/>
      </w:pPr>
      <w:r>
        <w:rPr>
          <w:rFonts w:ascii="Times New Roman"/>
          <w:sz w:val="24"/>
        </w:rPr>
        <w:t>Winogradsky</w:t>
      </w:r>
    </w:p>
    <w:p w14:paraId="65958184" w14:textId="77777777" w:rsidR="003A5771" w:rsidRDefault="00000000">
      <w:pPr>
        <w:keepLines/>
        <w:numPr>
          <w:ilvl w:val="5"/>
          <w:numId w:val="3"/>
        </w:numPr>
        <w:spacing w:after="0"/>
      </w:pPr>
      <w:r>
        <w:rPr>
          <w:rFonts w:ascii="Times New Roman"/>
          <w:sz w:val="24"/>
        </w:rPr>
        <w:t>Beijerinck</w:t>
      </w:r>
    </w:p>
    <w:p w14:paraId="33969EDD" w14:textId="77777777" w:rsidR="003A5771" w:rsidRDefault="00000000">
      <w:pPr>
        <w:keepLines/>
        <w:numPr>
          <w:ilvl w:val="5"/>
          <w:numId w:val="3"/>
        </w:numPr>
        <w:spacing w:after="0"/>
      </w:pPr>
      <w:r>
        <w:rPr>
          <w:rFonts w:ascii="Times New Roman"/>
          <w:sz w:val="24"/>
        </w:rPr>
        <w:t>TRUE</w:t>
      </w:r>
    </w:p>
    <w:p w14:paraId="34594C11" w14:textId="77777777" w:rsidR="003A5771" w:rsidRDefault="00000000">
      <w:pPr>
        <w:keepLines/>
        <w:numPr>
          <w:ilvl w:val="5"/>
          <w:numId w:val="3"/>
        </w:numPr>
        <w:spacing w:after="0"/>
      </w:pPr>
      <w:r>
        <w:rPr>
          <w:rFonts w:ascii="Times New Roman"/>
          <w:sz w:val="24"/>
        </w:rPr>
        <w:t>TRUE</w:t>
      </w:r>
    </w:p>
    <w:p w14:paraId="60C80276" w14:textId="77777777" w:rsidR="003A5771" w:rsidRDefault="00000000">
      <w:pPr>
        <w:keepLines/>
        <w:numPr>
          <w:ilvl w:val="5"/>
          <w:numId w:val="3"/>
        </w:numPr>
        <w:spacing w:after="0"/>
      </w:pPr>
      <w:r>
        <w:rPr>
          <w:rFonts w:ascii="Times New Roman"/>
          <w:sz w:val="24"/>
        </w:rPr>
        <w:t>TRUE</w:t>
      </w:r>
    </w:p>
    <w:p w14:paraId="74136459" w14:textId="77777777" w:rsidR="003A5771" w:rsidRDefault="00000000">
      <w:pPr>
        <w:keepLines/>
        <w:numPr>
          <w:ilvl w:val="5"/>
          <w:numId w:val="3"/>
        </w:numPr>
        <w:spacing w:after="0"/>
      </w:pPr>
      <w:r>
        <w:rPr>
          <w:rFonts w:ascii="Times New Roman"/>
          <w:sz w:val="24"/>
        </w:rPr>
        <w:t>medical</w:t>
      </w:r>
    </w:p>
    <w:p w14:paraId="26FD915C" w14:textId="77777777" w:rsidR="003A5771" w:rsidRDefault="00000000">
      <w:pPr>
        <w:keepLines/>
        <w:numPr>
          <w:ilvl w:val="5"/>
          <w:numId w:val="3"/>
        </w:numPr>
        <w:spacing w:after="0"/>
      </w:pPr>
      <w:r>
        <w:rPr>
          <w:rFonts w:ascii="Times New Roman"/>
          <w:sz w:val="24"/>
        </w:rPr>
        <w:t>immunology</w:t>
      </w:r>
    </w:p>
    <w:p w14:paraId="68BE46F8" w14:textId="77777777" w:rsidR="003A5771" w:rsidRDefault="00000000">
      <w:pPr>
        <w:keepLines/>
        <w:numPr>
          <w:ilvl w:val="5"/>
          <w:numId w:val="3"/>
        </w:numPr>
        <w:spacing w:after="0"/>
      </w:pPr>
      <w:r>
        <w:rPr>
          <w:rFonts w:ascii="Times New Roman"/>
          <w:sz w:val="24"/>
        </w:rPr>
        <w:t>Public health</w:t>
      </w:r>
    </w:p>
    <w:p w14:paraId="66B57C0C" w14:textId="77777777" w:rsidR="003A5771" w:rsidRDefault="00000000">
      <w:pPr>
        <w:keepLines/>
        <w:numPr>
          <w:ilvl w:val="5"/>
          <w:numId w:val="3"/>
        </w:numPr>
        <w:spacing w:after="0"/>
      </w:pPr>
      <w:r>
        <w:rPr>
          <w:rFonts w:ascii="Times New Roman"/>
          <w:sz w:val="24"/>
        </w:rPr>
        <w:t>microbial ecology</w:t>
      </w:r>
    </w:p>
    <w:p w14:paraId="5B64BE09" w14:textId="77777777" w:rsidR="003A5771" w:rsidRDefault="00000000">
      <w:pPr>
        <w:keepLines/>
        <w:numPr>
          <w:ilvl w:val="5"/>
          <w:numId w:val="3"/>
        </w:numPr>
        <w:spacing w:after="0"/>
      </w:pPr>
      <w:r>
        <w:rPr>
          <w:rFonts w:ascii="Times New Roman"/>
          <w:sz w:val="24"/>
        </w:rPr>
        <w:t>Industrial</w:t>
      </w:r>
    </w:p>
    <w:p w14:paraId="42DB4BC4" w14:textId="77777777" w:rsidR="003A5771" w:rsidRDefault="00000000">
      <w:pPr>
        <w:keepLines/>
        <w:numPr>
          <w:ilvl w:val="5"/>
          <w:numId w:val="3"/>
        </w:numPr>
        <w:spacing w:after="0"/>
      </w:pPr>
      <w:r>
        <w:rPr>
          <w:rFonts w:ascii="Times New Roman"/>
          <w:sz w:val="24"/>
        </w:rPr>
        <w:t>physiologists</w:t>
      </w:r>
    </w:p>
    <w:p w14:paraId="71F678A4" w14:textId="77777777" w:rsidR="003A5771" w:rsidRDefault="00000000">
      <w:pPr>
        <w:keepLines/>
        <w:numPr>
          <w:ilvl w:val="5"/>
          <w:numId w:val="3"/>
        </w:numPr>
        <w:spacing w:after="0"/>
      </w:pPr>
      <w:r>
        <w:rPr>
          <w:rFonts w:ascii="Times New Roman"/>
          <w:sz w:val="24"/>
        </w:rPr>
        <w:t>genetics</w:t>
      </w:r>
    </w:p>
    <w:p w14:paraId="177F0EA3" w14:textId="77777777" w:rsidR="003A5771" w:rsidRDefault="00000000">
      <w:pPr>
        <w:keepLines/>
        <w:numPr>
          <w:ilvl w:val="5"/>
          <w:numId w:val="3"/>
        </w:numPr>
        <w:spacing w:after="0"/>
      </w:pPr>
      <w:r>
        <w:rPr>
          <w:rFonts w:ascii="Times New Roman"/>
          <w:sz w:val="24"/>
        </w:rPr>
        <w:t>C</w:t>
      </w:r>
    </w:p>
    <w:p w14:paraId="00613BCA" w14:textId="77777777" w:rsidR="003A5771" w:rsidRDefault="00000000">
      <w:pPr>
        <w:keepLines/>
        <w:numPr>
          <w:ilvl w:val="5"/>
          <w:numId w:val="3"/>
        </w:numPr>
        <w:spacing w:after="0"/>
      </w:pPr>
      <w:r>
        <w:rPr>
          <w:rFonts w:ascii="Times New Roman"/>
          <w:sz w:val="24"/>
        </w:rPr>
        <w:t>B</w:t>
      </w:r>
    </w:p>
    <w:p w14:paraId="2D3F6D2E" w14:textId="77777777" w:rsidR="003A5771" w:rsidRDefault="00000000">
      <w:pPr>
        <w:keepLines/>
        <w:numPr>
          <w:ilvl w:val="5"/>
          <w:numId w:val="3"/>
        </w:numPr>
        <w:spacing w:after="0"/>
      </w:pPr>
      <w:r>
        <w:rPr>
          <w:rFonts w:ascii="Times New Roman"/>
          <w:sz w:val="24"/>
        </w:rPr>
        <w:t>D</w:t>
      </w:r>
    </w:p>
    <w:p w14:paraId="754C4B69" w14:textId="77777777" w:rsidR="003A5771" w:rsidRDefault="00000000">
      <w:pPr>
        <w:keepLines/>
        <w:numPr>
          <w:ilvl w:val="5"/>
          <w:numId w:val="3"/>
        </w:numPr>
        <w:spacing w:after="0"/>
      </w:pPr>
      <w:r>
        <w:rPr>
          <w:rFonts w:ascii="Times New Roman"/>
          <w:sz w:val="24"/>
        </w:rPr>
        <w:t>B</w:t>
      </w:r>
    </w:p>
    <w:p w14:paraId="0AF5F13C" w14:textId="77777777" w:rsidR="003A5771" w:rsidRDefault="00000000">
      <w:pPr>
        <w:keepLines/>
        <w:numPr>
          <w:ilvl w:val="5"/>
          <w:numId w:val="3"/>
        </w:numPr>
        <w:spacing w:after="0"/>
      </w:pPr>
      <w:r>
        <w:rPr>
          <w:rFonts w:ascii="Times New Roman"/>
          <w:sz w:val="24"/>
        </w:rPr>
        <w:t>B</w:t>
      </w:r>
    </w:p>
    <w:p w14:paraId="18344877" w14:textId="77777777" w:rsidR="003A5771" w:rsidRDefault="00000000">
      <w:pPr>
        <w:keepLines/>
        <w:numPr>
          <w:ilvl w:val="5"/>
          <w:numId w:val="3"/>
        </w:numPr>
        <w:spacing w:after="0"/>
      </w:pPr>
      <w:r>
        <w:rPr>
          <w:rFonts w:ascii="Times New Roman"/>
          <w:sz w:val="24"/>
        </w:rPr>
        <w:t>C</w:t>
      </w:r>
    </w:p>
    <w:p w14:paraId="28CCC384" w14:textId="77777777" w:rsidR="003A5771" w:rsidRDefault="00000000">
      <w:pPr>
        <w:keepLines/>
        <w:numPr>
          <w:ilvl w:val="5"/>
          <w:numId w:val="3"/>
        </w:numPr>
        <w:spacing w:after="0"/>
      </w:pPr>
      <w:r>
        <w:rPr>
          <w:rFonts w:ascii="Times New Roman"/>
          <w:sz w:val="24"/>
        </w:rPr>
        <w:t>B</w:t>
      </w:r>
    </w:p>
    <w:p w14:paraId="527560F7" w14:textId="77777777" w:rsidR="003A5771" w:rsidRDefault="00000000">
      <w:pPr>
        <w:keepLines/>
        <w:numPr>
          <w:ilvl w:val="5"/>
          <w:numId w:val="3"/>
        </w:numPr>
        <w:spacing w:after="0"/>
      </w:pPr>
      <w:r>
        <w:rPr>
          <w:rFonts w:ascii="Times New Roman"/>
          <w:sz w:val="24"/>
        </w:rPr>
        <w:t>D</w:t>
      </w:r>
    </w:p>
    <w:p w14:paraId="7C15BE8A" w14:textId="77777777" w:rsidR="003A5771" w:rsidRDefault="00000000">
      <w:pPr>
        <w:keepLines/>
        <w:numPr>
          <w:ilvl w:val="5"/>
          <w:numId w:val="3"/>
        </w:numPr>
        <w:spacing w:after="0"/>
      </w:pPr>
      <w:r>
        <w:rPr>
          <w:rFonts w:ascii="Times New Roman"/>
          <w:sz w:val="24"/>
        </w:rPr>
        <w:t>A</w:t>
      </w:r>
    </w:p>
    <w:p w14:paraId="693BBA07" w14:textId="77777777" w:rsidR="003A5771" w:rsidRDefault="00000000">
      <w:pPr>
        <w:keepLines/>
        <w:numPr>
          <w:ilvl w:val="5"/>
          <w:numId w:val="3"/>
        </w:numPr>
        <w:spacing w:after="0"/>
      </w:pPr>
      <w:r>
        <w:rPr>
          <w:rFonts w:ascii="Times New Roman"/>
          <w:sz w:val="24"/>
        </w:rPr>
        <w:t>A</w:t>
      </w:r>
    </w:p>
    <w:p w14:paraId="335C8F29" w14:textId="77777777" w:rsidR="003A5771" w:rsidRDefault="00000000">
      <w:pPr>
        <w:keepLines/>
        <w:numPr>
          <w:ilvl w:val="5"/>
          <w:numId w:val="3"/>
        </w:numPr>
        <w:spacing w:after="0"/>
      </w:pPr>
      <w:r>
        <w:rPr>
          <w:rFonts w:ascii="Times New Roman"/>
          <w:sz w:val="24"/>
        </w:rPr>
        <w:t>B</w:t>
      </w:r>
    </w:p>
    <w:p w14:paraId="00ECF1F6" w14:textId="77777777" w:rsidR="003A5771" w:rsidRDefault="00000000">
      <w:pPr>
        <w:keepLines/>
        <w:numPr>
          <w:ilvl w:val="5"/>
          <w:numId w:val="3"/>
        </w:numPr>
        <w:spacing w:after="0"/>
      </w:pPr>
      <w:r>
        <w:rPr>
          <w:rFonts w:ascii="Times New Roman"/>
          <w:sz w:val="24"/>
        </w:rPr>
        <w:t>B</w:t>
      </w:r>
    </w:p>
    <w:p w14:paraId="1D0B2A95" w14:textId="77777777" w:rsidR="003A5771" w:rsidRDefault="00000000">
      <w:pPr>
        <w:keepLines/>
        <w:numPr>
          <w:ilvl w:val="5"/>
          <w:numId w:val="3"/>
        </w:numPr>
        <w:spacing w:after="0"/>
      </w:pPr>
      <w:r>
        <w:rPr>
          <w:rFonts w:ascii="Times New Roman"/>
          <w:sz w:val="24"/>
        </w:rPr>
        <w:t>D</w:t>
      </w:r>
    </w:p>
    <w:p w14:paraId="506D6328" w14:textId="77777777" w:rsidR="003A5771" w:rsidRDefault="00000000">
      <w:pPr>
        <w:keepLines/>
        <w:numPr>
          <w:ilvl w:val="5"/>
          <w:numId w:val="3"/>
        </w:numPr>
        <w:spacing w:after="0"/>
      </w:pPr>
      <w:r>
        <w:rPr>
          <w:rFonts w:ascii="Times New Roman"/>
          <w:sz w:val="24"/>
        </w:rPr>
        <w:t>species</w:t>
      </w:r>
    </w:p>
    <w:p w14:paraId="0F81D063" w14:textId="77777777" w:rsidR="003A5771" w:rsidRDefault="00000000">
      <w:pPr>
        <w:keepLines/>
        <w:numPr>
          <w:ilvl w:val="5"/>
          <w:numId w:val="3"/>
        </w:numPr>
        <w:spacing w:after="0"/>
      </w:pPr>
      <w:r>
        <w:rPr>
          <w:rFonts w:ascii="Times New Roman"/>
          <w:sz w:val="24"/>
        </w:rPr>
        <w:t>B</w:t>
      </w:r>
    </w:p>
    <w:p w14:paraId="02240F7B" w14:textId="77777777" w:rsidR="003A5771" w:rsidRDefault="00000000">
      <w:pPr>
        <w:keepLines/>
        <w:numPr>
          <w:ilvl w:val="5"/>
          <w:numId w:val="3"/>
        </w:numPr>
        <w:spacing w:after="0"/>
      </w:pPr>
      <w:r>
        <w:rPr>
          <w:rFonts w:ascii="Times New Roman"/>
          <w:sz w:val="24"/>
        </w:rPr>
        <w:t>C</w:t>
      </w:r>
    </w:p>
    <w:p w14:paraId="3C7286EC" w14:textId="77777777" w:rsidR="003A5771" w:rsidRDefault="00000000">
      <w:pPr>
        <w:keepLines/>
        <w:numPr>
          <w:ilvl w:val="5"/>
          <w:numId w:val="3"/>
        </w:numPr>
        <w:spacing w:after="0"/>
      </w:pPr>
      <w:r>
        <w:rPr>
          <w:rFonts w:ascii="Times New Roman"/>
          <w:sz w:val="24"/>
        </w:rPr>
        <w:t>B</w:t>
      </w:r>
    </w:p>
    <w:p w14:paraId="10AEF025" w14:textId="77777777" w:rsidR="003A5771" w:rsidRDefault="00000000">
      <w:pPr>
        <w:keepLines/>
        <w:numPr>
          <w:ilvl w:val="5"/>
          <w:numId w:val="3"/>
        </w:numPr>
        <w:spacing w:after="0"/>
      </w:pPr>
      <w:r>
        <w:rPr>
          <w:rFonts w:ascii="Times New Roman"/>
          <w:sz w:val="24"/>
        </w:rPr>
        <w:t>C</w:t>
      </w:r>
    </w:p>
    <w:p w14:paraId="223F6ED8" w14:textId="77777777" w:rsidR="003A5771" w:rsidRDefault="00000000">
      <w:pPr>
        <w:keepLines/>
        <w:numPr>
          <w:ilvl w:val="5"/>
          <w:numId w:val="3"/>
        </w:numPr>
        <w:spacing w:after="0"/>
      </w:pPr>
      <w:r>
        <w:rPr>
          <w:rFonts w:ascii="Times New Roman"/>
          <w:sz w:val="24"/>
        </w:rPr>
        <w:t>A</w:t>
      </w:r>
    </w:p>
    <w:p w14:paraId="768C1F2B" w14:textId="77777777" w:rsidR="003A5771" w:rsidRDefault="00000000">
      <w:pPr>
        <w:keepLines/>
        <w:numPr>
          <w:ilvl w:val="5"/>
          <w:numId w:val="3"/>
        </w:numPr>
        <w:spacing w:after="0"/>
      </w:pPr>
      <w:r>
        <w:rPr>
          <w:rFonts w:ascii="Times New Roman"/>
          <w:sz w:val="24"/>
        </w:rPr>
        <w:t>A</w:t>
      </w:r>
    </w:p>
    <w:p w14:paraId="7894B87E" w14:textId="77777777" w:rsidR="003A5771" w:rsidRDefault="00000000">
      <w:pPr>
        <w:keepLines/>
        <w:numPr>
          <w:ilvl w:val="5"/>
          <w:numId w:val="3"/>
        </w:numPr>
        <w:spacing w:after="0"/>
      </w:pPr>
      <w:r>
        <w:rPr>
          <w:rFonts w:ascii="Times New Roman"/>
          <w:sz w:val="24"/>
        </w:rPr>
        <w:t>D</w:t>
      </w:r>
    </w:p>
    <w:p w14:paraId="7C76ADFC" w14:textId="77777777" w:rsidR="003A5771" w:rsidRDefault="00000000">
      <w:pPr>
        <w:keepLines/>
        <w:numPr>
          <w:ilvl w:val="5"/>
          <w:numId w:val="3"/>
        </w:numPr>
        <w:spacing w:after="0"/>
      </w:pPr>
      <w:r>
        <w:rPr>
          <w:rFonts w:ascii="Times New Roman"/>
          <w:sz w:val="24"/>
        </w:rPr>
        <w:lastRenderedPageBreak/>
        <w:t>D</w:t>
      </w:r>
    </w:p>
    <w:p w14:paraId="6FFD9242" w14:textId="77777777" w:rsidR="003A5771" w:rsidRDefault="00000000">
      <w:pPr>
        <w:keepLines/>
        <w:numPr>
          <w:ilvl w:val="5"/>
          <w:numId w:val="3"/>
        </w:numPr>
        <w:spacing w:after="0"/>
      </w:pPr>
      <w:r>
        <w:rPr>
          <w:rFonts w:ascii="Times New Roman"/>
          <w:sz w:val="24"/>
        </w:rPr>
        <w:t>D</w:t>
      </w:r>
    </w:p>
    <w:sectPr w:rsidR="003A577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4BC4" w14:textId="77777777" w:rsidR="004E268A" w:rsidRDefault="004E268A">
      <w:pPr>
        <w:spacing w:after="0" w:line="240" w:lineRule="auto"/>
      </w:pPr>
      <w:r>
        <w:separator/>
      </w:r>
    </w:p>
  </w:endnote>
  <w:endnote w:type="continuationSeparator" w:id="0">
    <w:p w14:paraId="3BF37B61" w14:textId="77777777" w:rsidR="004E268A" w:rsidRDefault="004E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0B22" w14:textId="77777777" w:rsidR="00320605" w:rsidRDefault="0032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7D02" w14:textId="7237A331" w:rsidR="003A5771" w:rsidRPr="00320605" w:rsidRDefault="003A5771" w:rsidP="00320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49DA" w14:textId="77777777" w:rsidR="00320605" w:rsidRDefault="0032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2DB5" w14:textId="77777777" w:rsidR="004E268A" w:rsidRDefault="004E268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01D83EE4" w14:textId="77777777" w:rsidR="004E268A" w:rsidRDefault="004E268A"/>
    <w:p w14:paraId="5FF164E7" w14:textId="77777777" w:rsidR="004E268A" w:rsidRDefault="004E268A">
      <w:pPr>
        <w:spacing w:after="0" w:line="240" w:lineRule="auto"/>
      </w:pPr>
      <w:r>
        <w:separator/>
      </w:r>
    </w:p>
  </w:footnote>
  <w:footnote w:type="continuationSeparator" w:id="0">
    <w:p w14:paraId="2FCF4A3F" w14:textId="77777777" w:rsidR="004E268A" w:rsidRDefault="004E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73E1" w14:textId="77777777" w:rsidR="00320605" w:rsidRDefault="00320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FEAE" w14:textId="77777777" w:rsidR="00320605" w:rsidRDefault="00320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342" w14:textId="77777777" w:rsidR="00320605" w:rsidRDefault="00320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3AC04108"/>
    <w:lvl w:ilvl="0" w:tplc="644A0A34">
      <w:numFmt w:val="decimal"/>
      <w:lvlText w:val=""/>
      <w:lvlJc w:val="left"/>
    </w:lvl>
    <w:lvl w:ilvl="1" w:tplc="EAAC4532">
      <w:start w:val="1"/>
      <w:numFmt w:val="bullet"/>
      <w:lvlText w:val=""/>
      <w:lvlJc w:val="left"/>
      <w:pPr>
        <w:ind w:left="720" w:hanging="360"/>
      </w:pPr>
      <w:rPr>
        <w:rFonts w:ascii="Courier New" w:hAnsi="Courier New" w:hint="default"/>
      </w:rPr>
    </w:lvl>
    <w:lvl w:ilvl="2" w:tplc="0024A436">
      <w:numFmt w:val="decimal"/>
      <w:lvlText w:val=""/>
      <w:lvlJc w:val="left"/>
    </w:lvl>
    <w:lvl w:ilvl="3" w:tplc="1FC678BE">
      <w:numFmt w:val="decimal"/>
      <w:lvlText w:val=""/>
      <w:lvlJc w:val="left"/>
    </w:lvl>
    <w:lvl w:ilvl="4" w:tplc="B686C43A">
      <w:numFmt w:val="decimal"/>
      <w:lvlText w:val=""/>
      <w:lvlJc w:val="left"/>
    </w:lvl>
    <w:lvl w:ilvl="5" w:tplc="5B7E87F8">
      <w:numFmt w:val="decimal"/>
      <w:lvlText w:val=""/>
      <w:lvlJc w:val="left"/>
    </w:lvl>
    <w:lvl w:ilvl="6" w:tplc="CFA0C7A0">
      <w:numFmt w:val="decimal"/>
      <w:lvlText w:val=""/>
      <w:lvlJc w:val="left"/>
    </w:lvl>
    <w:lvl w:ilvl="7" w:tplc="E94491CA">
      <w:numFmt w:val="decimal"/>
      <w:lvlText w:val=""/>
      <w:lvlJc w:val="left"/>
    </w:lvl>
    <w:lvl w:ilvl="8" w:tplc="9814D968">
      <w:numFmt w:val="decimal"/>
      <w:lvlText w:val=""/>
      <w:lvlJc w:val="left"/>
    </w:lvl>
  </w:abstractNum>
  <w:abstractNum w:abstractNumId="1" w15:restartNumberingAfterBreak="0">
    <w:nsid w:val="08AF2FBE"/>
    <w:multiLevelType w:val="multilevel"/>
    <w:tmpl w:val="885CA992"/>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D8C822B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356657697">
    <w:abstractNumId w:val="2"/>
  </w:num>
  <w:num w:numId="2" w16cid:durableId="1479497211">
    <w:abstractNumId w:val="0"/>
  </w:num>
  <w:num w:numId="3" w16cid:durableId="84267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5771"/>
    <w:rsid w:val="00320605"/>
    <w:rsid w:val="003A5771"/>
    <w:rsid w:val="004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D2B69"/>
  <w15:docId w15:val="{A38DA6F2-3F64-4FF1-B2B1-0E9BEA1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20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2023-08-27T17:53:00Z</dcterms:created>
  <dcterms:modified xsi:type="dcterms:W3CDTF">2023-08-27T17:54:00Z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