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When people are randomly assigned to think of themselves as upper class, these people behave more _____ than do people in a control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aggressively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charitably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selfishly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altruistically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structuralist approach gradually faded, mostly because of the inadequacies of psychoanalysis.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 began when psychologists recognized the importance of insights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from different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economists.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political scientists.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concluded that small children view the world in a fundamentally different way than adults do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cannot form memories.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cannot learn stimulus–response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children's theories of the relationship between the size and mass of objects are different than those of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cannot use 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 studied the perceptual and cognitive errors of children in order to understand the development of the human mind.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Veronica wants to learn if opposites really do attract. She might want to take a course in the causes and consequences of sociality, otherwise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Katya feels a cold breeze. She believes that the perception of this breeze arises from the brain's interpretation of information from the sensory organs. This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causes and consequences of sociality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Aki explains that humans with ancestry in northern Europe have adapted to digest dairy products more easily because the harsh winters in that area required their ancestors to develop an ability to eat non-plant-based foods. Aki's explanation is most in line with which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Xue does not believe that we have a nonphysical mind. Rather, he believes that the mind is what the brain does. His views are MOST similar to those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Manny believes that the goal of psychologists should be to determine the function of consciousness. His belief is MOST similar to that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Darwin.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Someone with damage to their Broca's area cannot understand spoken words.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is MOST relevant to behavioural neuroscience?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does children's language develop?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brain mechanisms are changed by repeated drug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are people more likely to comply with large requests after they agree to smaller requests?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does distraction affect working memory?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Chomsky, which observation of language challenges a behavioural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more difficult to learn a second language as one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Deficits in speech production in developing children can be overcome with an intense individualized education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 languages are spoken around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Speech that has never before been reinforced nevertheless occurs frequently.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Lashley's early neuroscientific research sought to identify the specific brain region: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underlying grammar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involved in speech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responsible for rats learning to navigate a maze.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responsible for visual perception.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Dr. Cover studies the benefits and undesirable outcomes of stereotyping. Which area of psychology does her research BEST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Two people observe a toddler throwing a temper tantrum at a toy store. The first comments quietly, "What an annoying little beast!" The second, noticing that the mother of the toddler just gave the boy a toy to calm him down, states, "It's not his fault. He's behaving exactly as _____ would predict."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psychologists interested in the body mutilation and blood-letting rituals in mountainous tribes of New Guinea would be informed by independent research conducted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political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economists.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1.2 to answer the question(s) below. The scenario introduces material from the following publications: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Bowlby, J. (1969/1982).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Preckel, K., Scheele, D., Eckstein, M., Maier, W., &amp; Hurlemann, R. (2015). The influence of oxytocin on volitional and emotional ambivalence.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(7), 987–993. doi:10.1093/scan/nsu147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student at university who is shocked at the intensity of the jealousy expressed by her roommate's boyfriend. Interested in understanding the relationship between Tara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Some psychological theorists believe that Will's jealousy might be due to his projecting his own banished sexual inadequacies and desires for infidelity from his unconscious. These theorists are MOST likely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Cliff has been prescribed Xanax to treat his anxiety, probably by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be of MOST interest to social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a light stimulus yield a fear response after several pairings of the light with a loud sound?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of the brain is active when participants are asked to remember a crime they committed?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do otherwise decent people commit evil acts when ordered to do so by a totalitarian regime?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the fear response adaptive?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is BEST known for research involving: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illusory 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false memories of stories.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conditioning chamber.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errors in children.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cultural difference can be found in just about every corner of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disparity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racial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religious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 differences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Amaya believes that certain kinds of knowledge are innate or inborn. This is a theory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participants are asked to rotate a three-dimensional object in their mind. William James would be MOST interested in which research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subjective experiences of the participants as they do this 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what ways does the ability to manipulate objects in the mind aid problem solving in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what age does this ability develop?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unconscious processes underlying this task?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Kerrie wants to understand how perceptions, beliefs, and memories activate different regions in the brain. Which field of psychology would you suggest Kerrie explore?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Dirk researches whether anxiety manifests itself in the same way regardless of where one lives. Dirk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Andre studies if altruism varies as a function of individualistic or collectivist societies. He pays particular attention to differences in values between the two societies. What type of psychologist is Andre?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Karen received a PhD in psychology and now treats clients with psychological disorders. Which type of psychologist is Karen?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academic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 believed that the brain and the mind are fundamentally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was the American Psychological Association founded?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Kant believes that humans are born with pre-existing knowledge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space, time, causality, and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space, time, physics, and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 time, causality, and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 physics, causality, and number.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Who wrote the book </w:t>
            </w:r>
            <w:r>
              <w:rPr>
                <w:rStyle w:val="DefaultParagraphFont"/>
                <w:rFonts w:ascii="Times New Roman" w:eastAsia="Times New Roman" w:hAnsi="Times New Roman" w:cs="Times New Roman"/>
                <w:b w:val="0"/>
                <w:bCs w:val="0"/>
                <w:i/>
                <w:iCs/>
                <w:smallCaps w:val="0"/>
                <w:color w:val="000000"/>
                <w:sz w:val="24"/>
                <w:szCs w:val="24"/>
                <w:bdr w:val="nil"/>
                <w:rtl w:val="0"/>
              </w:rPr>
              <w:t>Principles of Physiological Psychology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1874, establishing psychology as a new domain of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French physician Paul Broca discovered a brain region that was associated with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production and understanding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production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understand novel speech.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Lance notices that when he jogs with Cheryl, he runs faster than when he jogs by himself. Which psychological approach BEST explains this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one of the seven psychologists to start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To be called a psychologist requires earning an advanced degree, such as a PhD.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demonstrated that the ease with which associations are learned can be influenced by an organism's evolutionary history.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Garcia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O. Wilson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the tone was a _____ for the dogs to salivate.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construal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The psychologist B. F. Skinner believed that language is acquired through experience, specifically from patterns of reinforcements and punishments that follow vocal utterances. With respect to language acquisition, Skinner's views are _____ with the views espoused by John Locke and reflect a philosophical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 is the amount of time between the onset of a stimulus and a response to that stimulus.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As an elementary school student, Xu met with a psychologist who helped him with speech and reading. Which type of psychologist did Xu see?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was NOT part of the psychoanalytic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Alfred Adler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 represents a merger of psychology and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believed that fears were largely innate and the result of our evolutionary history.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Early psychologists using structuralist methods in the study of psychology attempted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free association to gain insight into the unconsciousness.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analyze the most basic parts of conscious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reaction-time measures to map or structure neural networks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 the adaptive functions of mental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Charcot used hypnosis to treat patients with hysteria.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members does the American Psychological Association (APA) currently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almost 900,000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around 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150,000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than 75,000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Beginning in the 1950s, behaviourism began to receive intense criticism. Which statement is NOT one of the criticisms against behaviourism?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ignores the mental processes underlying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uses subjective measures in its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ignores the role of evolutionary history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presents an inadequate account of language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William James as _____ is/are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elements of the unconscious; the basic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 attempted to gain insight into the nature and development of the human mind by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memories are contaminated by prior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perceptual and cognitive errors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rate at which forgetting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perceptual illusions in adults.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Sandy's children would accidentally drop pieces of food under the table during family dinners, so Sandy's dog, Lola, learned to sit under the dinner table as a good place to receive food. Lola's behaviour has been influenced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believed that unconscious mental processes shape feelings, thoughts, and behaviours.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scientific study of mind and behaviour. Behaviour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perceptions, thoughts, memories, and feelings.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urges.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observable actions of human and nonhuman animals.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A college student taking introductory psychology decides to test Piaget's theories of mental development on her 3-year-old brother, who loves hot dogs and is very hungry. She shows him two hot dogs. Then, while he is watching, she breaks one of the hot dogs in half. She asks if he would like one hot dog (the intact hot dog) or two hot dogs (the hot dog cut in half). Consistent with Piaget's findings, the child: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selects the intact hot dog.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selects the hot dog cut in 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says she is silly because both are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becomes confused and starts crying.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 is to _____ as school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athletes train and compete; guiding students, parents, and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_____ in 1945 had an enormous conceptual impact on the development of cognitive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statistical programming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conditioning chambers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cognitive psychologists, computer software is to hardware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is to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is to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is to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 is to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Kayla doesn't know it yet, but she has just contracted a stomach virus from her roommate, Beverly. Kayla puts on a new dress and goes on a first date with Jermaine, where they eat oysters. Later that night, Kayla becomes violently ill. Kayla is MOST likely to associate the sickness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oysters.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Beverly.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Jermaine.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 new dress.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Jamir has advised his football-playing clients that they should develop pregame rituals to increase their focus on the field. Jamir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 focused on the scientific study of objectively observable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founder of behaviourism was William James.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Olivia turns on the air conditioning when it gets too hot in the house. Olivia's actions are a _____ controlled by the _____ of heat.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 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The psychological approach that emphasizes that the mind is a collection of specialized components that are designed to overcome problems that our ancestors faced over millions of years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existential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 F. Skinner's </w:t>
            </w:r>
            <w:r>
              <w:rPr>
                <w:rStyle w:val="DefaultParagraphFont"/>
                <w:rFonts w:ascii="Times New Roman" w:eastAsia="Times New Roman" w:hAnsi="Times New Roman" w:cs="Times New Roman"/>
                <w:b w:val="0"/>
                <w:bCs w:val="0"/>
                <w:i/>
                <w:iCs/>
                <w:smallCaps w:val="0"/>
                <w:color w:val="000000"/>
                <w:sz w:val="24"/>
                <w:szCs w:val="24"/>
                <w:bdr w:val="nil"/>
                <w:rtl w:val="0"/>
              </w:rPr>
              <w:t>Verbal Behaviour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(1957) attempts to provide a(n) _____ account of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 Kurt Lewin believed that stimulus–response psychology was too simplistic to predict human behaviour. In his theories, he believed that responses were dependent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construal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structure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reinforcement by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informational value of the stimulus.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that emphasizes the importance of unconscious mental processes in shaping feelings, thoughts, and behaviours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 theory.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are having trouble finding your cat, you may try shaking the can that contains its treats. The sound of the treats as you shake the can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is MOST relevant to behavioural neuroscience?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processes are involved in complex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brain mechanisms underlie reinforcement and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situational variables contribute to enhanced long-term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some evolutionary adaptations of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modern view that the subjective experience of having a mind is the result of brain activity can be traced to which philosopher?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computers in 1945 had an enormous conceptual impact on the development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Locke's argument that ideas come into the mind through experience reflects an underlying philosophical _____ between mind and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Carrie is working with a patient to uncover the patient's early experiences as well as to try to bring unconscious anxieties and conflicts into awareness. Carrie's work is based on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a tone was sounded prior to delivering food to hungry dogs. After a number of trials, what did Pavlov notice?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dogs salivated prior to the tone being sounded.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dogs salivated to the sound of the tone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dogs salivated only after the food was presented.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dogs began doing spontaneous tricks as soon as the tone sounded.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 was a Russian movement influenced by the work of Ivan Pavlov.</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Pleasure is to _____ as excitation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pain; quiescence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strain; relaxation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quiescence; strain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pain; relaxation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showed children equally small mounds of clay and then broke one mound into little pieces. He then asked children to identify which had more clay. Until the age of _____, children typically identified the unbroken mound as containing more clay.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to 4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to 7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to 10 years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Khan visits a clinical psychologist. Which issue is likely to be addressed in his visit?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efficiency of his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depressive symptoms he's been experiencing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to improve his marathon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his company should market their newly designed product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Values, traditions, and beliefs that are shared by a particular group of people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customs.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ceremonies.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backgrounds.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Jamie suffered a stroke and experienced damage to Broca's area. Jamie will have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reading out loud.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the plot of her favorite television show.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remembering the names of her family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recognizing facial emotions.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showed children equally small mounds of clay and then broke one mound into little pieces. He then asked children to identify which had more clay. If we replicated this experiment, which participant would we expect to correctly identify both mounds as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9-month-old Aisha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3-year-old Sam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5-year-old Amida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8-year-old Sydney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Wertheimer, a Gestalt psychologist, used _____ to show how perception of a whole object or scene can influence judgments about its individual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illusory 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dream 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Dr. White believes that humans are biologically prepared to fear snakes. This outlook illustrates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Rats are more likely to form a smell–sickness association than a light–sickness association, suggesting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factors are a relatively unimportant component of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rats have evolved to not associate lights with smell.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is in part the product of the learning experiences of our ancestors.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rats have had more learning opportunities to associate smell with sickness.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Hobbes's philosophical position was that mental processes were grounded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established functionalism as an approach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did not believe that consciousness could be broken down into basic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Asch's primacy effect describes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draw inferences about others based on first impressions.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continuously adjust their theories of others based on all of the information they 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ignore the first information they learn about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do not form theories about other people.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A cognitive psychologist who argued that it wasn't an environmental stimulus, but rather the subjective experience, or construal, of the stimulus that led to behaviour,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research, Broca: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confirmed predictions made by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uncovered evidence consistent with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conceptualized mental processes in terms of both nature and 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attributed the cause of mental processes to brain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neuropsychologist trained rats to run a maze, surgically removed parts of their brains, and then measured how well they could run the maze again?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Paul Broca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Deiondre believes that philosophical idealism drives perception. He is most likely to assert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your perceptions of this page are a result of the light bouncing from the page into your eye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pictures of this page produced by the eye accurately depict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light bouncing from this page into your eye is irrelevant for your perception of this page.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light bouncing from the page into your eye and other information your brain has about the world combine to create a full perception of this page.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which psychologist gave birth to the field of social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Response is to stimulus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e-mail notification is to checking your messages.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startled is to a loud noise.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red light is to hitting the brakes.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funny story is to a smile.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Behaviourists believe that the behaviour of nonhuman animals—not human behaviour—is the proper subject matter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Watson criticized the introspective methods of the structuralists and functionalists primarily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these methods necessitated a belief in the existence of mental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 cannot produce replicable and objective measures required by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stimulus–response introspective model was overly simplistic.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was an unreliable dependent measure.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Jasmine's best friend Melissa tells her about a boy that she might be interested in dating. Melissa explains that he is "charming, good-looking, ambitious, short-tempered, and critical." Jasmine will most likely form a _____ impression of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 discovered that by removing small sections of a rat's brain, he could completely erase its memory of a previously learned maze.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Locke's position on how knowledge is acquired best reflects which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The classical Greek philosophers tested their theories using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work in a wide variety of settings, but the LARGEST percentage work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academia.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governmental agencies.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The _____ approach to psychology links psychological processes to activities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The emergence of evolutionary psychology as a recent psychological discipline is largely credited to the work of the biologist: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O. Wilson.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One piece of evidence that would support materialism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8"/>
              <w:gridCol w:w="8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first-hand accounts from people who have near-death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is ultimately explainable in terms of the physical processes that produce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activity produces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genetic and environmental factors influence human behaviour.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Lora's best friend Tina tells her about a boy that she might be interested in dating. Tina explains that he is "critical, short-tempered, ambitious, good-looking, and charming.". Lora will most likely form a _____ impression of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a temporary loss of cognitive or motor function with no obvious physical origin was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agoraphobia.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generalized anxiety.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The greatest contribution of psychoanalysis was the research in experimental psychology that it generated.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 is to _____ as Hobbes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cognitive psychologists, computer hardware is to software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is to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is to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is to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 is to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An acupuncturist asks you to verbally respond as soon as you feel a pinprick as she stimulates your upper thigh, hamstring, calf, and foot with a needle. Based on Helmholtz's research, you will react MOST quickly when the _____ is stimulated.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upper thigh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hamstring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Gestaltists' view was diametrically opposed to the functionalists' claim that experience can be broken down into separate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Charcot and Janet noted that symptoms of hysteria were eliminated when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paid for not exhibiting those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received electroconvulsive shock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hypnotized.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introspected on the causes of their hysteria.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 a Russian physiologist, is BEST known for his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9"/>
              <w:gridCol w:w="8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conditioning a salivation response in dogs to environmental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the speed at which a bell can be perceived in a dog's auditory cortex.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demonstrating the effectiveness of positive reinforcement in dogs.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investigating salivation in dogs when the olfactory bulb is surgically removed.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anthropologist Margaret Mead introduced the evolutionary psychology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notion that the mind at birth is a tabula rasa is consistent with the views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 is a field of psychology that attempts to understand the links between brain activity and cognitive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goal of psychoanalysis is to banish unwanted feelings and memories to the unconscious.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earning their PhDs, most psychologists today continue to teach or engage in research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Kant believed that each of the following bits of knowledge are pre-programmed for humans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best-selling book </w:t>
            </w:r>
            <w:r>
              <w:rPr>
                <w:rStyle w:val="DefaultParagraphFont"/>
                <w:rFonts w:ascii="Times New Roman" w:eastAsia="Times New Roman" w:hAnsi="Times New Roman" w:cs="Times New Roman"/>
                <w:b w:val="0"/>
                <w:bCs w:val="0"/>
                <w:i/>
                <w:iCs/>
                <w:smallCaps w:val="0"/>
                <w:color w:val="000000"/>
                <w:sz w:val="24"/>
                <w:szCs w:val="24"/>
                <w:bdr w:val="nil"/>
                <w:rtl w:val="0"/>
              </w:rPr>
              <w:t>Beyond Freedom and Dignity</w:t>
            </w:r>
            <w:r>
              <w:rPr>
                <w:rStyle w:val="DefaultParagraphFont"/>
                <w:rFonts w:ascii="Times New Roman" w:eastAsia="Times New Roman" w:hAnsi="Times New Roman" w:cs="Times New Roman"/>
                <w:b w:val="0"/>
                <w:bCs w:val="0"/>
                <w:i w:val="0"/>
                <w:iCs w:val="0"/>
                <w:smallCaps w:val="0"/>
                <w:color w:val="000000"/>
                <w:sz w:val="24"/>
                <w:szCs w:val="24"/>
                <w:bdr w:val="nil"/>
                <w:rtl w:val="0"/>
              </w:rPr>
              <w:t>, _____ argued that behaviour is determined by its consequences and that free will is an illusion.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Jorge is the head of marketing at a large software corporation. He wants to develop and market a new smartphone app that helps people spend less time on social media. Jorge should probably seek help from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consumer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With the advent of computers, cognitive psychologists began conceptualizing the mind as hardware and the brain as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was the dominant school of psychology from the 1890s until the advent of the computer in the 1950s.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 reason structuralism ultimately failed as a school of psychology was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associating itself with Darwin, it drew harsh criticism from some religious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no evidence suggesting that Freud's theories were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methods used by structuralists did not produce replicable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is unrelated to activity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Camila notices that she's not as focused during her volleyball competitions as she'd like to be. She should ask a(n) _____ for help.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The linguist Noam Chomsky believes that humans are unique in that we have an innate language acquisition device that allows us to quickly acquire language and speak grammatically. This position is _____ with the views espoused by John Locke and reflects a philosophical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topic is LEAST likely to be studied by cognitive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conformity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emphasized that his patients' hysterical symptoms could be traced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1"/>
              <w:gridCol w:w="8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effects of painful childhood experiences that could not be remembered.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bugs," or curious failures of otherwise adaptive cognitive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feelings of shame and inadequacy acquired during adolescent sexual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maladaptive patterns of behaviour that could be observed during infancy.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Descartes's philosophical position was that mental processes were grounded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 began to emerge as a strong force in psychology in the early 1900s.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one of Wundt's three basic dimensions of sensation?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pleasure/pain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strain/relaxation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excitation/quiescence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seeing/touching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 is a field of psychology that attempts to understand the links between the mind and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behaviourism of John Watson has been described as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rFonts w:ascii="Times New Roman" w:eastAsia="Times New Roman" w:hAnsi="Times New Roman" w:cs="Times New Roman"/>
                <w:b w:val="0"/>
                <w:bCs w:val="0"/>
                <w:i w:val="0"/>
                <w:iCs w:val="0"/>
                <w:smallCaps w:val="0"/>
                <w:color w:val="000000"/>
                <w:sz w:val="24"/>
                <w:szCs w:val="24"/>
                <w:bdr w:val="nil"/>
                <w:rtl w:val="0"/>
              </w:rPr>
              <w:t>A teacher praises a student for asking a good question. Which psychologist would state that the effect of praise on subsequent behaviour depends on the student's subjective experience of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Wilhelm Wundt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advocates the scientific study of objectively observable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rFonts w:ascii="Times New Roman" w:eastAsia="Times New Roman" w:hAnsi="Times New Roman" w:cs="Times New Roman"/>
                <w:b w:val="0"/>
                <w:bCs w:val="0"/>
                <w:i w:val="0"/>
                <w:iCs w:val="0"/>
                <w:smallCaps w:val="0"/>
                <w:color w:val="000000"/>
                <w:sz w:val="24"/>
                <w:szCs w:val="24"/>
                <w:bdr w:val="nil"/>
                <w:rtl w:val="0"/>
              </w:rPr>
              <w:t>Nature is to nurture as nativism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rFonts w:ascii="Times New Roman" w:eastAsia="Times New Roman" w:hAnsi="Times New Roman" w:cs="Times New Roman"/>
                <w:b w:val="0"/>
                <w:bCs w:val="0"/>
                <w:i w:val="0"/>
                <w:iCs w:val="0"/>
                <w:smallCaps w:val="0"/>
                <w:color w:val="000000"/>
                <w:sz w:val="24"/>
                <w:szCs w:val="24"/>
                <w:bdr w:val="nil"/>
                <w:rtl w:val="0"/>
              </w:rPr>
              <w:t>Jacqueline reports that she has just become blind in her left eye, although there is no physical cause. A clinician in the late 1800s would probably have diagnosed Jacqueline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NOT a flaw of introspective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a lack of consistency between observers.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Scientists had difficulty agreeing on the building blocks of subjective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no way to tell if an observer's description of their inner experience was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Observers were exposed to many different stimuli.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emphasizes the function of conscious mental processes that occur during sexual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school of psychology was most concerned with the adaptive importance of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rFonts w:ascii="Times New Roman" w:eastAsia="Times New Roman" w:hAnsi="Times New Roman" w:cs="Times New Roman"/>
                <w:b w:val="0"/>
                <w:bCs w:val="0"/>
                <w:i w:val="0"/>
                <w:iCs w:val="0"/>
                <w:smallCaps w:val="0"/>
                <w:color w:val="000000"/>
                <w:sz w:val="24"/>
                <w:szCs w:val="24"/>
                <w:bdr w:val="nil"/>
                <w:rtl w:val="0"/>
              </w:rPr>
              <w:t>John Garcia demonstrated that it is easier for rats to form associations between lights and sickness than scents and sickness.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functionalist views, William James might be MOST interested in which research question related to test-taking anxiety?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test-taking anxiety related to generalized anxiety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Does anxiety provide motivation for increased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do participants report when they introspect about failing an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brain regions are active when anxiety is experienced?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 is remembered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 technique of "systematic self-observation" known as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becoming the first to earn a PhD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the speed nerves transmit impulses.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an approach to psychology that emphasized the adaptive significance of mental processes.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time between the onset of a stimulus and a response can be used to calculate: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subjective response to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speed at which nerves transmit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only the top panel in Figure 1.1. These results underscore the importance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a wide range of values, rather than just a few, when trying to determine if two variables are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random assignment to create equivalent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testable predictions and then refining the theory based on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generalizing laboratory results to real-world settings.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rFonts w:ascii="Times New Roman" w:eastAsia="Times New Roman" w:hAnsi="Times New Roman" w:cs="Times New Roman"/>
                <w:b w:val="0"/>
                <w:bCs w:val="0"/>
                <w:i w:val="0"/>
                <w:iCs w:val="0"/>
                <w:smallCaps w:val="0"/>
                <w:color w:val="000000"/>
                <w:sz w:val="24"/>
                <w:szCs w:val="24"/>
                <w:bdr w:val="nil"/>
                <w:rtl w:val="0"/>
              </w:rPr>
              <w:t>Within psychology, psychoanalysis had its greatest influence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1950s, the advent of computers had an enormous influence on how psychologists conceptualized the mind. In this conceptualization, the mind was analogous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computer hardware.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computer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electrical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data-storage devices.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Edward Titchener as _____ is/are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elements of the unconscious; the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_____ study of mind and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rFonts w:ascii="Times New Roman" w:eastAsia="Times New Roman" w:hAnsi="Times New Roman" w:cs="Times New Roman"/>
                <w:b w:val="0"/>
                <w:bCs w:val="0"/>
                <w:i w:val="0"/>
                <w:iCs w:val="0"/>
                <w:smallCaps w:val="0"/>
                <w:color w:val="000000"/>
                <w:sz w:val="24"/>
                <w:szCs w:val="24"/>
                <w:bdr w:val="nil"/>
                <w:rtl w:val="0"/>
              </w:rPr>
              <w:t>One practical application of Bartlett's research occurred in 1998, when John Dunn and Kim Kirsner: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used sonar to detect the wreckage of two ships that sank in World War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used analysis of survivors' memories to make a prediction about where the wreckage of two ships might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used introspection to assess perceptual experiences during a crisis.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used stories about the ships to recreate their size and shape.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rFonts w:ascii="Times New Roman" w:eastAsia="Times New Roman" w:hAnsi="Times New Roman" w:cs="Times New Roman"/>
                <w:b w:val="0"/>
                <w:bCs w:val="0"/>
                <w:i w:val="0"/>
                <w:iCs w:val="0"/>
                <w:smallCaps w:val="0"/>
                <w:color w:val="000000"/>
                <w:sz w:val="24"/>
                <w:szCs w:val="24"/>
                <w:bdr w:val="nil"/>
                <w:rtl w:val="0"/>
              </w:rPr>
              <w:t>Helmholtz developed introspection as a tool for understanding the structure of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rFonts w:ascii="Times New Roman" w:eastAsia="Times New Roman" w:hAnsi="Times New Roman" w:cs="Times New Roman"/>
                <w:b w:val="0"/>
                <w:bCs w:val="0"/>
                <w:i w:val="0"/>
                <w:iCs w:val="0"/>
                <w:smallCaps w:val="0"/>
                <w:color w:val="000000"/>
                <w:sz w:val="24"/>
                <w:szCs w:val="24"/>
                <w:bdr w:val="nil"/>
                <w:rtl w:val="0"/>
              </w:rPr>
              <w:t>Anne reports that after a heated argument with her spouse, her left leg became paralyzed, although there is no medical cause. A clinician in the late 1800s would probably have diagnosed Anne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dogs' salivation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construal of a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laboratory devoted exclusively to psychology as an independent field of study opened: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Paris in 1859.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Leipzig in 1879.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Berlin in 1889.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Cornell University in 1909.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first psychologists interested in the contributions of culture to psychology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Asch's _____ describes why early information about a person changes the interpretation of later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primacy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behaviouristic theory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 represents a merger of psychology and geography.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research, Piaget concluded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have no memories before the age of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children view the world in a fundamentally different way than adults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children can learn stimulus–response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and adults think similarly about the relationships between the size and mass of objects.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are considered to be founders of the field of cognitive neuroscience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Brenda Milner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Donald Hebb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Wilder Penfield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most psychologists believe that the mind and brain are separate physical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universally defined as the scientific study of observable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rFonts w:ascii="Times New Roman" w:eastAsia="Times New Roman" w:hAnsi="Times New Roman" w:cs="Times New Roman"/>
                <w:b w:val="0"/>
                <w:bCs w:val="0"/>
                <w:i w:val="0"/>
                <w:iCs w:val="0"/>
                <w:smallCaps w:val="0"/>
                <w:color w:val="000000"/>
                <w:sz w:val="24"/>
                <w:szCs w:val="24"/>
                <w:bdr w:val="nil"/>
                <w:rtl w:val="0"/>
              </w:rPr>
              <w:t>Consumer psychology is to _____ as industrial/organizational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athletes train and compete; developing and marketing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rFonts w:ascii="Times New Roman" w:eastAsia="Times New Roman" w:hAnsi="Times New Roman" w:cs="Times New Roman"/>
                <w:b w:val="0"/>
                <w:bCs w:val="0"/>
                <w:i w:val="0"/>
                <w:iCs w:val="0"/>
                <w:smallCaps w:val="0"/>
                <w:color w:val="000000"/>
                <w:sz w:val="24"/>
                <w:szCs w:val="24"/>
                <w:bdr w:val="nil"/>
                <w:rtl w:val="0"/>
              </w:rPr>
              <w:t>A cognitive psychologist who studied the perceptual and cognitive errors of children in order to gain insight into the nature and development of the human mind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 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psychologists believed that the mind imposes organization on what it perceives.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rFonts w:ascii="Times New Roman" w:eastAsia="Times New Roman" w:hAnsi="Times New Roman" w:cs="Times New Roman"/>
                <w:b w:val="0"/>
                <w:bCs w:val="0"/>
                <w:i w:val="0"/>
                <w:iCs w:val="0"/>
                <w:smallCaps w:val="0"/>
                <w:color w:val="000000"/>
                <w:sz w:val="24"/>
                <w:szCs w:val="24"/>
                <w:bdr w:val="nil"/>
                <w:rtl w:val="0"/>
              </w:rPr>
              <w:t>Two boats sank in the Indian Ocean in World War II. In 1998, John Dunn and Kim Kirsner used _____ research on memory to analyze survivors' memories and locate the wreckage.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Piaget's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Bartlett's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Kirsner's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approach to psychology links psychological processes to activities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is MOST associated with stimulus–response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rFonts w:ascii="Times New Roman" w:eastAsia="Times New Roman" w:hAnsi="Times New Roman" w:cs="Times New Roman"/>
                <w:b w:val="0"/>
                <w:bCs w:val="0"/>
                <w:i w:val="0"/>
                <w:iCs w:val="0"/>
                <w:smallCaps w:val="0"/>
                <w:color w:val="000000"/>
                <w:sz w:val="24"/>
                <w:szCs w:val="24"/>
                <w:bdr w:val="nil"/>
                <w:rtl w:val="0"/>
              </w:rPr>
              <w:t>Esa suffered a stroke that led to damage to her Broca's area. Esa will have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a verbal instruction.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distinguishing amongst different dialects.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matching names to faces.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producing speech.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believed that the mind and body are fundamentally different things, with the body made of a material substance and the mind made of an immaterial or spiritual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rFonts w:ascii="Times New Roman" w:eastAsia="Times New Roman" w:hAnsi="Times New Roman" w:cs="Times New Roman"/>
                <w:b w:val="0"/>
                <w:bCs w:val="0"/>
                <w:i w:val="0"/>
                <w:iCs w:val="0"/>
                <w:smallCaps w:val="0"/>
                <w:color w:val="000000"/>
                <w:sz w:val="24"/>
                <w:szCs w:val="24"/>
                <w:bdr w:val="nil"/>
                <w:rtl w:val="0"/>
              </w:rPr>
              <w:t>How might an evolutionary psychologist explain the fact that people tend to enjoy high-fat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food was scarce in our ancestral past, people who ate high-fat food tended to obtain the calories that they needed to survive and, ultimately,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High-fat food activates areas in the brain corresponding to reward.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 one's lifetime, many interpersonal relationships revolve around eating these "comfort" food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Although eating high-fat food resulted in great mortality rates amongst our ancestors, the availability of medication today allows people to consume larger amounts of high-fat food.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called the _____ the part of the mind that operates outside of conscious awareness but influences conscious thoughts, feelings, and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subconscious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viewed consciousness as being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flowing stream.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parts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explanatory fiction.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parts of a clock.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rFonts w:ascii="Times New Roman" w:eastAsia="Times New Roman" w:hAnsi="Times New Roman" w:cs="Times New Roman"/>
                <w:b w:val="0"/>
                <w:bCs w:val="0"/>
                <w:i w:val="0"/>
                <w:iCs w:val="0"/>
                <w:smallCaps w:val="0"/>
                <w:color w:val="000000"/>
                <w:sz w:val="24"/>
                <w:szCs w:val="24"/>
                <w:bdr w:val="nil"/>
                <w:rtl w:val="0"/>
              </w:rPr>
              <w:t>A field that attempts to understand the links between cognitive processes and brain activity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conceptualized memory as a photographic representation of a past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rFonts w:ascii="Times New Roman" w:eastAsia="Times New Roman" w:hAnsi="Times New Roman" w:cs="Times New Roman"/>
                <w:b w:val="0"/>
                <w:bCs w:val="0"/>
                <w:i w:val="0"/>
                <w:iCs w:val="0"/>
                <w:smallCaps w:val="0"/>
                <w:color w:val="000000"/>
                <w:sz w:val="24"/>
                <w:szCs w:val="24"/>
                <w:bdr w:val="nil"/>
                <w:rtl w:val="0"/>
              </w:rPr>
              <w:t>Kolby believes that a nonphysical spiritual entity inside each of us controls our physical body and the decisions that we make. Her beliefs are MOST consistent with which philosophical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empiricists believe that certain knowledge is innate.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27"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people in higher and lower social classes learn norms that then affect their behaviour in many different settings. One such norm is that people in higher social classes tend to view themselves as more important than others. As such, the psychologist is not surprised that people driving expensive cars are more likely to disregard the rights of others. This _____ psychologist would predict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wealth makes people selfish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wealth makes people selfish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 arguing that the mental world can be changed from physical experience, Locke is advancing a position most similar to the one espoused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New Roman" w:eastAsia="Times New Roman" w:hAnsi="Times New Roman" w:cs="Times New Roman"/>
                <w:b w:val="0"/>
                <w:bCs w:val="0"/>
                <w:i w:val="0"/>
                <w:iCs w:val="0"/>
                <w:smallCaps w:val="0"/>
                <w:color w:val="000000"/>
                <w:sz w:val="24"/>
                <w:szCs w:val="24"/>
                <w:bdr w:val="nil"/>
                <w:rtl w:val="0"/>
              </w:rPr>
              <w:t>Response is to stimulus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firing of a gun at the start of a race is to running.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tone is to salivation for Pavlov's dogs.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pressing of the brakes is to a red traffic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ringing of the alarm clock is to rolling out of bed.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rFonts w:ascii="Times New Roman" w:eastAsia="Times New Roman" w:hAnsi="Times New Roman" w:cs="Times New Roman"/>
                <w:b w:val="0"/>
                <w:bCs w:val="0"/>
                <w:i w:val="0"/>
                <w:iCs w:val="0"/>
                <w:smallCaps w:val="0"/>
                <w:color w:val="000000"/>
                <w:sz w:val="24"/>
                <w:szCs w:val="24"/>
                <w:bdr w:val="nil"/>
                <w:rtl w:val="0"/>
              </w:rPr>
              <w:t>Jeremiah thinks it would be beneficial for his employees to attend a seminar on how to become more productive at work. Which type of psychologist would conduct this seminar?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rFonts w:ascii="Times New Roman" w:eastAsia="Times New Roman" w:hAnsi="Times New Roman" w:cs="Times New Roman"/>
                <w:b w:val="0"/>
                <w:bCs w:val="0"/>
                <w:i w:val="0"/>
                <w:iCs w:val="0"/>
                <w:smallCaps w:val="0"/>
                <w:color w:val="000000"/>
                <w:sz w:val="24"/>
                <w:szCs w:val="24"/>
                <w:bdr w:val="nil"/>
                <w:rtl w:val="0"/>
              </w:rPr>
              <w:t>Dr. Rivera believes that psychological disorders arise largely from unconscious processes. In his work with clients, he tries to pull repressed memories out of the unconscious and into the light of day, where they can be resolved. Dr. Rivera's work is based on that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rFonts w:ascii="Times New Roman" w:eastAsia="Times New Roman" w:hAnsi="Times New Roman" w:cs="Times New Roman"/>
                <w:b w:val="0"/>
                <w:bCs w:val="0"/>
                <w:i w:val="0"/>
                <w:iCs w:val="0"/>
                <w:smallCaps w:val="0"/>
                <w:color w:val="000000"/>
                <w:sz w:val="24"/>
                <w:szCs w:val="24"/>
                <w:bdr w:val="nil"/>
                <w:rtl w:val="0"/>
              </w:rPr>
              <w:t>An approach that advocates that psychologists restrict themselves to the scientific study of observable behaviour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in psychological science has NOT shown which of these?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behavioural therapy is an ineffective treatment for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DARE antidrug program is ineffective.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Scared straight programs designed to prevent at-risk teens from engaging in criminal behaviour are ineffective.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Critical incident stress debriefing interventions are ineffective.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rFonts w:ascii="Times New Roman" w:eastAsia="Times New Roman" w:hAnsi="Times New Roman" w:cs="Times New Roman"/>
                <w:b w:val="0"/>
                <w:bCs w:val="0"/>
                <w:i w:val="0"/>
                <w:iCs w:val="0"/>
                <w:smallCaps w:val="0"/>
                <w:color w:val="000000"/>
                <w:sz w:val="24"/>
                <w:szCs w:val="24"/>
                <w:bdr w:val="nil"/>
                <w:rtl w:val="0"/>
              </w:rPr>
              <w:t>Damage to which brain region impairs the production of speech?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hippocampus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temporal lobe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rFonts w:ascii="Times New Roman" w:eastAsia="Times New Roman" w:hAnsi="Times New Roman" w:cs="Times New Roman"/>
                <w:b w:val="0"/>
                <w:bCs w:val="0"/>
                <w:i w:val="0"/>
                <w:iCs w:val="0"/>
                <w:smallCaps w:val="0"/>
                <w:color w:val="000000"/>
                <w:sz w:val="24"/>
                <w:szCs w:val="24"/>
                <w:bdr w:val="nil"/>
                <w:rtl w:val="0"/>
              </w:rPr>
              <w:t>To test his theories, B. F. Skinner raised his daughter in a conditioning chamber, or "Skinner Box."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rFonts w:ascii="Times New Roman" w:eastAsia="Times New Roman" w:hAnsi="Times New Roman" w:cs="Times New Roman"/>
                <w:b w:val="0"/>
                <w:bCs w:val="0"/>
                <w:i w:val="0"/>
                <w:iCs w:val="0"/>
                <w:smallCaps w:val="0"/>
                <w:color w:val="000000"/>
                <w:sz w:val="24"/>
                <w:szCs w:val="24"/>
                <w:bdr w:val="nil"/>
                <w:rtl w:val="0"/>
              </w:rPr>
              <w:t>We perceive the lights on a quickly blinking neon sign to be in motion, a phenomenon studied by which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rFonts w:ascii="Times New Roman" w:eastAsia="Times New Roman" w:hAnsi="Times New Roman" w:cs="Times New Roman"/>
                <w:b w:val="0"/>
                <w:bCs w:val="0"/>
                <w:i w:val="0"/>
                <w:iCs w:val="0"/>
                <w:smallCaps w:val="0"/>
                <w:color w:val="000000"/>
                <w:sz w:val="24"/>
                <w:szCs w:val="24"/>
                <w:bdr w:val="nil"/>
                <w:rtl w:val="0"/>
              </w:rPr>
              <w:t>Beginning in the 1950s, behaviourism began to receive intense criticism. Which statement is NOT one of the criticisms against behaviourism?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proved inadequate in predicting and controlling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ignored cognitive events underlying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underestimated the role of genetic factors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had difficulty explaining the development of language in humans.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Morales adopts a psychoanalytic conceptualization of personality. She believes that different personality 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genetically based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simply summary terms for a variety of learned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arise as a result of unconscious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 on our quest for self-actualization.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demonstrated that our expectancies play a large role in the accuracy of our memories.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cognitive psychologists be MOST interested in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children's behaviour be modified through intermittent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evolutionary basis for the fear of snakes?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does gesture improve memory retention?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part of the brain processes rewards?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 began as a rejection of Gestalt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The early roots of psychology are firmly planted in physiology and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was largely influenced by the work of Ivan Pavlov.</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one fourth of the members of the American Psychological Association are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w:eastAsia="Times New Roman" w:hAnsi="Times New Roman" w:cs="Times New Roman"/>
                <w:b w:val="0"/>
                <w:bCs w:val="0"/>
                <w:i w:val="0"/>
                <w:iCs w:val="0"/>
                <w:smallCaps w:val="0"/>
                <w:color w:val="000000"/>
                <w:sz w:val="24"/>
                <w:szCs w:val="24"/>
                <w:bdr w:val="nil"/>
                <w:rtl w:val="0"/>
              </w:rPr>
              <w:t>Malik claims that he remembers the first day of class exactly as it happened. However, based on the research findings of Frederic Bartlett, it is more likely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has no memory of the first day of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memory is heavily influenced by his expectations of the first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memory was like a recording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initially filled in incorrect details, but as time has passed, he remembers the day with more accuracy.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recent PhDs represents the most common subfield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Sean, a health psychologist who consults for Fortune 500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Gabrielle, an academic behavioural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Alejandra, a clinical psychologist specializing in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Malik, a social psychologist researching stereotypes and conformity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w:eastAsia="Times New Roman" w:hAnsi="Times New Roman" w:cs="Times New Roman"/>
                <w:b w:val="0"/>
                <w:bCs w:val="0"/>
                <w:i w:val="0"/>
                <w:iCs w:val="0"/>
                <w:smallCaps w:val="0"/>
                <w:color w:val="000000"/>
                <w:sz w:val="24"/>
                <w:szCs w:val="24"/>
                <w:bdr w:val="nil"/>
                <w:rtl w:val="0"/>
              </w:rPr>
              <w:t>Kurt Lewin's research and theorizing gave birth to a new area of psychology called social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w:eastAsia="Times New Roman" w:hAnsi="Times New Roman" w:cs="Times New Roman"/>
                <w:b w:val="0"/>
                <w:bCs w:val="0"/>
                <w:i w:val="0"/>
                <w:iCs w:val="0"/>
                <w:smallCaps w:val="0"/>
                <w:color w:val="000000"/>
                <w:sz w:val="24"/>
                <w:szCs w:val="24"/>
                <w:bdr w:val="nil"/>
                <w:rtl w:val="0"/>
              </w:rPr>
              <w:t>Hector doesn't believe that mental processes can be studied scientifically because they are too subjective. Rather, psychological studies that constrain themselves only to what people actually do appeal to him. Hector's views are consistent with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28"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selfishness is a genetically based trait that confers advantages in terms of resource acquisition. As such, the psychologist is not surprised in the least that selfish people drive expensive cars. This _____ would predict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 wealth makes people selfish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 wealth makes people selfish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w:eastAsia="Times New Roman" w:hAnsi="Times New Roman" w:cs="Times New Roman"/>
                <w:b w:val="0"/>
                <w:bCs w:val="0"/>
                <w:i w:val="0"/>
                <w:iCs w:val="0"/>
                <w:smallCaps w:val="0"/>
                <w:color w:val="000000"/>
                <w:sz w:val="24"/>
                <w:szCs w:val="24"/>
                <w:bdr w:val="nil"/>
                <w:rtl w:val="0"/>
              </w:rPr>
              <w:t>If a behaviour is reinforced, it is more likely to occur again.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psychologists assist attorneys and courts in dealing with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forensic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w:eastAsia="Times New Roman" w:hAnsi="Times New Roman" w:cs="Times New Roman"/>
                <w:b w:val="0"/>
                <w:bCs w:val="0"/>
                <w:i w:val="0"/>
                <w:iCs w:val="0"/>
                <w:smallCaps w:val="0"/>
                <w:color w:val="000000"/>
                <w:sz w:val="24"/>
                <w:szCs w:val="24"/>
                <w:bdr w:val="nil"/>
                <w:rtl w:val="0"/>
              </w:rPr>
              <w:t>"You don't know what she thinks, but you know how she acts." This statement characterizes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theories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James's school of functionalism was MOST influenced by the works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factor is LEAST likely to define a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sexual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diversity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rFonts w:ascii="Times New Roman" w:eastAsia="Times New Roman" w:hAnsi="Times New Roman" w:cs="Times New Roman"/>
                <w:b w:val="0"/>
                <w:bCs w:val="0"/>
                <w:i w:val="0"/>
                <w:iCs w:val="0"/>
                <w:smallCaps w:val="0"/>
                <w:color w:val="000000"/>
                <w:sz w:val="24"/>
                <w:szCs w:val="24"/>
                <w:bdr w:val="nil"/>
                <w:rtl w:val="0"/>
              </w:rPr>
              <w:t>An evolutionary psychologist would argue that traits such as jealousy exist because they are reinforced at an early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 believe that the presence of others can influence performance on complicated, but not simple,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rFonts w:ascii="Times New Roman" w:eastAsia="Times New Roman" w:hAnsi="Times New Roman" w:cs="Times New Roman"/>
                <w:b w:val="0"/>
                <w:bCs w:val="0"/>
                <w:i w:val="0"/>
                <w:iCs w:val="0"/>
                <w:smallCaps w:val="0"/>
                <w:color w:val="000000"/>
                <w:sz w:val="24"/>
                <w:szCs w:val="24"/>
                <w:bdr w:val="nil"/>
                <w:rtl w:val="0"/>
              </w:rPr>
              <w:t>Darwin's theory of natural selection no longer plays a prominent role among today's evolutionary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go to a movie theater that uses film projection, you might see the fast movement of a superhero flying through the air. What you are really seeing is a series of still photographs flashed quickly onto the screen. What area of psychology studied this phenomenon?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Kurt Lewin, a construal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physical property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observable response to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perceptual illusion that commonly occurs to visual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subjective meaning of the stimulus.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Chomsky, which observation of language in children challenges a behavioural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can generate new grammatically correct sentences.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Young children tend to repeat what they just heard.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you give a child a cookie every time they say "please," they will say "please" more often.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Grammar rules are highly individualistic and the result of childhood learning experiences.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conducting repeated experiments in which he first trained rats to navigate a maze and then removed tiny sections of their brains to see if that brain region eliminated learning, Lashley reported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 the maze could be erased by removing a tiny section of 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memory of the maze was localized in the right hemisphere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memory of the maze was localized in the left hemisphere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one brain region seemed to uniquely and reliably eliminate maze learning.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best-selling book </w:t>
            </w:r>
            <w:r>
              <w:rPr>
                <w:rStyle w:val="DefaultParagraphFont"/>
                <w:rFonts w:ascii="Times New Roman" w:eastAsia="Times New Roman" w:hAnsi="Times New Roman" w:cs="Times New Roman"/>
                <w:b w:val="0"/>
                <w:bCs w:val="0"/>
                <w:i/>
                <w:iCs/>
                <w:smallCaps w:val="0"/>
                <w:color w:val="000000"/>
                <w:sz w:val="24"/>
                <w:szCs w:val="24"/>
                <w:bdr w:val="nil"/>
                <w:rtl w:val="0"/>
              </w:rPr>
              <w:t>Beyond Freedom and Dignity</w:t>
            </w:r>
            <w:r>
              <w:rPr>
                <w:rStyle w:val="DefaultParagraphFont"/>
                <w:rFonts w:ascii="Times New Roman" w:eastAsia="Times New Roman" w:hAnsi="Times New Roman" w:cs="Times New Roman"/>
                <w:b w:val="0"/>
                <w:bCs w:val="0"/>
                <w:i w:val="0"/>
                <w:iCs w:val="0"/>
                <w:smallCaps w:val="0"/>
                <w:color w:val="000000"/>
                <w:sz w:val="24"/>
                <w:szCs w:val="24"/>
                <w:bdr w:val="nil"/>
                <w:rtl w:val="0"/>
              </w:rPr>
              <w:t>, B. F. Skinner argued that behaviour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5"/>
              <w:gridCol w:w="8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outcome of the innate capacity of persons to choose freely.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partly the result of a limited free will that has evolved as a result of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completely determined by genetic factors, and free will is an illusion.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determined largely by its consequences, and free will is an illusion.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functionalist views, William James might be MOST interested to know which information about sleep?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percentage of people who dream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average number of hours a night people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importance of sleep in forming long-term memories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changes in brain electrical activity that co-occur with sleep stages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have demonstrated that we attend to only a fraction of the sensory information that the brain receives. Based on this information, William James would be MOST interested in which research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basic elements of sensory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unattended sensory experiences exist in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more information be perceived if participants are reinforced by cash incentives for better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might it be advantageous for the mind to filter out most sensory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rFonts w:ascii="Times New Roman" w:eastAsia="Times New Roman" w:hAnsi="Times New Roman" w:cs="Times New Roman"/>
                <w:b w:val="0"/>
                <w:bCs w:val="0"/>
                <w:i w:val="0"/>
                <w:iCs w:val="0"/>
                <w:smallCaps w:val="0"/>
                <w:color w:val="000000"/>
                <w:sz w:val="24"/>
                <w:szCs w:val="24"/>
                <w:bdr w:val="nil"/>
                <w:rtl w:val="0"/>
              </w:rPr>
              <w:t>Rats are more likely to form a smell–sickness association than a light–sickness association, suggesting that rats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inability to associate a light with any consequence.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evolved to not associate lights with smell.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learned some associations more easily than others because of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evolved to easily associate sickness with any stimulus in their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 Max Wertheimer demonstrated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visual illusions are caused by faulty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 of a whole image influences judgements about the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images are produced in different parts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illusory motion is unrelated to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known as _____ posits that traits that help organisms survive and reproduce are more likely to be passed on to subsequent generations.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PhD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psychiatry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physics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philosopher advocated dualism?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rFonts w:ascii="Times New Roman" w:eastAsia="Times New Roman" w:hAnsi="Times New Roman" w:cs="Times New Roman"/>
                <w:b w:val="0"/>
                <w:bCs w:val="0"/>
                <w:i w:val="0"/>
                <w:iCs w:val="0"/>
                <w:smallCaps w:val="0"/>
                <w:color w:val="000000"/>
                <w:sz w:val="24"/>
                <w:szCs w:val="24"/>
                <w:bdr w:val="nil"/>
                <w:rtl w:val="0"/>
              </w:rPr>
              <w:t>Penny wanted to find out how long it would take her sister Cathy to press a button when she hears a tone. Penny is studying what type of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classical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study of human information processing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measures typically are more subjective than introspective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observation that people of different nations pay attention to different aspects of visual images is in accordance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rFonts w:ascii="Times New Roman" w:eastAsia="Times New Roman" w:hAnsi="Times New Roman" w:cs="Times New Roman"/>
                <w:b w:val="0"/>
                <w:bCs w:val="0"/>
                <w:i w:val="0"/>
                <w:iCs w:val="0"/>
                <w:smallCaps w:val="0"/>
                <w:color w:val="000000"/>
                <w:sz w:val="24"/>
                <w:szCs w:val="24"/>
                <w:bdr w:val="nil"/>
                <w:rtl w:val="0"/>
              </w:rPr>
              <w:t>By studying how quickly rats pressed levers for food pellets before and after surgery that removed parts of their brains, Karl Lashley hoped to discover the precise spot in the brain where learning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1.2 to answer the question(s) below. The scenario introduces material from the following publications: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Bowlby, J. (1969/1982).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Preckel, K., Scheele, D., Eckstein, M., Maier, W., &amp; Hurlemann, R. (2015). The influence of oxytocin on volitional and emotional ambivalence.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(7), 987–993. doi:10.1093/scan/nsu147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student at university who is shocked at the intensity of the jealousy expressed by her roommate's boyfriend. Interested in understanding the relationship between Tara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 analyzing behavioural and evolutionary accounts of jealousy, Catherine is surprised to learn that these very different approaches both emphasize the importance of adaptive consequences. The difference is that a behavioural approach emphasizes the reinforcing consequences of the jealous behaviour _____, and the evolutionary account emphasizes the adaptive consequences of jealousy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reducing it; in strengthening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 the individual; for the individual's ancestors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an S–R model; within a cognitive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 the relationship; for the individual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rFonts w:ascii="Times New Roman" w:eastAsia="Times New Roman" w:hAnsi="Times New Roman" w:cs="Times New Roman"/>
                <w:b w:val="0"/>
                <w:bCs w:val="0"/>
                <w:i w:val="0"/>
                <w:iCs w:val="0"/>
                <w:smallCaps w:val="0"/>
                <w:color w:val="000000"/>
                <w:sz w:val="24"/>
                <w:szCs w:val="24"/>
                <w:bdr w:val="nil"/>
                <w:rtl w:val="0"/>
              </w:rPr>
              <w:t>Bringing unconscious material into conscious awareness is the goal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linguist published a devastating critique of Skinner's theory of language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George Miller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Donald Broadbent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suffering a stroke, Aliyah was able to understand what people said to her but was unable to speak to them. The stroke probably damaged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hypothalamus.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nodes of Ranvier.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cerebellum.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29"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The researchers who conducted this study are MOST likely to be _____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or 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rFonts w:ascii="Times New Roman" w:eastAsia="Times New Roman" w:hAnsi="Times New Roman" w:cs="Times New Roman"/>
                <w:b w:val="0"/>
                <w:bCs w:val="0"/>
                <w:i w:val="0"/>
                <w:iCs w:val="0"/>
                <w:smallCaps w:val="0"/>
                <w:color w:val="000000"/>
                <w:sz w:val="24"/>
                <w:szCs w:val="24"/>
                <w:bdr w:val="nil"/>
                <w:rtl w:val="0"/>
              </w:rPr>
              <w:t>The work of William James was largely influenced by Darwin's theory of natural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opened the first psychology laboratory in Leipzig in 1879.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the light comes on in his car indicating that his gas is low, Jason drives to the nearest gas station. The indicator light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30"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234. 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only the bottom panel in Figure 1.1. These results demonstrate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makes people care more about themselves than they do others, to the point of ignoring the rights of pedestrians.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driving a more expensive car gives one a false sense of security, and this causes people to be more aggressive drivers.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higher-class cars are more likely than not to cut off a pedestrian in an intersection.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more expensive cars fail to yield to pedestrians more than do people who drive less expensive cars.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235. 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training rats to successfully navigate a maze, Karl Lashley sought to determine the precise spot in the brain where the learning occurred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surgically removing tiny sections of the brain and then retesting the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giving the rats experimental drugs that target specific brain areas and then retesting the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differences in dendritic density in various brain regions under a microscope after the rats'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the rats running the maze while connected to a recorder that measured brain electrical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31"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both panels in Figure 1.1. Which is a description of a result shown in this figure?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Drivers were more likely to yield to pedestrians than to other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changes in car social status in the middle-class range predicted if drivers would cut off another car.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increases in the value of a car had relatively large effects on whether a driver would cut off a pedestrian.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changes in car social status in the middle-class range had no predictive value in determining if people would yield to pedestrians.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237. 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psychologists believe that thoughts and feelings: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arise from electrical and chemical activities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arise from a nonphysical mind interacting with the pineal gland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not proper subject matter for science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not adaptive in helping us function effectively in the world.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Who summarized the dramatic shift in psychology's orientation away from behaviourism in a book entitled </w:t>
            </w:r>
            <w:r>
              <w:rPr>
                <w:rStyle w:val="DefaultParagraphFont"/>
                <w:rFonts w:ascii="Times New Roman" w:eastAsia="Times New Roman" w:hAnsi="Times New Roman" w:cs="Times New Roman"/>
                <w:b w:val="0"/>
                <w:bCs w:val="0"/>
                <w:i/>
                <w:iCs/>
                <w:smallCaps w:val="0"/>
                <w:color w:val="000000"/>
                <w:sz w:val="24"/>
                <w:szCs w:val="24"/>
                <w:bdr w:val="nil"/>
                <w:rtl w:val="0"/>
              </w:rPr>
              <w:t>Cognitive Psychology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(1967)?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George Miller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Donald Broadbent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239. 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Tori's smartphone beeps, she checks it. Checking her phone at the sound of the beep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calculated the speed at which nerves transmit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241. 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psychologists believed that the entirety of a perceptual experience can be greater than the sum of its component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242. 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members does the Association for Psychological Science (APS) currently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243. </w:t>
            </w: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 is to _____ as consumer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athletes train and compete; developing and marketing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244. </w:t>
            </w:r>
            <w:r>
              <w:rPr>
                <w:rStyle w:val="DefaultParagraphFont"/>
                <w:rFonts w:ascii="Times New Roman" w:eastAsia="Times New Roman" w:hAnsi="Times New Roman" w:cs="Times New Roman"/>
                <w:b w:val="0"/>
                <w:bCs w:val="0"/>
                <w:i w:val="0"/>
                <w:iCs w:val="0"/>
                <w:smallCaps w:val="0"/>
                <w:color w:val="000000"/>
                <w:sz w:val="24"/>
                <w:szCs w:val="24"/>
                <w:bdr w:val="nil"/>
                <w:rtl w:val="0"/>
              </w:rPr>
              <w:t>Laila is a PhD student in cognitive neuroscience. Which area would she be MOST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memory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aging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245. </w:t>
            </w:r>
            <w:r>
              <w:rPr>
                <w:rStyle w:val="DefaultParagraphFont"/>
                <w:rFonts w:ascii="Times New Roman" w:eastAsia="Times New Roman" w:hAnsi="Times New Roman" w:cs="Times New Roman"/>
                <w:b w:val="0"/>
                <w:bCs w:val="0"/>
                <w:i w:val="0"/>
                <w:iCs w:val="0"/>
                <w:smallCaps w:val="0"/>
                <w:color w:val="000000"/>
                <w:sz w:val="24"/>
                <w:szCs w:val="24"/>
                <w:bdr w:val="nil"/>
                <w:rtl w:val="0"/>
              </w:rPr>
              <w:t>A participant seated in an otherwise dark room stares at the flickering of a lit candle and reports on her subjective experiences, such as the visual experience of the candle flickering and the haptic sensation of warmth. The psychologist conducting this experiment is MOST likely to be _____, and the method being used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 reaction time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one of the Canadian psychology associations?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Association for Psychological Science (CAPS)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Psychological Association (CPA)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Society for Brain, Behaviour and Cognitive Science (CSBBCS)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Association for Neuroscience—Association Canadienne des Neurosciences (CAN-ACN)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suffering a stroke, Irma could no longer produce speech, although she clearly understood what others were saying to her. The stroke probably damaged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hippocampus.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amygdala.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Wernicke's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Broca's area.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248. </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Functionalists depended on introspection to study subjective observations of personal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249. </w:t>
            </w: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observation that infants have some knowledge of mathematics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tabula rasa.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250. 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most psychologists would agree with which statement concerning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method cannot be applied to the study of thinking and 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processes are nonphysical entities that control the brain and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processes arise from brain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processes are the only subject matter worthy of study in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251. </w:t>
            </w:r>
            <w:r>
              <w:rPr>
                <w:rStyle w:val="DefaultParagraphFont"/>
                <w:rFonts w:ascii="Times New Roman" w:eastAsia="Times New Roman" w:hAnsi="Times New Roman" w:cs="Times New Roman"/>
                <w:b w:val="0"/>
                <w:bCs w:val="0"/>
                <w:i w:val="0"/>
                <w:iCs w:val="0"/>
                <w:smallCaps w:val="0"/>
                <w:color w:val="000000"/>
                <w:sz w:val="24"/>
                <w:szCs w:val="24"/>
                <w:bdr w:val="nil"/>
                <w:rtl w:val="0"/>
              </w:rPr>
              <w:t>Dr. Aguilera studies the influence of peer pressure on adolescents. Which area of psychology does her research BEST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252. </w:t>
            </w:r>
            <w:r>
              <w:rPr>
                <w:rStyle w:val="DefaultParagraphFont"/>
                <w:rFonts w:ascii="Times New Roman" w:eastAsia="Times New Roman" w:hAnsi="Times New Roman" w:cs="Times New Roman"/>
                <w:b w:val="0"/>
                <w:bCs w:val="0"/>
                <w:i w:val="0"/>
                <w:iCs w:val="0"/>
                <w:smallCaps w:val="0"/>
                <w:color w:val="000000"/>
                <w:sz w:val="24"/>
                <w:szCs w:val="24"/>
                <w:bdr w:val="nil"/>
                <w:rtl w:val="0"/>
              </w:rPr>
              <w:t>Sam is a modern scholar of psychological science. Sam is likely to believe: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method cannot be applied to the study of thinking and 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thoughts, feelings, and behaviour arise from electrical and chemical events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should confine their analyses to the study of observable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processes are the only subject matter worthy of study in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253. </w:t>
            </w:r>
            <w:r>
              <w:rPr>
                <w:rStyle w:val="DefaultParagraphFont"/>
                <w:rFonts w:ascii="Times New Roman" w:eastAsia="Times New Roman" w:hAnsi="Times New Roman" w:cs="Times New Roman"/>
                <w:b w:val="0"/>
                <w:bCs w:val="0"/>
                <w:i w:val="0"/>
                <w:iCs w:val="0"/>
                <w:smallCaps w:val="0"/>
                <w:color w:val="000000"/>
                <w:sz w:val="24"/>
                <w:szCs w:val="24"/>
                <w:bdr w:val="nil"/>
                <w:rtl w:val="0"/>
              </w:rPr>
              <w:t>Historians generally credit the emergence of psychology as a science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254. </w:t>
            </w:r>
            <w:r>
              <w:rPr>
                <w:rStyle w:val="DefaultParagraphFont"/>
                <w:rFonts w:ascii="Times New Roman" w:eastAsia="Times New Roman" w:hAnsi="Times New Roman" w:cs="Times New Roman"/>
                <w:b w:val="0"/>
                <w:bCs w:val="0"/>
                <w:i w:val="0"/>
                <w:iCs w:val="0"/>
                <w:smallCaps w:val="0"/>
                <w:color w:val="000000"/>
                <w:sz w:val="24"/>
                <w:szCs w:val="24"/>
                <w:bdr w:val="nil"/>
                <w:rtl w:val="0"/>
              </w:rPr>
              <w:t>Fatima studies why decent people commit evil acts when ordered to do so by a totalitarian regime. Fatima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255. 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experiments, Rashid, a trained observer, is analyzing reactions to bitter tastes. He is using a technique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256. </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 believed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and body aren't fundamentally different at 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perceptions of the physical world are produced entirely by information from the sensory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is made of a material substance while the mind is made of an immaterial substance.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perceptions of the physical world are the brain's interpretation of information from the sensory organs.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1.2 to answer the question(s) below. The scenario introduces material from the following publications: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Bowlby, J. (1969/1982).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Preckel, K., Scheele, D., Eckstein, M., Maier, W., &amp; Hurlemann, R. (2015). The influence of oxytocin on volitional and emotional ambivalence.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(7), 987–993. doi:10.1093/scan/nsu147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student at university who is shocked at the intensity of the jealousy expressed by her roommate's boyfriend. Interested in understanding the relationship between Tara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257. 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Other psychological theorists point to the consequences of the jealousy as the reason for its continued occurrence. Catherine tends to agree. Every time Will goes into a jealous rage when Tara wants to go out with her friends, Tara capitulates and stays in with him instead. Consistent with a _____ approach to psychology, Catherine believes that Tara is _____ her boyfriend's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construing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reinforcing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actualizing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selecting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258. </w:t>
            </w:r>
            <w:r>
              <w:rPr>
                <w:rStyle w:val="DefaultParagraphFont"/>
                <w:rFonts w:ascii="Times New Roman" w:eastAsia="Times New Roman" w:hAnsi="Times New Roman" w:cs="Times New Roman"/>
                <w:b w:val="0"/>
                <w:bCs w:val="0"/>
                <w:i w:val="0"/>
                <w:iCs w:val="0"/>
                <w:smallCaps w:val="0"/>
                <w:color w:val="000000"/>
                <w:sz w:val="24"/>
                <w:szCs w:val="24"/>
                <w:bdr w:val="nil"/>
                <w:rtl w:val="0"/>
              </w:rPr>
              <w:t>Amanda seeks to understand the brain functions underlying mate selection in quail. Amanda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259. </w:t>
            </w:r>
            <w:r>
              <w:rPr>
                <w:rStyle w:val="DefaultParagraphFont"/>
                <w:rFonts w:ascii="Times New Roman" w:eastAsia="Times New Roman" w:hAnsi="Times New Roman" w:cs="Times New Roman"/>
                <w:b w:val="0"/>
                <w:bCs w:val="0"/>
                <w:i w:val="0"/>
                <w:iCs w:val="0"/>
                <w:smallCaps w:val="0"/>
                <w:color w:val="000000"/>
                <w:sz w:val="24"/>
                <w:szCs w:val="24"/>
                <w:bdr w:val="nil"/>
                <w:rtl w:val="0"/>
              </w:rPr>
              <w:t>Nativism is reflected in psychological views that emphasize the effect of _____ on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intuition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schemas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260. </w:t>
            </w:r>
            <w:r>
              <w:rPr>
                <w:rStyle w:val="DefaultParagraphFont"/>
                <w:rFonts w:ascii="Times New Roman" w:eastAsia="Times New Roman" w:hAnsi="Times New Roman" w:cs="Times New Roman"/>
                <w:b w:val="0"/>
                <w:bCs w:val="0"/>
                <w:i w:val="0"/>
                <w:iCs w:val="0"/>
                <w:smallCaps w:val="0"/>
                <w:color w:val="000000"/>
                <w:sz w:val="24"/>
                <w:szCs w:val="24"/>
                <w:bdr w:val="nil"/>
                <w:rtl w:val="0"/>
              </w:rPr>
              <w:t>Who invented a conditioning chamber in which rats pressed levers to earn food rewards?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Stanley Hall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psychologist used the metaphor of a flowing stream to describe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pioneer of cognitive psychology conducted research on memory in which he asked participants to read stories and then try to remember what they had read after varying amounts of time had passed?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 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263. </w:t>
            </w:r>
            <w:r>
              <w:rPr>
                <w:rStyle w:val="DefaultParagraphFont"/>
                <w:rFonts w:ascii="Times New Roman" w:eastAsia="Times New Roman" w:hAnsi="Times New Roman" w:cs="Times New Roman"/>
                <w:b w:val="0"/>
                <w:bCs w:val="0"/>
                <w:i w:val="0"/>
                <w:iCs w:val="0"/>
                <w:smallCaps w:val="0"/>
                <w:color w:val="000000"/>
                <w:sz w:val="24"/>
                <w:szCs w:val="24"/>
                <w:bdr w:val="nil"/>
                <w:rtl w:val="0"/>
              </w:rPr>
              <w:t>A college student taking introductory psychology decides to test Piaget's theories of mental development on his 10-year-old sister, who loves hot dogs and is very hungry. He shows her two hot dogs. Then, while she is watching, he breaks one of the hot dogs in half. He asks if she would like one hot dog (the intact hot dog) or two hot dogs (the hot dog cut in half). Consistent with Piaget's findings, the girl probably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select the intact hot dog.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select the hot dog cut in 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 that both choices are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become confused and have trouble deciding.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the sound of a tone was a _____ for salivating.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construal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265. </w:t>
            </w: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 was an outspoken supporter of B. F. Skinner's theory of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subfield of _____ has the largest number of PhD graduates.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267. </w:t>
            </w:r>
            <w:r>
              <w:rPr>
                <w:rStyle w:val="DefaultParagraphFont"/>
                <w:rFonts w:ascii="Times New Roman" w:eastAsia="Times New Roman" w:hAnsi="Times New Roman" w:cs="Times New Roman"/>
                <w:b w:val="0"/>
                <w:bCs w:val="0"/>
                <w:i w:val="0"/>
                <w:iCs w:val="0"/>
                <w:smallCaps w:val="0"/>
                <w:color w:val="000000"/>
                <w:sz w:val="24"/>
                <w:szCs w:val="24"/>
                <w:bdr w:val="nil"/>
                <w:rtl w:val="0"/>
              </w:rPr>
              <w:t>Six-year-old Michael eats teriyaki chicken for the first time at a Japanese restaurant and shortly thereafter becomes nauseous during the car ride home. The sickness is actually due to his catching a virus from his older brother Patrick. Michael is MOST likely to associate the sickness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Patrick.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teriyaki flavour.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sign outside the Japanese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riding in the car.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268. </w:t>
            </w:r>
            <w:r>
              <w:rPr>
                <w:rStyle w:val="DefaultParagraphFont"/>
                <w:rFonts w:ascii="Times New Roman" w:eastAsia="Times New Roman" w:hAnsi="Times New Roman" w:cs="Times New Roman"/>
                <w:b w:val="0"/>
                <w:bCs w:val="0"/>
                <w:i w:val="0"/>
                <w:iCs w:val="0"/>
                <w:smallCaps w:val="0"/>
                <w:color w:val="000000"/>
                <w:sz w:val="24"/>
                <w:szCs w:val="24"/>
                <w:bdr w:val="nil"/>
                <w:rtl w:val="0"/>
              </w:rPr>
              <w:t>Wundt believed that scientific psychology should focus on analyzing the basic elements comprising consciousness, an approach his students later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269. 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Tori's smartphone beeps, she checks it. The beep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270. 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restriction of scientific study to observable behaviour only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271. 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psychiatrist has a medical degree.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272. </w:t>
            </w: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is to _____ as William James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topic is LEAST likely to be studied by cognitive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visual processing in Eastern and Western cultures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Easterners tend to process visual information by attending to relationships and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difference in visual processing in Easterners and Westerners.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Westerners tend to process visual information by attending to relationships and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Easterners attend primarily to objects in the foreground.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pioneer of clinical psychology is associated with psychoanalysis?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psychology explains mind and behaviour in terms of the adaptive value of abilities that are preserved over time by natural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cognitive psychologists be MOST interested in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do people conform in social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evolutionary basis for food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 life events become stored in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does the school a child attends influence their social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278. </w:t>
            </w: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 demonstrated that even toddlers grasp the concept that the mass of an object remains constant even if it is divided.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279. 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spend an average of _____ years in graduate school before attaining their PhDs.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280. </w:t>
            </w:r>
            <w:r>
              <w:rPr>
                <w:rStyle w:val="DefaultParagraphFont"/>
                <w:rFonts w:ascii="Times New Roman" w:eastAsia="Times New Roman" w:hAnsi="Times New Roman" w:cs="Times New Roman"/>
                <w:b w:val="0"/>
                <w:bCs w:val="0"/>
                <w:i w:val="0"/>
                <w:iCs w:val="0"/>
                <w:smallCaps w:val="0"/>
                <w:color w:val="000000"/>
                <w:sz w:val="24"/>
                <w:szCs w:val="24"/>
                <w:bdr w:val="nil"/>
                <w:rtl w:val="0"/>
              </w:rPr>
              <w:t>Raymond wants to learn the most effective techniques to make a favorable first impression. Raymond might want to take a course in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281. 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founded which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rFonts w:ascii="Times New Roman" w:eastAsia="Times New Roman" w:hAnsi="Times New Roman" w:cs="Times New Roman"/>
                <w:b w:val="0"/>
                <w:bCs w:val="0"/>
                <w:i w:val="0"/>
                <w:iCs w:val="0"/>
                <w:smallCaps w:val="0"/>
                <w:color w:val="000000"/>
                <w:sz w:val="24"/>
                <w:szCs w:val="24"/>
                <w:bdr w:val="nil"/>
                <w:rtl w:val="0"/>
              </w:rPr>
              <w:t>Chloe seeks to understand the brain functions associated with coordinated movement. Chloe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283. 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can specialize in numerous settings, such as forensic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284. </w:t>
            </w:r>
            <w:r>
              <w:rPr>
                <w:rStyle w:val="DefaultParagraphFont"/>
                <w:rFonts w:ascii="Times New Roman" w:eastAsia="Times New Roman" w:hAnsi="Times New Roman" w:cs="Times New Roman"/>
                <w:b w:val="0"/>
                <w:bCs w:val="0"/>
                <w:i w:val="0"/>
                <w:iCs w:val="0"/>
                <w:smallCaps w:val="0"/>
                <w:color w:val="000000"/>
                <w:sz w:val="24"/>
                <w:szCs w:val="24"/>
                <w:bdr w:val="nil"/>
                <w:rtl w:val="0"/>
              </w:rPr>
              <w:t>Darwin's theory of _____ refers to the process by which the specific attributes that promote an organism's survival and reproduction become more prevalent in the population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visual processing in Eastern and Western cultures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Easterners tend to process visual information analytically.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cultures process visual information the same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Westerners tend to process visual information analytically.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Westerners tend to process visual information holistically.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286. </w:t>
            </w: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believed that consciousness could be broken down into its component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287. 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focuses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adaptability of certain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deconstructing consciousness into its component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bringing unconscious material into conscious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ways to banish anxiety into the unconscious.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288. </w:t>
            </w:r>
            <w:r>
              <w:rPr>
                <w:rStyle w:val="DefaultParagraphFont"/>
                <w:rFonts w:ascii="Times New Roman" w:eastAsia="Times New Roman" w:hAnsi="Times New Roman" w:cs="Times New Roman"/>
                <w:b w:val="0"/>
                <w:bCs w:val="0"/>
                <w:i w:val="0"/>
                <w:iCs w:val="0"/>
                <w:smallCaps w:val="0"/>
                <w:color w:val="000000"/>
                <w:sz w:val="24"/>
                <w:szCs w:val="24"/>
                <w:bdr w:val="nil"/>
                <w:rtl w:val="0"/>
              </w:rPr>
              <w:t>Julie believes that the society in which one grows up does not have an impact on psychological issues. Which approach BEST fits her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289. 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using scanning technology of the brain has demonstrated that when a person who has been deaf from birth learns American Sign Language at an early age, that person uses _____ hemisphere(s) when communicating via American Sign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the right and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the right nor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290. </w:t>
            </w:r>
            <w:r>
              <w:rPr>
                <w:rStyle w:val="DefaultParagraphFont"/>
                <w:rFonts w:ascii="Times New Roman" w:eastAsia="Times New Roman" w:hAnsi="Times New Roman" w:cs="Times New Roman"/>
                <w:b w:val="0"/>
                <w:bCs w:val="0"/>
                <w:i w:val="0"/>
                <w:iCs w:val="0"/>
                <w:smallCaps w:val="0"/>
                <w:color w:val="000000"/>
                <w:sz w:val="24"/>
                <w:szCs w:val="24"/>
                <w:bdr w:val="nil"/>
                <w:rtl w:val="0"/>
              </w:rPr>
              <w:t>Salim believes that all knowledge is acquired through experience, an idea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pairs of evolutionary psychologists and their topics of study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Donald Symons – gender differences in sexual promiscuity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Leda Cosmides – how people detect cheaters in a social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David Buss – how people select their ideal mate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Tooby – why some people are racist and others are not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1.2 to answer the question(s) below. The scenario introduces material from the following publications: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Bowlby, J. (1969/1982).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Preckel, K., Scheele, D., Eckstein, M., Maier, W., &amp; Hurlemann, R. (2015). The influence of oxytocin on volitional and emotional ambivalence.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(7), 987–993. doi:10.1093/scan/nsu147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student at university who is shocked at the intensity of the jealousy expressed by her roommate's boyfriend. Interested in understanding the relationship between Tara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Preckel and colleagues (2015) reported that giving male participants an oxytocin nasal spray shortly before having them imagine their partners engaged in infidelity reduced activity in brain regions associated with jealousy. Catherine further reads that oxytocin is a neurotransmitter found naturally in the brain and then wonders if Will has naturally _____ levels of it. The research by Preckel and colleagues advances a(n) _____ approach to the study of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 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behavioural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 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293. </w:t>
            </w:r>
            <w:r>
              <w:rPr>
                <w:rStyle w:val="DefaultParagraphFont"/>
                <w:rFonts w:ascii="Times New Roman" w:eastAsia="Times New Roman" w:hAnsi="Times New Roman" w:cs="Times New Roman"/>
                <w:b w:val="0"/>
                <w:bCs w:val="0"/>
                <w:i w:val="0"/>
                <w:iCs w:val="0"/>
                <w:smallCaps w:val="0"/>
                <w:color w:val="000000"/>
                <w:sz w:val="24"/>
                <w:szCs w:val="24"/>
                <w:bdr w:val="nil"/>
                <w:rtl w:val="0"/>
              </w:rPr>
              <w:t>Ulrich Neisser's landmark book published in 1967 provided a foundation for the field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294. 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psychologists believed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visual illusions are caused by faulty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whole is greater than the sum of its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images are produced in different parts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hallucinations are the result of a chemical imbalance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295. </w:t>
            </w:r>
            <w:r>
              <w:rPr>
                <w:rStyle w:val="DefaultParagraphFont"/>
                <w:rFonts w:ascii="Times New Roman" w:eastAsia="Times New Roman" w:hAnsi="Times New Roman" w:cs="Times New Roman"/>
                <w:b w:val="0"/>
                <w:bCs w:val="0"/>
                <w:i w:val="0"/>
                <w:iCs w:val="0"/>
                <w:smallCaps w:val="0"/>
                <w:color w:val="000000"/>
                <w:sz w:val="24"/>
                <w:szCs w:val="24"/>
                <w:bdr w:val="nil"/>
                <w:rtl w:val="0"/>
              </w:rPr>
              <w:t>Amaya reports that after a heated argument with her partner, she cannot remember her identity, although there is no medical cause. Jean-Martin Charcot or Pierre Janet would probably have treated Amaya's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inducing a hypnotic trance.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free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conditioning techniques.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PsyD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psychiatry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doctor of physics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w:t>
            </w:r>
            <w:r>
              <w:rPr>
                <w:rStyle w:val="DefaultParagraphFont"/>
                <w:rFonts w:ascii="Times New Roman" w:eastAsia="Times New Roman" w:hAnsi="Times New Roman" w:cs="Times New Roman"/>
                <w:b w:val="0"/>
                <w:bCs w:val="0"/>
                <w:i w:val="0"/>
                <w:iCs w:val="0"/>
                <w:smallCaps w:val="0"/>
                <w:color w:val="000000"/>
                <w:sz w:val="24"/>
                <w:szCs w:val="24"/>
                <w:bdr w:val="nil"/>
                <w:rtl w:val="0"/>
              </w:rPr>
              <w:t>Yara wanted to find out how long it would take her sister Charice to press a button when she hears a tone. She was determining Charice's: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unconscious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reinforced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self-observation.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their research, Gestalt psychologists demonstrated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illusory motion occurs due to sensory input from physical stimuli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stimuli alone are responsible for the perceptual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imposes organization on what it perceives.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illusory motion is unrelated to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299. </w:t>
            </w:r>
            <w:r>
              <w:rPr>
                <w:rStyle w:val="DefaultParagraphFont"/>
                <w:rFonts w:ascii="Times New Roman" w:eastAsia="Times New Roman" w:hAnsi="Times New Roman" w:cs="Times New Roman"/>
                <w:b w:val="0"/>
                <w:bCs w:val="0"/>
                <w:i w:val="0"/>
                <w:iCs w:val="0"/>
                <w:smallCaps w:val="0"/>
                <w:color w:val="000000"/>
                <w:sz w:val="24"/>
                <w:szCs w:val="24"/>
                <w:bdr w:val="nil"/>
                <w:rtl w:val="0"/>
              </w:rPr>
              <w:t>Skinner's rat is to _____ as Pavlov's dog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nurture;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active; passive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 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difference between a psychologist and a psychiatrist?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can only work in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psychiatrist has an MD degree, whereas a psychologist may have a PhD, PsyD, or MEd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a psychologist can prescribe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psychiatrist goes to graduate school for many more years than a psychologist does.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301. 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302. </w:t>
            </w:r>
            <w:r>
              <w:rPr>
                <w:rStyle w:val="DefaultParagraphFont"/>
                <w:rFonts w:ascii="Times New Roman" w:eastAsia="Times New Roman" w:hAnsi="Times New Roman" w:cs="Times New Roman"/>
                <w:b w:val="0"/>
                <w:bCs w:val="0"/>
                <w:i w:val="0"/>
                <w:iCs w:val="0"/>
                <w:smallCaps w:val="0"/>
                <w:color w:val="000000"/>
                <w:sz w:val="24"/>
                <w:szCs w:val="24"/>
                <w:bdr w:val="nil"/>
                <w:rtl w:val="0"/>
              </w:rPr>
              <w:t>Counseling psychologists usually focus on psychological issues that occur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303. 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computers led, in part, to the rise of cognitive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behavioural account of language development, entitled </w:t>
            </w:r>
            <w:r>
              <w:rPr>
                <w:rStyle w:val="DefaultParagraphFont"/>
                <w:rFonts w:ascii="Times New Roman" w:eastAsia="Times New Roman" w:hAnsi="Times New Roman" w:cs="Times New Roman"/>
                <w:b w:val="0"/>
                <w:bCs w:val="0"/>
                <w:i/>
                <w:iCs/>
                <w:smallCaps w:val="0"/>
                <w:color w:val="000000"/>
                <w:sz w:val="24"/>
                <w:szCs w:val="24"/>
                <w:bdr w:val="nil"/>
                <w:rtl w:val="0"/>
              </w:rPr>
              <w:t>Verbal Behaviour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(1957), was written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305. </w:t>
            </w:r>
            <w:r>
              <w:rPr>
                <w:rStyle w:val="DefaultParagraphFont"/>
                <w:rFonts w:ascii="Times New Roman" w:eastAsia="Times New Roman" w:hAnsi="Times New Roman" w:cs="Times New Roman"/>
                <w:b w:val="0"/>
                <w:bCs w:val="0"/>
                <w:i w:val="0"/>
                <w:iCs w:val="0"/>
                <w:smallCaps w:val="0"/>
                <w:color w:val="000000"/>
                <w:sz w:val="24"/>
                <w:szCs w:val="24"/>
                <w:bdr w:val="nil"/>
                <w:rtl w:val="0"/>
              </w:rPr>
              <w:t>An early approach to psychology that focused on how mental processes enable people to adapt to their environment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Darwinism.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4-year-old Isabel hears the sound of the ice cream truck's music, she runs outside in hopes of getting an ice cream bar. The ice cream bar is a _____ running outside when she hears the music.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 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stimulus eliciting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reinforcement for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construal triggering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307. </w:t>
            </w:r>
            <w:r>
              <w:rPr>
                <w:rStyle w:val="DefaultParagraphFont"/>
                <w:rFonts w:ascii="Times New Roman" w:eastAsia="Times New Roman" w:hAnsi="Times New Roman" w:cs="Times New Roman"/>
                <w:b w:val="0"/>
                <w:bCs w:val="0"/>
                <w:i w:val="0"/>
                <w:iCs w:val="0"/>
                <w:smallCaps w:val="0"/>
                <w:color w:val="000000"/>
                <w:sz w:val="24"/>
                <w:szCs w:val="24"/>
                <w:bdr w:val="nil"/>
                <w:rtl w:val="0"/>
              </w:rPr>
              <w:t>"The goal of scientific psychology should be to predict and control behaviour that benefits society." This statement is associated with which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308. </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Functionalists focused their attention on the adaptive features of observable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refers to the private inner experience of perception, thoughts, memories, and feelings.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demographic represents a majority of all American Psychological Association and Canadian Psychological Association members?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Latinx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female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311. </w:t>
            </w:r>
            <w:r>
              <w:rPr>
                <w:rStyle w:val="DefaultParagraphFont"/>
                <w:rFonts w:ascii="Times New Roman" w:eastAsia="Times New Roman" w:hAnsi="Times New Roman" w:cs="Times New Roman"/>
                <w:b w:val="0"/>
                <w:bCs w:val="0"/>
                <w:i w:val="0"/>
                <w:iCs w:val="0"/>
                <w:smallCaps w:val="0"/>
                <w:color w:val="000000"/>
                <w:sz w:val="24"/>
                <w:szCs w:val="24"/>
                <w:bdr w:val="nil"/>
                <w:rtl w:val="0"/>
              </w:rPr>
              <w:t>Dr. O'Leary believes that most young men prefer to choose young, healthy women for their life partners because doing so boosts their chances for producing healthy offspring. This outlook illustrates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scenario represents the principle of reinforcement?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doing the same thing over and over again regardless of the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blinking when a particle lands in your eye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hard because it results in good 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introspecting about a pleasurable experience in your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313. 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behaviourism gain popularity as an approach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was a reaction to the pessimistic view of human nature espoused by psychoanalytic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Psychoanalysts had failed to develop effective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advocated for nurturing and developing the mind by rewarding healthy patterns of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difficult to know what is going on in people's minds.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Broca: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4"/>
              <w:gridCol w:w="8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established behaviourism as a true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confirmed Descartes's belief that the mind and body were linked via the 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consistent with the view of the mind held by 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demonstrated that mental processes can occur independently of brain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315. </w:t>
            </w:r>
            <w:r>
              <w:rPr>
                <w:rStyle w:val="DefaultParagraphFont"/>
                <w:rFonts w:ascii="Times New Roman" w:eastAsia="Times New Roman" w:hAnsi="Times New Roman" w:cs="Times New Roman"/>
                <w:b w:val="0"/>
                <w:bCs w:val="0"/>
                <w:i w:val="0"/>
                <w:iCs w:val="0"/>
                <w:smallCaps w:val="0"/>
                <w:color w:val="000000"/>
                <w:sz w:val="24"/>
                <w:szCs w:val="24"/>
                <w:bdr w:val="nil"/>
                <w:rtl w:val="0"/>
              </w:rPr>
              <w:t>A train is passing by, but Jean's view of it is partially obstructed by traffic. According to Gestalt psychologists, he nevertheless perceives a unified single train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long train conjures repressed sexuality in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 past, he has been reinforced for perceiving in this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train stimulus simply evoked this sensory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imposes organization on what it perceives.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316. </w:t>
            </w:r>
            <w:r>
              <w:rPr>
                <w:rStyle w:val="DefaultParagraphFont"/>
                <w:rFonts w:ascii="Times New Roman" w:eastAsia="Times New Roman" w:hAnsi="Times New Roman" w:cs="Times New Roman"/>
                <w:b w:val="0"/>
                <w:bCs w:val="0"/>
                <w:i w:val="0"/>
                <w:iCs w:val="0"/>
                <w:smallCaps w:val="0"/>
                <w:color w:val="000000"/>
                <w:sz w:val="24"/>
                <w:szCs w:val="24"/>
                <w:bdr w:val="nil"/>
                <w:rtl w:val="0"/>
              </w:rPr>
              <w:t>Michael believes that our nonphysical minds are distinct from our brain and direct the actions of our brain and body. His beliefs are MOST similar to those of which philosopher?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317. 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scientific study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and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and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mood and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mood and body.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Kurt Lewin contributed to the birth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technique did psychologists who studied structuralism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320. </w:t>
            </w:r>
            <w:r>
              <w:rPr>
                <w:rStyle w:val="DefaultParagraphFont"/>
                <w:rFonts w:ascii="Times New Roman" w:eastAsia="Times New Roman" w:hAnsi="Times New Roman" w:cs="Times New Roman"/>
                <w:b w:val="0"/>
                <w:bCs w:val="0"/>
                <w:i w:val="0"/>
                <w:iCs w:val="0"/>
                <w:smallCaps w:val="0"/>
                <w:color w:val="000000"/>
                <w:sz w:val="24"/>
                <w:szCs w:val="24"/>
                <w:bdr w:val="nil"/>
                <w:rtl w:val="0"/>
              </w:rPr>
              <w:t>Leslie thinks that we learn to act in certain ways because of the consequences of our behaviour. Her belief is probably influenced by the findings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321. </w:t>
            </w:r>
            <w:r>
              <w:rPr>
                <w:rStyle w:val="DefaultParagraphFont"/>
                <w:rFonts w:ascii="Times New Roman" w:eastAsia="Times New Roman" w:hAnsi="Times New Roman" w:cs="Times New Roman"/>
                <w:b w:val="0"/>
                <w:bCs w:val="0"/>
                <w:i w:val="0"/>
                <w:iCs w:val="0"/>
                <w:smallCaps w:val="0"/>
                <w:color w:val="000000"/>
                <w:sz w:val="24"/>
                <w:szCs w:val="24"/>
                <w:bdr w:val="nil"/>
                <w:rtl w:val="0"/>
              </w:rPr>
              <w:t>Kant advocated the philosophical views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and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 and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 and 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 and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be of MOST interest to social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do people support and join terrorist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necessary steps in language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areas of the brain are active during dreaming?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does generational poverty affect rates of depression and anxiety?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pairs of social psychologists and the "mentalistic" phenomena they studied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Gordon Allport – how people form stereotypes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Muzafer Sherif – how people create identities based on their social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Fritz Heider – how people infer each other's intentions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George Miller – how people are persuaded to change their beliefs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324. </w:t>
            </w:r>
            <w:r>
              <w:rPr>
                <w:rStyle w:val="DefaultParagraphFont"/>
                <w:rFonts w:ascii="Times New Roman" w:eastAsia="Times New Roman" w:hAnsi="Times New Roman" w:cs="Times New Roman"/>
                <w:b w:val="0"/>
                <w:bCs w:val="0"/>
                <w:i w:val="0"/>
                <w:iCs w:val="0"/>
                <w:smallCaps w:val="0"/>
                <w:color w:val="000000"/>
                <w:sz w:val="24"/>
                <w:szCs w:val="24"/>
                <w:bdr w:val="nil"/>
                <w:rtl w:val="0"/>
              </w:rPr>
              <w:t>Wundt believed that scientific psychology should focus on analyzing: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observable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functioning.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325. </w:t>
            </w: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 and psychoanalysis all are similar in that advocates of each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4"/>
              <w:gridCol w:w="8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sought to identify the building blocks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believed that consciousness was best described metaphorically as a flowing river.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attempted to understand the inner workings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believed that human behaviour was determined largely by unconscious forces.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326. 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developed the concept of reinforcement with rats pressing levers for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327. 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Charcot and Janet found that _____ eliminated signs of hysteria in their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amnesia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hypnosis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328. </w:t>
            </w: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 focused on the consequences of behaviour as determinants of whether it would reoccur.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329. </w:t>
            </w:r>
            <w:r>
              <w:rPr>
                <w:rStyle w:val="DefaultParagraphFont"/>
                <w:rFonts w:ascii="Times New Roman" w:eastAsia="Times New Roman" w:hAnsi="Times New Roman" w:cs="Times New Roman"/>
                <w:b w:val="0"/>
                <w:bCs w:val="0"/>
                <w:i w:val="0"/>
                <w:iCs w:val="0"/>
                <w:smallCaps w:val="0"/>
                <w:color w:val="000000"/>
                <w:sz w:val="24"/>
                <w:szCs w:val="24"/>
                <w:bdr w:val="nil"/>
                <w:rtl w:val="0"/>
              </w:rPr>
              <w:t>Presented with a stimulus, Titchener's research assistants were asked to report on their "raw" sensory experience, a technique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circumspection.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piece of evidence is most consistent with Kant's ideas of nativism?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Infants appear to have some basic knowledge of the laws of physics.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Infants may begin to reproduce sounds typical of the language they are exposed to during the 1st year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Infants develop colour perception after 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Children who are exposed to books learn about books.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evolutionary psychology,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hindered reproduction in our ancestors through a decrease in "jealous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be understood by examining how ancient hunter-gatherers coped with the challenges of survival and 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facilitates reproductive success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hinders the ability to attract but facilitates the ability to keep a mate today.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1.2 to answer the question(s) below. The scenario introduces material from the following publications: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Bowlby, J. (1969/1982).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Preckel, K., Scheele, D., Eckstein, M., Maier, W., &amp; Hurlemann, R. (2015). The influence of oxytocin on volitional and emotional ambivalence.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(7), 987–993. doi:10.1093/scan/nsu147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student at university who is shocked at the intensity of the jealousy expressed by her roommate's boyfriend. Interested in understanding the relationship between Tara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Bowlby's (1969/1982) attachment theory posits that infants form either secure or insecure attachments with their primary caregiver. These attachment styles are relatively stable across life, and more recent research has found that individuals with insecure attachments are more likely to exhibit jealously in romantic relationships. Catherine wonders what kind of relationship her roommate's boyfriend has with his mother and thinks she needs to read more about this _____ approach to the study of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333. </w:t>
            </w:r>
            <w:r>
              <w:rPr>
                <w:rStyle w:val="DefaultParagraphFont"/>
                <w:rFonts w:ascii="Times New Roman" w:eastAsia="Times New Roman" w:hAnsi="Times New Roman" w:cs="Times New Roman"/>
                <w:b w:val="0"/>
                <w:bCs w:val="0"/>
                <w:i w:val="0"/>
                <w:iCs w:val="0"/>
                <w:smallCaps w:val="0"/>
                <w:color w:val="000000"/>
                <w:sz w:val="24"/>
                <w:szCs w:val="24"/>
                <w:bdr w:val="nil"/>
                <w:rtl w:val="0"/>
              </w:rPr>
              <w:t>Imani makes the observation that dogs have better night vision than humans. According to Darwin's principle of natural selection, which explanation best fits Imani's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5"/>
              <w:gridCol w:w="8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Dogs have different distributions of visual receptors than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Night vision must have been a more adaptive attribute for ancient dogs than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consciousness of all animals must have evolved for a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Visual perception involves different learning processes for dogs and humans.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334. </w:t>
            </w:r>
            <w:r>
              <w:rPr>
                <w:rStyle w:val="DefaultParagraphFont"/>
                <w:rFonts w:ascii="Times New Roman" w:eastAsia="Times New Roman" w:hAnsi="Times New Roman" w:cs="Times New Roman"/>
                <w:b w:val="0"/>
                <w:bCs w:val="0"/>
                <w:i w:val="0"/>
                <w:iCs w:val="0"/>
                <w:smallCaps w:val="0"/>
                <w:color w:val="000000"/>
                <w:sz w:val="24"/>
                <w:szCs w:val="24"/>
                <w:bdr w:val="nil"/>
                <w:rtl w:val="0"/>
              </w:rPr>
              <w:t>Along with six other psychologists, _____ started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one of the Canadian psychology associations?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Association of Canadian Psychological Scientists (ACPS)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Psychological Association (CPA)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Society for Brain, Behaviour and Cognitive Science (CSBBCS)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Association for Neuroscience—Association Canadienne des Neurosciences (CAN-ACN)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John Watson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completely denied the existence of mental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believed that genetic factors were the largest influence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believed that environmental factors were the most important influences 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believed that nature was more important than nurture in determining behaviour.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337. </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all of the founding members of the American Psychological Association were White and male, today about half of all APA members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Latinx.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of colour.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female.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lack of consistency in perceptual experiences between individuals using introspective techniques contributed to the decline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339. </w:t>
            </w:r>
            <w:r>
              <w:rPr>
                <w:rStyle w:val="DefaultParagraphFont"/>
                <w:rFonts w:ascii="Times New Roman" w:eastAsia="Times New Roman" w:hAnsi="Times New Roman" w:cs="Times New Roman"/>
                <w:b w:val="0"/>
                <w:bCs w:val="0"/>
                <w:i w:val="0"/>
                <w:iCs w:val="0"/>
                <w:smallCaps w:val="0"/>
                <w:color w:val="000000"/>
                <w:sz w:val="24"/>
                <w:szCs w:val="24"/>
                <w:bdr w:val="nil"/>
                <w:rtl w:val="0"/>
              </w:rPr>
              <w:t>A memory expert testifies in court for the defence that the eyewitness testimony should be given less importance because memory is constructed by the mind. The expert is articulating the position FIRST advanced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 Weirtheimer.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is associated with the development of cumulative recorders that record the frequency of responses in real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341. 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is to _____ as B. F. Skinner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reinforcers;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emotions; reinforcers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stimuli;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stimuli; consequences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342. </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and cognitive psychology have benefited greatly from the knowledge obtained from invasive experimental brain surgery techniques in human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343. 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believe that the results of a study on conformity conducted on college students in the United States may differ considerably had the study taken place among older adults in Asia, you are thinking like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factor did NOT contribute to the development of social psychology in its early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invention of the 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rise of Nazi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interest in mental phenomena amongst some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345. </w:t>
            </w:r>
            <w:r>
              <w:rPr>
                <w:rStyle w:val="DefaultParagraphFont"/>
                <w:rFonts w:ascii="Times New Roman" w:eastAsia="Times New Roman" w:hAnsi="Times New Roman" w:cs="Times New Roman"/>
                <w:b w:val="0"/>
                <w:bCs w:val="0"/>
                <w:i w:val="0"/>
                <w:iCs w:val="0"/>
                <w:smallCaps w:val="0"/>
                <w:color w:val="000000"/>
                <w:sz w:val="24"/>
                <w:szCs w:val="24"/>
                <w:bdr w:val="nil"/>
                <w:rtl w:val="0"/>
              </w:rPr>
              <w:t>Currently, the majority of people receiving a PhD in psychology are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346. 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Malone believes that much of human behaviour is governed by unconscious sexual desires. Her conceptual framework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field of psychology is interested in studying the way in which the mind creates perceptual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American Psychological Association was formed by William Wundt and five other American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349. 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might call themselves a psychologist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Esmin, who has obtained a PhD in social psychology and works at a university conducting research on undergraduate dating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Holly, a PsyD graduate who works as a therapist in the local prison.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Elsa, who completed a master of education (MEd) and provides counselling in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Junie, who just graduated with a bachelor's degree in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pioneered the Gestalt psychology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Hermann Ebbinghaus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351. 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theory of _____, Darwin proposed that attributes that are most adaptive become more prevalent in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studied with and was influenced by Charcot?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353. </w:t>
            </w: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 discovered that maze learning tends to be localized to a small area in the left brain hemisphere termed the Broca's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354. 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took Wundt's structuralist school of psychology to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definition BEST describes hysteria?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emergence of multiple personalities as the result of an extreme stressor such as child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major depressive episode triggered by a major life event such as divorce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temporary loss of cognitive or motor functioning with no obvious physical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generalized anxiety due to daily stressors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356. 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 was a social psychologist whose research interests were shaped, in part,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American civil rights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development of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theories of language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357. 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Bartlett's research on memory demonstrated that people tend to remember: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actually happened instead of what should have happened.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they expected to happen instead of what actually happened.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nonsense syllables with more accuracy than meaningful words.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meaningful words with more accuracy than nonsense syllables.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358. 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Edward Titchener as _____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1.3 to answer the question(s) below. The scenario introduces material from the following publication: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Locke, J. (1690/2001).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(1690), English philosopher John Locke argued the following: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 . .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359. 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Which statement would John Locke agree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capacity to form an idea does not require sensory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are born with bits of preprogrammed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 types of ideas are innate in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is a blank slate on which experience writes its story.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360. 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was interested in how _____ behaviour, and B. F. Skinner focused on how _____ control(s)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reinforcers strengthen;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emotions trigger; reinforcers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stimuli produce;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stimuli elicit; consequences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361. </w:t>
            </w:r>
            <w:r>
              <w:rPr>
                <w:rStyle w:val="DefaultParagraphFont"/>
                <w:rFonts w:ascii="Times New Roman" w:eastAsia="Times New Roman" w:hAnsi="Times New Roman" w:cs="Times New Roman"/>
                <w:b w:val="0"/>
                <w:bCs w:val="0"/>
                <w:i w:val="0"/>
                <w:iCs w:val="0"/>
                <w:smallCaps w:val="0"/>
                <w:color w:val="000000"/>
                <w:sz w:val="24"/>
                <w:szCs w:val="24"/>
                <w:bdr w:val="nil"/>
                <w:rtl w:val="0"/>
              </w:rPr>
              <w:t>As a PhD student in cognitive neuroscience, Jerome is MOST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language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sexual attraction.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mechanisms underlying stimulus–response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evolutionarily adaptive brain mechanisms.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362. </w:t>
            </w:r>
            <w:r>
              <w:rPr>
                <w:rStyle w:val="DefaultParagraphFont"/>
                <w:rFonts w:ascii="Times New Roman" w:eastAsia="Times New Roman" w:hAnsi="Times New Roman" w:cs="Times New Roman"/>
                <w:b w:val="0"/>
                <w:bCs w:val="0"/>
                <w:i w:val="0"/>
                <w:iCs w:val="0"/>
                <w:smallCaps w:val="0"/>
                <w:color w:val="000000"/>
                <w:sz w:val="24"/>
                <w:szCs w:val="24"/>
                <w:bdr w:val="nil"/>
                <w:rtl w:val="0"/>
              </w:rPr>
              <w:t>Angel is interested in studying how media coverage of racially charged events affects implicit biases or prejudices. Angel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363. </w:t>
            </w:r>
            <w:r>
              <w:rPr>
                <w:rStyle w:val="DefaultParagraphFont"/>
                <w:rFonts w:ascii="Times New Roman" w:eastAsia="Times New Roman" w:hAnsi="Times New Roman" w:cs="Times New Roman"/>
                <w:b w:val="0"/>
                <w:bCs w:val="0"/>
                <w:i w:val="0"/>
                <w:iCs w:val="0"/>
                <w:smallCaps w:val="0"/>
                <w:color w:val="000000"/>
                <w:sz w:val="24"/>
                <w:szCs w:val="24"/>
                <w:bdr w:val="nil"/>
                <w:rtl w:val="0"/>
              </w:rPr>
              <w:t>The functionalist approach was MOST influenced by the theory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presents a characteristic of Skinner's cumulative recorder?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noted the cumulative effects of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recorded the frequency of responses in real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provided immediate feedback as to whether a behaviour would be rewarded.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did not result in important experimental insights.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365. 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founded the Montreal Neurological Institute and is known for "the Montreal procedure."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Brenda Milner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Donald Hebb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Wilder Penfield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Noam Chomsky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1950s, the advent of computers had an enormous influence on how psychologists conceptualized the mind. In this conceptualization, the brain was analogous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computer hardware.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computer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electrical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programming language.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32"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367. 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Based on the results shown in Figure 1.1, it is NOT known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higher-class cars were less likely to yield to pedestrians.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drivers in general were more likely to yield to another car than to a pedestrian.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caused people to care more about themselves than about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was associated with selfish driving behaviour.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368. </w:t>
            </w:r>
            <w:r>
              <w:rPr>
                <w:rStyle w:val="DefaultParagraphFont"/>
                <w:rFonts w:ascii="Times New Roman" w:eastAsia="Times New Roman" w:hAnsi="Times New Roman" w:cs="Times New Roman"/>
                <w:b w:val="0"/>
                <w:bCs w:val="0"/>
                <w:i w:val="0"/>
                <w:iCs w:val="0"/>
                <w:smallCaps w:val="0"/>
                <w:color w:val="000000"/>
                <w:sz w:val="24"/>
                <w:szCs w:val="24"/>
                <w:bdr w:val="nil"/>
                <w:rtl w:val="0"/>
              </w:rPr>
              <w:t>James argued that the job of psychologists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out the function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 the building blocks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only observable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introspection to study consciousness.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369. 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in psychological science has shown all of these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behavioural therapy is an effective treatment for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DARE antidrug program is ineffective.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stereotype threat intervention reduced the achievement gap by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scared straight interventions are effective.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370. </w:t>
            </w: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 as a scientific method failed because it did not generate replicable observations.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371. </w:t>
            </w: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 is to _____ as Wilhelm Wundt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introspection; 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372. </w:t>
            </w: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was most interested in how consciousness is an adaptive feature of the human existence.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373. 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more than 70% of individuals receiving their PhDs in psychology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White 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of colour.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females.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374. </w:t>
            </w:r>
            <w:r>
              <w:rPr>
                <w:rStyle w:val="DefaultParagraphFont"/>
                <w:rFonts w:ascii="Times New Roman" w:eastAsia="Times New Roman" w:hAnsi="Times New Roman" w:cs="Times New Roman"/>
                <w:b w:val="0"/>
                <w:bCs w:val="0"/>
                <w:i w:val="0"/>
                <w:iCs w:val="0"/>
                <w:smallCaps w:val="0"/>
                <w:color w:val="000000"/>
                <w:sz w:val="24"/>
                <w:szCs w:val="24"/>
                <w:bdr w:val="nil"/>
                <w:rtl w:val="0"/>
              </w:rPr>
              <w:t>Amy notes that her 10K time is significantly faster when she runs it with others than when she runs by herself. Amy's observation would be of most interest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behavioural neuroscientists.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375. 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 limitation of the works of philosophers to an understanding of human behaviour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works tend to underestimate the role of nature in determining human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forces that govern human behaviour have changed considerably since their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works tend to underestimate the role of nurture in shaping human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philosophers did not develop ways to test their theories.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376. </w:t>
            </w:r>
            <w:r>
              <w:rPr>
                <w:rStyle w:val="DefaultParagraphFont"/>
                <w:rFonts w:ascii="Times New Roman" w:eastAsia="Times New Roman" w:hAnsi="Times New Roman" w:cs="Times New Roman"/>
                <w:b w:val="0"/>
                <w:bCs w:val="0"/>
                <w:i w:val="0"/>
                <w:iCs w:val="0"/>
                <w:smallCaps w:val="0"/>
                <w:color w:val="000000"/>
                <w:sz w:val="24"/>
                <w:szCs w:val="24"/>
                <w:bdr w:val="nil"/>
                <w:rtl w:val="0"/>
              </w:rPr>
              <w:t>In terms of its subject matter for analysis, which school of psychology MOST differs from the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377. 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 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Rosalie Rayner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 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question(s) below. The scenario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Piff, P. K., Stancato, D. M., Côté, S., Mendoza-Denton, R., &amp; Keltner, D. (2012). Higher social class predicts increased unethical behaviour.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 109</w:t>
            </w:r>
            <w:r>
              <w:rPr>
                <w:rStyle w:val="DefaultParagraphFont"/>
                <w:rFonts w:ascii="Times New Roman" w:eastAsia="Times New Roman" w:hAnsi="Times New Roman" w:cs="Times New Roman"/>
                <w:b w:val="0"/>
                <w:bCs w:val="0"/>
                <w:i w:val="0"/>
                <w:iCs w:val="0"/>
                <w:smallCaps w:val="0"/>
                <w:color w:val="000000"/>
                <w:sz w:val="24"/>
                <w:szCs w:val="24"/>
                <w:bdr w:val="nil"/>
                <w:rtl w:val="0"/>
              </w:rPr>
              <w:t>(11),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237"/>
              </w:rPr>
              <w:pict>
                <v:shape id="_x0000_i1033" type="#_x0000_t75" alt="The figure has two panels, each representing a line graph. In both panels the horizontal axis ranges from lowest class vehicles on the left to highest class vehicles on the right, with five data points displayed in the graph. The vertical axis ranges from 0 to 50 in increments of 5 for both panels.  Top panel: The vertical axis represents the percentage of times vehicle cuts off another driver. The data for this graph remains steady between 5 and 15 percent until the highest class of vehicles, where it jumps to 30 percent. The approximate data for this graph, from lowest to highest class vehicles, is as follows: 8, 5, 13, 10, and 30 percent. Bottom panel: The vertical axis represents the percentage of times vehicle cuts off a pedestrian. The data for this graph starts at 0 percent for the lowest class vehicles, then drastically rises to almost 30 percent, then continues to increase until it stays steady at around 45 percent at the highest class vehicles. The approximate data for this graph, from lowest to highest class vehicles, is as follows: 0, 28, 30, 44, and 45 percent." style="height:249pt;width:338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378. 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driving expensive cars and not taking into account the rights of others are both the product of feelings of sexual inferiority banished to the unconscious. The psychologist adopts a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or 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was the FIRST to identify a specialized brain region involved in the production of speech.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Garcia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Cosmides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380. </w:t>
            </w:r>
            <w:r>
              <w:rPr>
                <w:rStyle w:val="DefaultParagraphFont"/>
                <w:rFonts w:ascii="Times New Roman" w:eastAsia="Times New Roman" w:hAnsi="Times New Roman" w:cs="Times New Roman"/>
                <w:b w:val="0"/>
                <w:bCs w:val="0"/>
                <w:i w:val="0"/>
                <w:iCs w:val="0"/>
                <w:smallCaps w:val="0"/>
                <w:color w:val="000000"/>
                <w:sz w:val="24"/>
                <w:szCs w:val="24"/>
                <w:bdr w:val="nil"/>
                <w:rtl w:val="0"/>
              </w:rPr>
              <w:t>Brice travels to remote places and examines how the people live. He pays particular attention to their values and traditions. What type of psychologist is Brice?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381. </w:t>
            </w: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first used reaction time to measure the speed of a nervous impulse.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382. </w:t>
            </w:r>
            <w:r>
              <w:rPr>
                <w:rStyle w:val="DefaultParagraphFont"/>
                <w:rFonts w:ascii="Times New Roman" w:eastAsia="Times New Roman" w:hAnsi="Times New Roman" w:cs="Times New Roman"/>
                <w:b w:val="0"/>
                <w:bCs w:val="0"/>
                <w:i w:val="0"/>
                <w:iCs w:val="0"/>
                <w:smallCaps w:val="0"/>
                <w:color w:val="000000"/>
                <w:sz w:val="24"/>
                <w:szCs w:val="24"/>
                <w:bdr w:val="nil"/>
                <w:rtl w:val="0"/>
              </w:rPr>
              <w:t>B. F. Skinner believed that humans did not have free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John Watson, the goal of a scientific psychology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examine stimulus and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 both the structure and function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 the neural mechanisms underlying behaviour and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ease psychological distress and help people reach their fullest potential.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philosopher believed that certain kinds of knowledge are innate or inborn?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385. </w:t>
            </w: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behaviourism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386. </w:t>
            </w:r>
            <w:r>
              <w:rPr>
                <w:rStyle w:val="DefaultParagraphFont"/>
                <w:rFonts w:ascii="Times New Roman" w:eastAsia="Times New Roman" w:hAnsi="Times New Roman" w:cs="Times New Roman"/>
                <w:b w:val="0"/>
                <w:bCs w:val="0"/>
                <w:i w:val="0"/>
                <w:iCs w:val="0"/>
                <w:smallCaps w:val="0"/>
                <w:color w:val="000000"/>
                <w:sz w:val="24"/>
                <w:szCs w:val="24"/>
                <w:bdr w:val="nil"/>
                <w:rtl w:val="0"/>
              </w:rPr>
              <w:t>Kaiya believes that her spirituality is rooted in a specific area of the brain. Her beliefs are similar to those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key difference between a psychologist and a psychiatrist?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psychiatrist obtains a medical doctor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a psychologist can treat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a psychiatrist can prescribe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goes to graduate school.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388. </w:t>
            </w:r>
            <w:r>
              <w:rPr>
                <w:rStyle w:val="DefaultParagraphFont"/>
                <w:rFonts w:ascii="Times New Roman" w:eastAsia="Times New Roman" w:hAnsi="Times New Roman" w:cs="Times New Roman"/>
                <w:b w:val="0"/>
                <w:bCs w:val="0"/>
                <w:i w:val="0"/>
                <w:iCs w:val="0"/>
                <w:smallCaps w:val="0"/>
                <w:color w:val="000000"/>
                <w:sz w:val="24"/>
                <w:szCs w:val="24"/>
                <w:bdr w:val="nil"/>
                <w:rtl w:val="0"/>
              </w:rPr>
              <w:t>Liz is the CEO of a major company. She is fearful of how her employees are going to react to the company's downsizing and reorganization. She decides to contact a(n) _____ psychologist to help her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389. 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believed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is an unobservable construct that cannot be empirically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operates like a recording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is irrelevant for studies of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is constructed by the mind using theories of how the world works.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390. 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believed that patients' _____ and _____ offered a glimpse into their unconscious minds.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dreams; free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dreams;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free association;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behaviour; hypnotic trances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391. </w:t>
            </w:r>
            <w:r>
              <w:rPr>
                <w:rStyle w:val="DefaultParagraphFont"/>
                <w:rFonts w:ascii="Times New Roman" w:eastAsia="Times New Roman" w:hAnsi="Times New Roman" w:cs="Times New Roman"/>
                <w:b w:val="0"/>
                <w:bCs w:val="0"/>
                <w:i w:val="0"/>
                <w:iCs w:val="0"/>
                <w:smallCaps w:val="0"/>
                <w:color w:val="000000"/>
                <w:sz w:val="24"/>
                <w:szCs w:val="24"/>
                <w:bdr w:val="nil"/>
                <w:rtl w:val="0"/>
              </w:rPr>
              <w:t>Among the first to struggle with how the mind works were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ancient philosophers.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realists led by 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nativists led by 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18th-century German physiologists.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392. </w:t>
            </w: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Differentiate between a structuralist and a functionalist approach to understanding consciousness. Identify the founders of both approaches and the earlier influences that gave rise to these schools of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393. </w:t>
            </w:r>
            <w:r>
              <w:rPr>
                <w:rStyle w:val="DefaultParagraphFont"/>
                <w:rFonts w:ascii="Times New Roman" w:eastAsia="Times New Roman" w:hAnsi="Times New Roman" w:cs="Times New Roman"/>
                <w:b w:val="0"/>
                <w:bCs w:val="0"/>
                <w:i w:val="0"/>
                <w:iCs w:val="0"/>
                <w:smallCaps w:val="0"/>
                <w:color w:val="000000"/>
                <w:sz w:val="24"/>
                <w:szCs w:val="24"/>
                <w:bdr w:val="nil"/>
                <w:rtl w:val="0"/>
              </w:rPr>
              <w:t>How might an evolutionary psychologist explain human behaviour that is largely detrimental to the individual or the culture, such as aggression or a preference for a high-fat diet?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394. 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have a tendency to be afraid of the dark. Provide an explanation of this phenomenon within the framework of both behaviourism and evolutionary psychology. Are the two explanations necessarily incompatible?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395. 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how technological advancements, along with work in the field of linguistics, advanced cognitive psychology and ultimately led to the downfall of behaviourism as the dominant field within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396. </w:t>
            </w:r>
            <w:r>
              <w:rPr>
                <w:rStyle w:val="DefaultParagraphFont"/>
                <w:rFonts w:ascii="Times New Roman" w:eastAsia="Times New Roman" w:hAnsi="Times New Roman" w:cs="Times New Roman"/>
                <w:b w:val="0"/>
                <w:bCs w:val="0"/>
                <w:i w:val="0"/>
                <w:iCs w:val="0"/>
                <w:smallCaps w:val="0"/>
                <w:color w:val="000000"/>
                <w:sz w:val="24"/>
                <w:szCs w:val="24"/>
                <w:bdr w:val="nil"/>
                <w:rtl w:val="0"/>
              </w:rPr>
              <w:t>Why would John Watson disagree with the definition of psychology as stated in the textbook?</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397. 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growing impact of neuroscience within psychology and identify some pioneering people within cognitive neuroscience.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398. </w:t>
            </w:r>
            <w:r>
              <w:rPr>
                <w:rStyle w:val="DefaultParagraphFont"/>
                <w:rFonts w:ascii="Times New Roman" w:eastAsia="Times New Roman" w:hAnsi="Times New Roman" w:cs="Times New Roman"/>
                <w:b w:val="0"/>
                <w:bCs w:val="0"/>
                <w:i w:val="0"/>
                <w:iCs w:val="0"/>
                <w:smallCaps w:val="0"/>
                <w:color w:val="000000"/>
                <w:sz w:val="24"/>
                <w:szCs w:val="24"/>
                <w:bdr w:val="nil"/>
                <w:rtl w:val="0"/>
              </w:rPr>
              <w:t>Contrast the views of Locke's realism with Kant's idealism. What position do modern psychologists take on this issue?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399. 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Skinner's ideas about the forces that control behaviour. What would contribute to your studying behaviour, according to Skinner?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400. 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Sigmund Freud's influence on the field of psychology. What are the contributions and critiques of psychoanalytic theory?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401. 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some benefits that behaviourism brought to the field of psychology. Then discuss some problems associated with behaviourism.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402. 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four career specializations within psychology.</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392. 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indicate that Wilhelm Wundt began structuralism and was greatly influenced by the physiology and physics research of Helmholtz, for whom he was a research assistant. Structuralism attempts to identify the basic elements that constitute the mind by deconstructing the conscious experience through techniques such as introspection. William James began functionalism with John Dewey and James Angell. James did not believe that consciousness could be broken down into basic elements; rather, he believed consciousness was more like a flowing stream than a collection of components. Functionalism sought to identify the adaptive significance of mental processes, rather than deconstructing it into elements. James was highly influenced by Darwin's theory of natural selection.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393. 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the following information: (1) Evolutionary psychologists believe that human behaviour is the product of millions of years of natural selection. Although these behaviours are largely detrimental today, they were adaptive in the environment of our ancestors. (2) Our ancestors who aggressively procured food and sexual partners tended to be the ones who lived and passed on their genes. (3) In an ancestral environment where food was scarce, those ancestors who had a preference for high-fat foods obtained the calories that they needed to survive. (4) In today's environment where food is abundant and behaving aggressively can send one to prison, these behaviours are largely detrimental. But we are stuck with the genes of our ancestors. To the extent that these behaviours are, in part, biologically determined, we will continue to have a propensity to engage in these behaviours.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394. 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the following information: (1) Humans tend not to see well at night. As such, we are prone to accidents when navigating in the dark. In addition, we are at a disadvantage if surrounded by large nocturnal animals that could possibly harm us. In contrast, hunkering down and sleeping in small groups at night provides some measure of safety. (2) Behaviourists would focus on the learning that occurs within an individual's lifetime. For example, the last time Bob went hunting at night, he broke his ankle and almost got eaten by a lion. Hunting at night, then, has been punished by its consequences. Conversely, seeking a safe shelter is reinforced with warmth, safety, and companionship. As a result of these learning experiences, Bob fears the dark and would rather stay inside. (3) Evolutionary psychologists would note that during the course of mammalian evolution, our ancestors who ventured outside in the dark tended not to reproduce in great numbers, perhaps because they fell off cliffs or got eaten by crocodiles. Those ancestors, who just so happened to be leery of the dark, lived to pass on their genes. Thus, we are left with the genes of those who did not particularly enjoy nightly jaunts through the forest. (4) On the surface, the two explanations are very different. While behaviourists do not deny the role of genetics, they point to the environment as the major determinant of behaviour. As such, a behaviourist would first seek to understand the learning experiences that shaped an individual's fear of the dark. On the other hand, an evolutionary psychologist will focus on differential reproductive success as a result of the behaviour of our ancestors. We are left with their genes, and thus, their behaviour patterns. (5) The two explanations are not incompatible, but rather represent different levels of analysis. For example, early mammals might learn to avoid the dark through natural consequences within their lifetime. Principles of reinforcement and punishment from a behavioural account would explain this behaviour. These are the mammals that live to reproduce and pass on their genes. To the extent that susceptibility to reinforcement is, in part, genetically based, we are genetically predisposed to fear the dark due to the learning experiences of our remote ancestors.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answer should indicate that the advent of the computer gave psychologists a useful model of mental processes. For example, both computers and people seem to register, store, and retrieve information. This computer model inspired much research in the field of cognitive psychology. This growing field of cognitive psychology studied important processes that behaviourists largely ignored, such as perception, memory, and attention, and ultimately supplanted behaviourism as the dominant theoretical position within psychology. Contributing to the downfall of behaviourism was Noam Chomsky's scathing review of B. F. Skinner's </w:t>
            </w:r>
            <w:r>
              <w:rPr>
                <w:rStyle w:val="DefaultParagraphFont"/>
                <w:rFonts w:ascii="Times New Roman" w:eastAsia="Times New Roman" w:hAnsi="Times New Roman" w:cs="Times New Roman"/>
                <w:b w:val="0"/>
                <w:bCs w:val="0"/>
                <w:i/>
                <w:iCs/>
                <w:smallCaps w:val="0"/>
                <w:color w:val="000000"/>
                <w:sz w:val="24"/>
                <w:szCs w:val="24"/>
                <w:bdr w:val="nil"/>
                <w:rtl w:val="0"/>
              </w:rPr>
              <w:t>Verbal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Skinner believed that language (he called it verbal behaviour) was essentially the product of reinforcement. For example, if saying please is reinforced, that person may become more polite. Chomsky charged that Skinner's theory of language was overly simplistic and behaviourist principles could never explain some of the most obvious features of language- learning. Children use grammar rules that are not explicitly taught and generate novel phrases that were never explicitly reinforced.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396. 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indicate that psychology can be defined as the scientific study of behaviour and mental processes. John Watson was the founder of behaviourism. He believed that mental processes could not be studied scientifically because they were not objectively observable. He believed that if psychology was to be a science, it should limit itself to studying the things people do rather than the things they claim to think and feel. For this reason, Watson would disagree with the definition of psychology as presented in the textbook. In fairness to Watson, however, he lived before modern brain-scanning devices allowed psychologists to make objective observations of the neurological processes underlying cognition.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answer should provide the following information: (1) Psychologists learned from brains that were damaged by nature, but they also learned from brains that they damaged themselves. (2) Lashley found that while brain damage impaired performance, it didn't really matter where on the cortex the damage was inflicted. This led him to conclude that learning is not "localized" or tied to a specific brain area. (3) In the 1920s, Wilder Penfield founded the Montreal Neurological Institute and pioneered the surgical removal of brain tissue to relieve seizure disorders. He discovered how different parts of the brain support different mental functions and behaviours. (4) In 1949, Donald Hebb published </w:t>
            </w:r>
            <w:r>
              <w:rPr>
                <w:rStyle w:val="DefaultParagraphFont"/>
                <w:rFonts w:ascii="Times New Roman" w:eastAsia="Times New Roman" w:hAnsi="Times New Roman" w:cs="Times New Roman"/>
                <w:b w:val="0"/>
                <w:bCs w:val="0"/>
                <w:i/>
                <w:iCs/>
                <w:smallCaps w:val="0"/>
                <w:color w:val="000000"/>
                <w:sz w:val="24"/>
                <w:szCs w:val="24"/>
                <w:bdr w:val="nil"/>
                <w:rtl w:val="0"/>
              </w:rPr>
              <w:t>The Organization of Behaviour,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which he lays out his theory of the neural basis of learning. His ideas are now the basis of our understanding of how the physical structure of the brain changes with experience. (5) Brenda Milner made several fundamental contributions to the understanding of how human thinking and behaviour depend on different parts of the brain, specifically the hippocampus. She is best known for the discovery of the brain basis of long-term memory.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398. 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the following information: (1) Locke argued that perceptions of the physical world are produced entirely by information from the sensory organs. (2) Kant argued that perceptions of the physical world are the brain's interpretation of information from the sensory organs. (3) Modern psychologists agree that our perception of the world is an inference—our brain's best guess at what is out there.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399. </w:t>
            </w:r>
            <w:r>
              <w:rPr>
                <w:rStyle w:val="DefaultParagraphFont"/>
                <w:rFonts w:ascii="Times New Roman" w:eastAsia="Times New Roman" w:hAnsi="Times New Roman" w:cs="Times New Roman"/>
                <w:b w:val="0"/>
                <w:bCs w:val="0"/>
                <w:i w:val="0"/>
                <w:iCs w:val="0"/>
                <w:smallCaps w:val="0"/>
                <w:color w:val="000000"/>
                <w:sz w:val="24"/>
                <w:szCs w:val="24"/>
                <w:bdr w:val="nil"/>
                <w:rtl w:val="0"/>
              </w:rPr>
              <w:t>Skinner believed that consequences control behaviour. His principle of reinforcement stated that any behaviour that is rewarded will be repeated and any behaviour that is not rewarded won't. Therefore, when students study hard, they may be rewarded with good grades and approval from teachers, parents, and peers. These students' studying behaviours will be reinforced and are more likely to occur in the future.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400. 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the following information: (1) Though many people disagree with Sigmund Freud's psychoanalytic theory, he is one of the most influential psychologists ever. (2) Freud had been educated as a physician and noticed that patients were coming into his office with problems that had no physical justification. Freud decided to talk with these patients about their psychosomatic symptoms, termed hysteria in Freud's day. Over time, he developed a therapy called psychoanalysis. (3) Freud developed a theory of how the mind works and how people may be governed by forces of which they are unaware. This idea of an unconscious has had a tremendous impact on psychology, literature, and art. It also formed the basis of psychoanalysis, which involves bringing unconscious motivations, desires, and thoughts into the conscious mind. (4) One limitation of psychoanalytic theory is that it does not lend itself to testable predictions. Because there is little empirical support for Freud's theories, his influence has diminished over the decades. Another criticism of psychoanalytic theory is that it portrayed the human condition pessimistically, positing that human behaviour was governed by rather dark forces that were outside of our conscious awareness.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401. 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the following information: (1) Behaviourists highlighted the need for psychologists to study phenomena that were objectively observable. This advanced the science of psychology. (2) The research of Ivan Pavlov and John Watson demonstrated how associations between stimuli and responses are formed. (3) Using rats, B. F. Skinner developed a methodology demonstrating that the consequences of behaviour determine its future occurrence. This work has taught psychologists how people—not just rats—learn. His principle of reinforcement pervades modern psychology. (4) His theories spread across the globe and became the foundation of classroom education, government programs, psychological therapies, and even child-rearing practices. (5) By focusing their study only on observable behaviour, however, behaviourists neglected important areas of study such as perception, memory, cognitive and brain processes, and language. As a result, most psychologists ultimately shifted away from the behaviourist approach.</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402. 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should provide four of the following: (1) Clinical psychologists (also called therapists) assess and treat people with psychological disorders, such as depression, anxiety, or eating disorders. They work closely with counselors and psychiatrists, who have a medical degree and can prescribe medication. (2) School psychologists work in educational settings and provide guidance to students, parents, and teachers. (3) Industrial/organizational psychologists help businesses and organizations hire employees and maximize the employees' performances. (4) Sports psychologists help athletes train and compete. (5) Forensic psychologists assist attorneys and courts in dealing with crime. (6) Consumer psychologists help companies develop and market new products.</w:t>
            </w:r>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