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the answer choice that best completes the statement or answers the question.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Jaqueline believes that her spirituality is unrelated to the activity in her brain. This is a philosophy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idealism.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dualism.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Nature is to nurture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stimulus is to reaction.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realism is to 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nativism is to 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introspection is to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topic is LEAST likely to be studied by cognitive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attention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memory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conformity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Kayla doesn't know it yet, but she has just contracted a stomach virus from her roommate, Beverly. Kayla puts on a new dress and goes on a first date with Jermaine, where they eat oysters. Later that night, Kayla becomes violently ill. Kayla is MOST likely to associate the sickness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oysters.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Beverly.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Jermaine.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her new dress.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Solomon Asch's primacy effect describes why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draw inferences about others based on first impressions.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continuously adjust their theories of others based on all of the information they have.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ignore the first information they learn about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do not form theories about other people.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Michael believes that our nonphysical minds are distinct from our brain and direct the actions of our brain and body. His beliefs are MOST similar to those of which philosopher?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Locke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Bayda studies how familial socioeconomic class dictates the professions available to children in both America and Africa. Bayda is MOST likely a _____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research of which psychologist gave birth to the field of social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Kurt Lewin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Max Wertheimer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Solomon Asch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Jamir has advised his football-playing clients that they should develop pregame rituals to increase their focus on the field. Jamir is MOST likely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sports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school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industrial-organizational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The advent of _____ in 1945 had an enormous conceptual impact on the development of cognitive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statistical programming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television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conditioning chambers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computers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Despite serving as the first female president of the American Psychological Association, _____ didn't have a PhD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Mary Whiton Calkins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Barbel Inhelder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Mamie Phipps Clark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Margaret Floy Washburn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Amy notes that her 10K time is significantly faster when she runs it with others than when she runs by herself. Amy's observation would be of most interest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behavioral neuroscientists.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developmental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 psychologists.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The notion that the mind at birth is a tabula rasa is consistent with the views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Ryle.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Locke.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Kant.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36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1.1 to answer the following question(s).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P. K., Stancato, D. M., Côté, S., Mendoza-Denton, R., &amp; Keltner, D. (2012). Higher social class predicts increased unethical behavior.</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PNAS Proceedings of the National Academy of Sciences of the United States of America,</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109(11), 4086–4091. doi:10.1073/pnas.1118373109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and colleagues (2012) used naturalistic observation techniques to determine if wealthy people behaved more or less ethically than people who were not wealthy. In one study, observers stood at a busy intersection and recorded the make, model, and year of each approaching car. They also noted if the car cut off other cars or pedestrians at this intersection.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Major findings of Piff et al. (2012) are presented in Figure 1.1. This figure shows the percentage of times vehicles cut off another driver (top panel) or pedestrians (lower panel) as a function of the social status of the vehicles (with more expensive cars ranked higher in social status).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1.1</w:t>
            </w:r>
          </w:p>
          <w:p>
            <w:pPr>
              <w:pStyle w:val="p"/>
              <w:bidi w:val="0"/>
              <w:spacing w:before="0" w:beforeAutospacing="0" w:after="0" w:afterAutospacing="0"/>
              <w:jc w:val="left"/>
            </w:pPr>
            <w:r>
              <w:rPr>
                <w:position w:val="-34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609pt;width:468pt">
                  <v:imagedata r:id="rId4"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1.1) A psychologist believes that people in higher and lower social classes learn norms that then affect their behavior in many different settings. One such norm is that people in higher social classes tend to view themselves as more important than others. As such, the psychologist is not surprised that people driving expensive cars are more likely to disregard the rights of others. This _____ psychologist would predict that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 selfishness results in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 wealth makes people selfish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selfishness results in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wealth makes people selfish</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An early approach to psychology that focused on how mental processes enable people to adapt to their environment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Darwinism.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The _____ approach to psychology studies the relationship between the brain and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behavioral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"You don't know what they think, but you know how they act." This statement characterizes which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 theories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After experiencing a stroke, Aliyah was able to understand what people said to her but was unable to speak to them. The stroke probably damaged 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hypothalamus.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Broca's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nodes of Ranvier.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cerebellum.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the _____ study of mind and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materialistic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idealistic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scientific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philosophical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Wertheimer, a Gestalt psychologist, showed that _____ occurs because the mind has theories about how the world works and it uses these theories to make sense of incoming sensory stimuli.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illusory 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reinforcement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dream analysis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Salim believes that all knowledge was acquired through experience, an idea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nativism.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Chloe seeks to understand the brain functions associated with coordinated movement. Chloe is MOST likely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behavioral neuroscientist.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psychologist is MOST associated with stimulus–response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Margaret Floy Washburn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In Pavlov's classic experiment, the sound of a tone was the _____ that produced a _____ of salivation in dogs, even in the absence of food.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response;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 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reinforcer;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 reinforcer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In his theory of _____, Darwin proposed that attributes that promote an organism's survival and reproduction become more prevalent in the population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In Pavlov's research, dogs' salivation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construal of a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reinforcer.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demonstrated that the ease with which associations are learned can be influenced by an organism's evolutionary history.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Karl Lashley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John Garcia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 O. Wilson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Charles Darwin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The amount of time between the onset of a stimulus and a response can be used to calculate: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subjective response to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speed at which nerves transmit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 time.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The lack of consistency in perceptual experiences between individuals using introspective techniques contributed to the decline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research of Kurt Lewin contributed to the birth of 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Rats are more likely to form a smell–sickness association than a light–sickness association, suggesting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genetic factors are a relatively unimportant component of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rats have evolved to not associate lights with smell.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 is in part the product of the learning experiences of our ancestors.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rats have had more learning opportunities to associate smell with sickness.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Sarah is a school psychologist. Which work is she MOST likely engaged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5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studying whether the physical closeness of an authority figure impacts obedience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helping students and parents adjust to the demands of a new 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maximizing efficiency of school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studying the ways in which the school setting influences memory retention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 addressed the critiques of behaviorism by applying scientific methods to the study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mental processes such as memory, perception, and thought.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stimulus–response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unconscious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neurological mechanisms underlying observable behavior.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introduces material from the following publication: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Locke, J. (1690/2001).</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An Essay concerning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[electronic resource]. Batoche. Retrieved from https://ebookcentral.proquest.com/lib/cofc/detail.action?docID=3117747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his</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Essay on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(1690), English philosopher John Locke argued the following:</w:t>
            </w:r>
          </w:p>
          <w:p>
            <w:pPr>
              <w:pStyle w:val="p"/>
              <w:bidi w:val="0"/>
              <w:spacing w:before="0" w:beforeAutospacing="0" w:after="0" w:afterAutospacing="0"/>
              <w:ind w:left="60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ind w:left="60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we will attentively consider new-born children, we shall have little reason to think that they bring many ideas into the world with them… One may perceive how, by degrees, afterwards, ideas come into their minds; and that they get no more, nor other, than what experience, and the observation of things that come in their way, furnish them with; which might be enough to satisfy us that they are not original characters stamped on the mind.</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Locke's argument that ideas come into the mind through experience reflects an underlying philosophical _____ between mind and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When the light comes on in his car indicating that his gas is low, Juan drives to the nearest gas station. The indicator light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reinforcer.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response.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Ulrich Neisser's landmark book published in 1967 provided a foundation for the field of 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Mary Whiton Calkins, a Harvard scholar, was the first female president of the American Psychological Association. She didn't have a PhD in psychology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president of Harvard refused to award her a degree because she was a woman.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she didn't complete the requirements for a PhD.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she had a PhD in anthropology instead.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she participated in unethical behavior.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When you go to a movie theater that uses film projection, you might see the fast movement of a superhero flying through the air. What you are really seeing is a series of still photographs flashed quickly onto the screen. What area of psychology studied this phenomenon?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Fatima studies why decent people commit evil acts when ordered to do so by a totalitarian regime. Fatima is MOST likely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Psychologist Kurt Lewin believed that stimulus–response psychology was too simplistic to predict human behavior. In his theories, he inserted which terms between "stimulus" and "response"?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construal of the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structure of the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reinforcement by the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informational value of the stimulus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Khan visits a therapist. Which issue is likely to be addressed in his visit?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efficiency of his employees'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depressive symptoms he's been experiencing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how to improve his marathon times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how his company should market their newly designed product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Scenario 1.2 introduces material from the following publications: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Bowlby, J. (1969/1982).</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Attachment and loss, Vol. 1: Attachment</w:t>
            </w:r>
            <w:r>
              <w:rPr>
                <w:rStyle w:val="DefaultParagraphFont"/>
                <w:rFonts w:ascii="Times New Roman" w:eastAsia="Times New Roman" w:hAnsi="Times New Roman" w:cs="Times New Roman"/>
                <w:b w:val="0"/>
                <w:bCs w:val="0"/>
                <w:i w:val="0"/>
                <w:iCs w:val="0"/>
                <w:smallCaps w:val="0"/>
                <w:color w:val="000000"/>
                <w:sz w:val="24"/>
                <w:szCs w:val="24"/>
                <w:bdr w:val="nil"/>
                <w:rtl w:val="0"/>
              </w:rPr>
              <w:t>. New York: Basic Books.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Preckel, K., Scheele, D., Eckstein, M., Maier, W., &amp; Hurlemann, R. (2015). The influence of oxytocin on volitional and emotional ambivalence.</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Social Cognitive and Affective Neuroscience,</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10(7), 987–993. doi:10.1093/scan/nsu147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Catherine is a first-year college student who is shocked at the intensity of the jealousy expressed by her roommate's boyfriend. Interested in understanding the relationship between Sura and Will, she becomes fascinated to learn in introductory psychology that jealousy has been studied from a variety of perspectives. She goes to the library and begins researching this topic.</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1.2) Some psychological theorists believe that Will's jealousy might be due to his projecting his own banished sexual inadequacies and desires for infidelity from his unconscious. These theorists are MOST likely to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psychoanalysts.</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difference between a therapist and a psychiatrist?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 therapist can only work in schools.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 psychiatrist has an MD degree, whereas a therapist may have a PhD, PsyD, or MEd degree.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Only a therapist can prescribe medication.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 psychiatrist goes to graduate school for many more years than a therapist does.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Hector doesn't believe that mental processes can be studied scientifically because they are too subjective. Rather, psychological studies that constrain themselves only to what people actually do appeal to him. Hector's views are consistent with which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Jeremiah thinks it would be beneficial for his employees to attend a seminar on how to become more productive at work. Which type of psychologist would conduct this seminar?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6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clinical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industrial/organizational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school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Bringing unconscious material into conscious awareness is the goal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neuroscience.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The functionalist approach was MOST influenced by the theory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dualism.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early psychologist used the metaphor of a flowing stream to describe consciousness?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Hermann von Helmholtz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Edward 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Wilhelm Wundt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Jean Piaget attempted to gain insight into the nature and development of the human mind by studying: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0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how memories are contaminated by prior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perceptual and cognitive errors of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rate at which forgetting occurs.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perceptual illusions in adults.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 functionalism, and psychoanalysis all are similar in that advocates of each 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sought to identify the building blocks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believed that consciousness was best described metaphorically as a flowing river.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attempted to understand the inner workings of the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believed that human behavior was determined largely by unconscious forces.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Karen received a PhD in psychology and now treats psychological disorders. Which type of psychologist is Karen?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therapist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academic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Clive is currently a psychologist who still largely believes in philosophical materialism. Which of these BEST summarizes what Clive believes?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scientific method cannot be applied to the study of thinking and emotion.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Mental processes are nonphysical entities that control the brain and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Mental processes such as thought and attention arise from brain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Mental processes cannot be studied because they cannot be observed.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late 1800s, Charcot and Janet noted that symptoms of hysteria were eliminated when patients: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were paid for not exhibiting those symptoms.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received electroconvulsive shock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were hypnotized.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introspected on the causes of their hysteria.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Scenario 1.2 introduces material from the following publications: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Bowlby, J. (1969/1982).</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Attachment and loss, Vol. 1: Attachment</w:t>
            </w:r>
            <w:r>
              <w:rPr>
                <w:rStyle w:val="DefaultParagraphFont"/>
                <w:rFonts w:ascii="Times New Roman" w:eastAsia="Times New Roman" w:hAnsi="Times New Roman" w:cs="Times New Roman"/>
                <w:b w:val="0"/>
                <w:bCs w:val="0"/>
                <w:i w:val="0"/>
                <w:iCs w:val="0"/>
                <w:smallCaps w:val="0"/>
                <w:color w:val="000000"/>
                <w:sz w:val="24"/>
                <w:szCs w:val="24"/>
                <w:bdr w:val="nil"/>
                <w:rtl w:val="0"/>
              </w:rPr>
              <w:t>. New York: Basic Books.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Preckel, K., Scheele, D., Eckstein, M., Maier, W., &amp; Hurlemann, R. (2015). The influence of oxytocin on volitional and emotional ambivalence.</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Social Cognitive and Affective Neuroscience,</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10(7), 987–993. doi:10.1093/scan/nsu147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Catherine is a first-year college student who is shocked at the intensity of the jealousy expressed by her roommate's boyfriend. Interested in understanding the relationship between Sura and Will, she becomes fascinated to learn in introductory psychology that jealousy has been studied from a variety of perspectives. She goes to the library and begins researching this topic.</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1.2) Bowlby's (1969/1982) attachment theory states that infants form either secure or insecure attachments with their primary caregiver. These attachment styles are relatively stable across life, and more recent research has found that individuals with insecure attachments are more likely to exhibit jealously in romantic relationships. Catherine wonders what kind of relationship her roommate's boyfriend has with his parents and thinks she needs to read more about this _____ approach to the study of jealousy.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Who invented a conditioning chamber in which rats pressed levers to earn food rewards?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 Stanley Hall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Psychologists work in a wide variety of settings, but the largest percentage work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clinical settings.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academia.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governmental agencies.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Psychologists typically believe that mental phenomena can be explained in terms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physical processes that produce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how they are isolated from the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impact they have on the rest of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nonphysical mind interacting with the pineal gland in the brain.</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presents a characteristic of Skinner's cumulative recorder?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It noted the cumulative effects of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It recorded the frequency of responses in real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It provided immediate feedback as to whether a behavior would be rewarded.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It did not result in important experimental insights.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Amaya believes that certain kinds of knowledge are innate or inborn. This is a theory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philosophical 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major reason structuralism ultimately failed as a school of psychology was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7"/>
              <w:gridCol w:w="80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by associating itself with Darwin, it drew harsh criticism from some religious authorities.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there was no evidence suggesting that Freud's theories were 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methods used by structuralists did not produce replicable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reaction time is unrelated to activity in the brain.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Nature is to nurture as nativism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idealism.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Response is to stimulus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an e-mail notification is to checking your messages.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being startled is to a loud noise.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 red light is to hitting the brakes.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 funny story is to a smile.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The scientific study of human information processing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behavioral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physiology.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mental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Who was the first Black president of the American Psychological Association?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Inez Beverly Prosser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Francis Cecil Sumner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Kenneth Clark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Mamie Phipps Clark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 participants are asked to rotate a three-dimensional object in their minds. William James would be MOST interested in which research question?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What are the subjective experiences of the participants as they do this task?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 what ways does the ability to manipulate objects in the mind aid problem solving in the real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At what age does this ability develop?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What are the unconscious processes underlying this task?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Cliff has been prescribed Xanax to treat his anxiety, probably by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counseling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industrial/organizational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psychiatrist.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school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Who was the first female to earn a PhD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Mary Whiton Calkins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Mamie Phipps Clark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Anna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Margaret Floy Washburn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Aiguo is a therapist with a PhD in clinical psychology. It is likely that he works: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as a consultant for criminal investigators.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 academia.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as a business consultant.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 a private practice or in partnership.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Kurt Lewin, a construal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 physical property of the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observable response to the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 perceptual illusion that commonly occurs to visual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how people think about stimuli.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stresses the importance of studying observable behaviors and ignores the mental processes involved in different tasks.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Idealism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A college student taking introductory psychology decides to test Piaget's theories of mental development on her 3-year-old brother, who loves hot dogs and is very hungry. She shows him two hot dogs. Then, while he is watching, she breaks one of the hot dogs in half. She asks if he would like one hot dog (the intact hot dog) or two hot dogs (the hot dog cut in half). Consistent with Piaget's findings, the child: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selects the intact hot dog.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selects the hot dog cut in half.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says she is silly because both are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becomes confused and starts crying.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Kolby believes that a nonphysical spiritual entity inside each of us controls our physical body and the decisions that we make. Her beliefs are MOST consistent with which philosophical 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philosophical 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phrenology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dualism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4"/>
                <w:szCs w:val="24"/>
                <w:bdr w:val="nil"/>
                <w:rtl w:val="0"/>
              </w:rPr>
              <w:t>Solomon Asch was a social psychologist whose research interests were shaped, in part,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American civil rights movement.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development of computers.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theories of language development.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his best-selling book </w:t>
            </w:r>
            <w:r>
              <w:rPr>
                <w:rStyle w:val="DefaultParagraphFont"/>
                <w:rFonts w:ascii="Times New Roman" w:eastAsia="Times New Roman" w:hAnsi="Times New Roman" w:cs="Times New Roman"/>
                <w:b w:val="0"/>
                <w:bCs w:val="0"/>
                <w:i/>
                <w:iCs/>
                <w:smallCaps w:val="0"/>
                <w:color w:val="000000"/>
                <w:sz w:val="24"/>
                <w:szCs w:val="24"/>
                <w:bdr w:val="nil"/>
                <w:rtl w:val="0"/>
              </w:rPr>
              <w:t>Beyond Freedom and Dignity</w:t>
            </w:r>
            <w:r>
              <w:rPr>
                <w:rStyle w:val="DefaultParagraphFont"/>
                <w:rFonts w:ascii="Times New Roman" w:eastAsia="Times New Roman" w:hAnsi="Times New Roman" w:cs="Times New Roman"/>
                <w:b w:val="0"/>
                <w:bCs w:val="0"/>
                <w:i w:val="0"/>
                <w:iCs w:val="0"/>
                <w:smallCaps w:val="0"/>
                <w:color w:val="000000"/>
                <w:sz w:val="24"/>
                <w:szCs w:val="24"/>
                <w:bdr w:val="nil"/>
                <w:rtl w:val="0"/>
              </w:rPr>
              <w:t>, B. F. Skinner argued that behavior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an outcome of the innate capacity of persons to choose freely.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partly the result of a limited free will that has evolved as a result of 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completely determined by genetic factors, and free will is an illusion.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determined largely by its consequences, and free will is an illusion.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w:eastAsia="Times New Roman" w:hAnsi="Times New Roman" w:cs="Times New Roman"/>
                <w:b w:val="0"/>
                <w:bCs w:val="0"/>
                <w:i w:val="0"/>
                <w:iCs w:val="0"/>
                <w:smallCaps w:val="0"/>
                <w:color w:val="000000"/>
                <w:sz w:val="24"/>
                <w:szCs w:val="24"/>
                <w:bdr w:val="nil"/>
                <w:rtl w:val="0"/>
              </w:rPr>
              <w:t>Vijay researches whether anxiety manifests itself in the same way regardless of where one lives. Vijay is MOST likely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demographic represents a majority of all American Psychological Association members?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Latino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Black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women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w:eastAsia="Times New Roman" w:hAnsi="Times New Roman" w:cs="Times New Roman"/>
                <w:b w:val="0"/>
                <w:bCs w:val="0"/>
                <w:i w:val="0"/>
                <w:iCs w:val="0"/>
                <w:smallCaps w:val="0"/>
                <w:color w:val="000000"/>
                <w:sz w:val="24"/>
                <w:szCs w:val="24"/>
                <w:bdr w:val="nil"/>
                <w:rtl w:val="0"/>
              </w:rPr>
              <w:t>Wundt believed that scientific psychology should focus on analyzing: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observable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brain functioning.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w:eastAsia="Times New Roman" w:hAnsi="Times New Roman" w:cs="Times New Roman"/>
                <w:b w:val="0"/>
                <w:bCs w:val="0"/>
                <w:i w:val="0"/>
                <w:iCs w:val="0"/>
                <w:smallCaps w:val="0"/>
                <w:color w:val="000000"/>
                <w:sz w:val="24"/>
                <w:szCs w:val="24"/>
                <w:bdr w:val="nil"/>
                <w:rtl w:val="0"/>
              </w:rPr>
              <w:t>"The goal of psychological study is the ascertaining of such data and laws that, given the stimulus, psychology can predict what the response will be; or on the other hand, given the response, it can specify the nature of the effective stimulus." This statement is associated with which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Wertheimer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Scenario 1.2 introduces material from the following publications: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Bowlby, J. (1969/1982).</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Attachment and loss, Vol. 1: Attachment</w:t>
            </w:r>
            <w:r>
              <w:rPr>
                <w:rStyle w:val="DefaultParagraphFont"/>
                <w:rFonts w:ascii="Times New Roman" w:eastAsia="Times New Roman" w:hAnsi="Times New Roman" w:cs="Times New Roman"/>
                <w:b w:val="0"/>
                <w:bCs w:val="0"/>
                <w:i w:val="0"/>
                <w:iCs w:val="0"/>
                <w:smallCaps w:val="0"/>
                <w:color w:val="000000"/>
                <w:sz w:val="24"/>
                <w:szCs w:val="24"/>
                <w:bdr w:val="nil"/>
                <w:rtl w:val="0"/>
              </w:rPr>
              <w:t>. New York: Basic Books.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Preckel, K., Scheele, D., Eckstein, M., Maier, W., &amp; Hurlemann, R. (2015). The influence of oxytocin on volitional and emotional ambivalence.</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Social Cognitive and Affective Neuroscience,</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10(7), 987–993. doi:10.1093/scan/nsu147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Catherine is a first-year college student who is shocked at the intensity of the jealousy expressed by her roommate's boyfriend. Interested in understanding the relationship between Sura and Will, she becomes fascinated to learn in introductory psychology that jealousy has been studied from a variety of perspectives. She goes to the library and begins researching this topic.</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1.2) Other psychological theorists point to the consequences of the jealousy as the reason for its continued occurrence. Catherine tends to agree. Every time Will goes into a jealous rage when Sura wants to go out with her friends, Sura capitulates and stays in with him instead. Consistent with a(n) _____ approach to psychology, Catherine believes that Sura is _____ her boyfriend's jealousy.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construing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 reinforcing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 actualizing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selecting</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technique did psychologists who studied structuralism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hypnosis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rFonts w:ascii="Times New Roman" w:eastAsia="Times New Roman" w:hAnsi="Times New Roman" w:cs="Times New Roman"/>
                <w:b w:val="0"/>
                <w:bCs w:val="0"/>
                <w:i w:val="0"/>
                <w:iCs w:val="0"/>
                <w:smallCaps w:val="0"/>
                <w:color w:val="000000"/>
                <w:sz w:val="24"/>
                <w:szCs w:val="24"/>
                <w:bdr w:val="nil"/>
                <w:rtl w:val="0"/>
              </w:rPr>
              <w:t>A college student taking introductory psychology decides to test Piaget's theories of mental development on his 10-year-old sister, who loves hot dogs and is very hungry. He shows her two hot dogs. Then, while she is watching, he breaks one of the hot dogs in half. He asks if she would like one hot dog (the intact hot dog) or two hot dogs (the hot dog cut in half). Consistent with Piaget's findings, the girl probably will: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select the intact hot dog.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select the hot dog cut in half.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state that both choices are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become confused and have trouble deciding.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philosopher advocated dualism?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Locke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Descartes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late 1800s, a temporary loss of cognitive or motor function with no obvious physical origin was termed: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agoraphobia.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hysteria.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neurosis.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generalized anxiety.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rFonts w:ascii="Times New Roman" w:eastAsia="Times New Roman" w:hAnsi="Times New Roman" w:cs="Times New Roman"/>
                <w:b w:val="0"/>
                <w:bCs w:val="0"/>
                <w:i w:val="0"/>
                <w:iCs w:val="0"/>
                <w:smallCaps w:val="0"/>
                <w:color w:val="000000"/>
                <w:sz w:val="24"/>
                <w:szCs w:val="24"/>
                <w:bdr w:val="nil"/>
                <w:rtl w:val="0"/>
              </w:rPr>
              <w:t>Why did behaviorism gain popularity as an approach to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3"/>
              <w:gridCol w:w="80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It was a reaction to the pessimistic view of human nature espoused by psychoanalytic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Psychoanalysts had failed to develop effective treatments.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It advocated for nurturing and developing the mind by rewarding healthy patterns of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It is difficult to know what is going on in people's minds.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rFonts w:ascii="Times New Roman" w:eastAsia="Times New Roman" w:hAnsi="Times New Roman" w:cs="Times New Roman"/>
                <w:b w:val="0"/>
                <w:bCs w:val="0"/>
                <w:i w:val="0"/>
                <w:iCs w:val="0"/>
                <w:smallCaps w:val="0"/>
                <w:color w:val="000000"/>
                <w:sz w:val="24"/>
                <w:szCs w:val="24"/>
                <w:bdr w:val="nil"/>
                <w:rtl w:val="0"/>
              </w:rPr>
              <w:t>Yara wanted to find out how long it would take her sister Charice to press a button when she hears a tone. She was determining Charice's: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reaction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unconscious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reinforced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systematic self-observation.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36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1.1 to answer the following question(s).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P. K., Stancato, D. M., Côté, S., Mendoza-Denton, R., &amp; Keltner, D. (2012). Higher social class predicts increased unethical behavior.</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PNAS Proceedings of the National Academy of Sciences of the United States of America,</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109(11), 4086–4091. doi:10.1073/pnas.1118373109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and colleagues (2012) used naturalistic observation techniques to determine if wealthy people behaved more or less ethically than people who were not wealthy. In one study, observers stood at a busy intersection and recorded the make, model, and year of each approaching car. They also noted if the car cut off other cars or pedestrians at this intersection.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Major findings of Piff et al. (2012) are presented in Figure 1.1. This figure shows the percentage of times vehicles cut off another driver (top panel) or pedestrians (lower panel) as a function of the social status of the vehicles (with more expensive cars ranked higher in social status).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1.1</w:t>
            </w:r>
          </w:p>
          <w:p>
            <w:pPr>
              <w:pStyle w:val="p"/>
              <w:bidi w:val="0"/>
              <w:spacing w:before="0" w:beforeAutospacing="0" w:after="0" w:afterAutospacing="0"/>
              <w:jc w:val="left"/>
            </w:pPr>
            <w:r>
              <w:rPr>
                <w:position w:val="-342"/>
              </w:rPr>
              <w:pict>
                <v:shape id="_x0000_i1027" type="#_x0000_t75" style="height:609pt;width:468pt">
                  <v:imagedata r:id="rId4"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1.1) A psychologist believes that driving expensive cars and ignoring the rights of others are both the product of feelings of sexual inferiority banished to the unconscious. The psychologist adopts a _____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or 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psychoanalytic</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1.1) Consider only the top panel in Figure 1.1. These results underscore the importance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studying a wide range of values, rather than just a few, when trying to determine if two variables are 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using random assignment to create equivalent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making testable predictions and then refining the theory based on the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generalizing laboratory results to real-world settings.</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1950s, the advent of computers had an enormous influence on how psychologists conceptualized the mind. In this conceptualization, the mind was analogous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computer hardware.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computer software.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an electrical source.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data-storage devices.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factor is LEAST likely to define a culture?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nationality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sexual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diversity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rFonts w:ascii="Times New Roman" w:eastAsia="Times New Roman" w:hAnsi="Times New Roman" w:cs="Times New Roman"/>
                <w:b w:val="0"/>
                <w:bCs w:val="0"/>
                <w:i w:val="0"/>
                <w:iCs w:val="0"/>
                <w:smallCaps w:val="0"/>
                <w:color w:val="000000"/>
                <w:sz w:val="24"/>
                <w:szCs w:val="24"/>
                <w:bdr w:val="nil"/>
                <w:rtl w:val="0"/>
              </w:rPr>
              <w:t>Xue does not believe that we have a nonphysical mind. Rather, he believes that the mind is what the brain does. His views are MOST similar to those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Locke.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Ryle.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Hobbes.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rFonts w:ascii="Times New Roman" w:eastAsia="Times New Roman" w:hAnsi="Times New Roman" w:cs="Times New Roman"/>
                <w:b w:val="0"/>
                <w:bCs w:val="0"/>
                <w:i w:val="0"/>
                <w:iCs w:val="0"/>
                <w:smallCaps w:val="0"/>
                <w:color w:val="000000"/>
                <w:sz w:val="24"/>
                <w:szCs w:val="24"/>
                <w:bdr w:val="nil"/>
                <w:rtl w:val="0"/>
              </w:rPr>
              <w:t>Aki explains that humans with ancestry in northern Europe have adapted to digest dairy products more easily because the harsh winters in that area required their ancestors to develop an ability to eat nonplant-based foods. Aki's explanation is most in line with which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cognitive psychologists, computer software is to hardware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brain is to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mind is to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mind is to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language is to mind.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rFonts w:ascii="Times New Roman" w:eastAsia="Times New Roman" w:hAnsi="Times New Roman" w:cs="Times New Roman"/>
                <w:b w:val="0"/>
                <w:bCs w:val="0"/>
                <w:i w:val="0"/>
                <w:iCs w:val="0"/>
                <w:smallCaps w:val="0"/>
                <w:color w:val="000000"/>
                <w:sz w:val="24"/>
                <w:szCs w:val="24"/>
                <w:bdr w:val="nil"/>
                <w:rtl w:val="0"/>
              </w:rPr>
              <w:t>Functionalism focuses on the _____ of mental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adaptive significance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meaningfulness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prevalence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is NOT true about B. F. Skinner?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 developed a specialized chamber in which rats could press levers to earn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 proposed the psychoanalytic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 denied the existence of free 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 developed the principle of reinforcement.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rFonts w:ascii="Times New Roman" w:eastAsia="Times New Roman" w:hAnsi="Times New Roman" w:cs="Times New Roman"/>
                <w:b w:val="0"/>
                <w:bCs w:val="0"/>
                <w:i w:val="0"/>
                <w:iCs w:val="0"/>
                <w:smallCaps w:val="0"/>
                <w:color w:val="000000"/>
                <w:sz w:val="24"/>
                <w:szCs w:val="24"/>
                <w:bdr w:val="nil"/>
                <w:rtl w:val="0"/>
              </w:rPr>
              <w:t>The French physician Paul Broca discovered a brain region that was associated with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production and understanding of speech.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production of speech.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understanding of speech.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ability to understand novel speech.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research question would cognitive psychologists be MOST interested in studying?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7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Can children's behavior be modified through intermittent reinforcement?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What is the evolutionary basis for the fear of snakes?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How does gesture improve memory retention?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What part of the brain processes rewards?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rFonts w:ascii="Times New Roman" w:eastAsia="Times New Roman" w:hAnsi="Times New Roman" w:cs="Times New Roman"/>
                <w:b w:val="0"/>
                <w:bCs w:val="0"/>
                <w:i w:val="0"/>
                <w:iCs w:val="0"/>
                <w:smallCaps w:val="0"/>
                <w:color w:val="000000"/>
                <w:sz w:val="24"/>
                <w:szCs w:val="24"/>
                <w:bdr w:val="nil"/>
                <w:rtl w:val="0"/>
              </w:rPr>
              <w:t>Sandy's children would accidentally drop pieces of food under the table during family dinners, so Sandy's dog, Lola, learned to sit under the dinner table as a good place to receive food. Lola's behavior has been influenced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reinforcement.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punishment.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reaction time.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rFonts w:ascii="Times New Roman" w:eastAsia="Times New Roman" w:hAnsi="Times New Roman" w:cs="Times New Roman"/>
                <w:b w:val="0"/>
                <w:bCs w:val="0"/>
                <w:i w:val="0"/>
                <w:iCs w:val="0"/>
                <w:smallCaps w:val="0"/>
                <w:color w:val="000000"/>
                <w:sz w:val="24"/>
                <w:szCs w:val="24"/>
                <w:bdr w:val="nil"/>
                <w:rtl w:val="0"/>
              </w:rPr>
              <w:t>If you are having trouble finding your cat, you may try shaking the can that contains its treats. The sound of the treats as you shake the can would be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reinforcer.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field of psychology is interested in studying errors of perception, memory, or judgment in which subjective experience differs from objective reality?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rFonts w:ascii="Times New Roman" w:eastAsia="Times New Roman" w:hAnsi="Times New Roman" w:cs="Times New Roman"/>
                <w:b w:val="0"/>
                <w:bCs w:val="0"/>
                <w:i w:val="0"/>
                <w:iCs w:val="0"/>
                <w:smallCaps w:val="0"/>
                <w:color w:val="000000"/>
                <w:sz w:val="24"/>
                <w:szCs w:val="24"/>
                <w:bdr w:val="nil"/>
                <w:rtl w:val="0"/>
              </w:rPr>
              <w:t>Nativism is reflected in psychological views that emphasize the effect of _____ on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nurture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intuition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schemas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rFonts w:ascii="Times New Roman" w:eastAsia="Times New Roman" w:hAnsi="Times New Roman" w:cs="Times New Roman"/>
                <w:b w:val="0"/>
                <w:bCs w:val="0"/>
                <w:i w:val="0"/>
                <w:iCs w:val="0"/>
                <w:smallCaps w:val="0"/>
                <w:color w:val="000000"/>
                <w:sz w:val="24"/>
                <w:szCs w:val="24"/>
                <w:bdr w:val="nil"/>
                <w:rtl w:val="0"/>
              </w:rPr>
              <w:t>Liz is the CEO of a major company. She is fearful of how her employees are going to react to the company's downsizing and reorganization. She decides to contact a(n) _____ psychologist to help her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industrial/organizational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health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rFonts w:ascii="Times New Roman" w:eastAsia="Times New Roman" w:hAnsi="Times New Roman" w:cs="Times New Roman"/>
                <w:b w:val="0"/>
                <w:bCs w:val="0"/>
                <w:i w:val="0"/>
                <w:iCs w:val="0"/>
                <w:smallCaps w:val="0"/>
                <w:color w:val="000000"/>
                <w:sz w:val="24"/>
                <w:szCs w:val="24"/>
                <w:bdr w:val="nil"/>
                <w:rtl w:val="0"/>
              </w:rPr>
              <w:t>Gerhard is interested in studying cultural psychology. Which question would be MOST interesting to Gerhard in his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At what age do most people start to think about their own death?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Are men or women more likely to do some preparation for their own death?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How are Americans and the Japanese different in how they perceive death?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Does your social circle define how you mourn when you lose a loved one?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 is to _____ as Wilhelm Wundt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 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 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 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104. 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make up the majority of the doctorates awarded in psychology from American Universities.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Women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People over age 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People of color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introduces material from the following publication: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Locke, J. (1690/2001).</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An Essay concerning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[electronic resource]. Batoche. Retrieved from https://ebookcentral.proquest.com/lib/cofc/detail.action?docID=3117747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his</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Essay on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(1690), English philosopher John Locke argued the following:</w:t>
            </w:r>
          </w:p>
          <w:p>
            <w:pPr>
              <w:pStyle w:val="p"/>
              <w:bidi w:val="0"/>
              <w:spacing w:before="0" w:beforeAutospacing="0" w:after="0" w:afterAutospacing="0"/>
              <w:ind w:left="60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ind w:left="60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we will attentively consider new-born children, we shall have little reason to think that they bring many ideas into the world with them… One may perceive how, by degrees, afterwards, ideas come into their minds; and that they get no more, nor other, than what experience, and the observation of things that come in their way, furnish them with; which might be enough to satisfy us that they are not original characters stamped on the mind.</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In arguing that the mental world can be changed from physical experience, Locke is advancing an idea most similar to the one proposed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Rene 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Thomas 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Mary Wollstonecraft.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106. </w:t>
            </w:r>
            <w:r>
              <w:rPr>
                <w:rStyle w:val="DefaultParagraphFont"/>
                <w:rFonts w:ascii="Times New Roman" w:eastAsia="Times New Roman" w:hAnsi="Times New Roman" w:cs="Times New Roman"/>
                <w:b w:val="0"/>
                <w:bCs w:val="0"/>
                <w:i w:val="0"/>
                <w:iCs w:val="0"/>
                <w:smallCaps w:val="0"/>
                <w:color w:val="000000"/>
                <w:sz w:val="24"/>
                <w:szCs w:val="24"/>
                <w:bdr w:val="nil"/>
                <w:rtl w:val="0"/>
              </w:rPr>
              <w:t>Helmholtz was a _____ who studied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philosopher; the mind–body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behavioral neuroscientist; the maze performance of rats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personality theorist; the shape of skulls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physiologist; reaction time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107. </w:t>
            </w:r>
            <w:r>
              <w:rPr>
                <w:rStyle w:val="DefaultParagraphFont"/>
                <w:rFonts w:ascii="Times New Roman" w:eastAsia="Times New Roman" w:hAnsi="Times New Roman" w:cs="Times New Roman"/>
                <w:b w:val="0"/>
                <w:bCs w:val="0"/>
                <w:i w:val="0"/>
                <w:iCs w:val="0"/>
                <w:smallCaps w:val="0"/>
                <w:color w:val="000000"/>
                <w:sz w:val="24"/>
                <w:szCs w:val="24"/>
                <w:bdr w:val="nil"/>
                <w:rtl w:val="0"/>
              </w:rPr>
              <w:t>The first laboratory devoted exclusively to psychology as an independent field of study opened: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 Paris in 1859.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 Leipzig in 1879.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 Berlin in 1889.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at Cornell University in 1909.</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108. </w:t>
            </w:r>
            <w:r>
              <w:rPr>
                <w:rStyle w:val="DefaultParagraphFont"/>
                <w:rFonts w:ascii="Times New Roman" w:eastAsia="Times New Roman" w:hAnsi="Times New Roman" w:cs="Times New Roman"/>
                <w:b w:val="0"/>
                <w:bCs w:val="0"/>
                <w:i w:val="0"/>
                <w:iCs w:val="0"/>
                <w:smallCaps w:val="0"/>
                <w:color w:val="000000"/>
                <w:sz w:val="24"/>
                <w:szCs w:val="24"/>
                <w:bdr w:val="nil"/>
                <w:rtl w:val="0"/>
              </w:rPr>
              <w:t>A participant seated in an otherwise dark room stares at the flickering of a lit candle and reports on their subjective experiences, such as the visual experience of the candle flickering and the haptic sensation of warmth. The psychologist conducting this experiment is MOST likely to be _____, and the method being used 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Wundt; reaction time test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James;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Titchener;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Titchener;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109. </w:t>
            </w: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 viewed consciousness as being similar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 flowing stream.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parts of an 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an explanatory fiction.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parts of a clock.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110. </w:t>
            </w:r>
            <w:r>
              <w:rPr>
                <w:rStyle w:val="DefaultParagraphFont"/>
                <w:rFonts w:ascii="Times New Roman" w:eastAsia="Times New Roman" w:hAnsi="Times New Roman" w:cs="Times New Roman"/>
                <w:b w:val="0"/>
                <w:bCs w:val="0"/>
                <w:i w:val="0"/>
                <w:iCs w:val="0"/>
                <w:smallCaps w:val="0"/>
                <w:color w:val="000000"/>
                <w:sz w:val="24"/>
                <w:szCs w:val="24"/>
                <w:bdr w:val="nil"/>
                <w:rtl w:val="0"/>
              </w:rPr>
              <w:t>Jamie suffered a stroke and experienced damage to Broca's area. Jamie will have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reading out loud.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understanding the plot of her favorite television show.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remembering the names of her family members.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recognizing facial emotions.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111. 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the scientific study of mind and behavior. Behavior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6"/>
              <w:gridCol w:w="80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perceptions, thoughts, memories, and feelings.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 set of private events that happen inside a 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urges.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 set of public events—the things we say and do that can potentially be observed by others.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112. </w:t>
            </w:r>
            <w:r>
              <w:rPr>
                <w:rStyle w:val="DefaultParagraphFont"/>
                <w:rFonts w:ascii="Times New Roman" w:eastAsia="Times New Roman" w:hAnsi="Times New Roman" w:cs="Times New Roman"/>
                <w:b w:val="0"/>
                <w:bCs w:val="0"/>
                <w:i w:val="0"/>
                <w:iCs w:val="0"/>
                <w:smallCaps w:val="0"/>
                <w:color w:val="000000"/>
                <w:sz w:val="24"/>
                <w:szCs w:val="24"/>
                <w:bdr w:val="nil"/>
                <w:rtl w:val="0"/>
              </w:rPr>
              <w:t>Two boats sank in the Indian Ocean in World War II. In 1998, John Dunn and Kim Kirsner used _____ research on memory to analyze survivors' memories and locate the wreckage.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Titchener's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Piaget's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Bartlett's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Kirsner's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113. </w:t>
            </w:r>
            <w:r>
              <w:rPr>
                <w:rStyle w:val="DefaultParagraphFont"/>
                <w:rFonts w:ascii="Times New Roman" w:eastAsia="Times New Roman" w:hAnsi="Times New Roman" w:cs="Times New Roman"/>
                <w:b w:val="0"/>
                <w:bCs w:val="0"/>
                <w:i w:val="0"/>
                <w:iCs w:val="0"/>
                <w:smallCaps w:val="0"/>
                <w:color w:val="000000"/>
                <w:sz w:val="24"/>
                <w:szCs w:val="24"/>
                <w:bdr w:val="nil"/>
                <w:rtl w:val="0"/>
              </w:rPr>
              <w:t>Andre studies if altruism varies as a function of individualistic or collectivist societies. He pays particular attention to differences in values between the two societies. What type of psychologist is Andre?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114. </w:t>
            </w:r>
            <w:r>
              <w:rPr>
                <w:rStyle w:val="DefaultParagraphFont"/>
                <w:rFonts w:ascii="Times New Roman" w:eastAsia="Times New Roman" w:hAnsi="Times New Roman" w:cs="Times New Roman"/>
                <w:b w:val="0"/>
                <w:bCs w:val="0"/>
                <w:i w:val="0"/>
                <w:iCs w:val="0"/>
                <w:smallCaps w:val="0"/>
                <w:color w:val="000000"/>
                <w:sz w:val="24"/>
                <w:szCs w:val="24"/>
                <w:bdr w:val="nil"/>
                <w:rtl w:val="0"/>
              </w:rPr>
              <w:t>One piece of evidence that would support materialism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first-hand accounts from people who have near-death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memory is ultimately explainable in terms of the physical processes that produce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brain activity produces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both genetic and environmental factors influence human behavior.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115. </w:t>
            </w:r>
            <w:r>
              <w:rPr>
                <w:rStyle w:val="DefaultParagraphFont"/>
                <w:rFonts w:ascii="Times New Roman" w:eastAsia="Times New Roman" w:hAnsi="Times New Roman" w:cs="Times New Roman"/>
                <w:b w:val="0"/>
                <w:bCs w:val="0"/>
                <w:i w:val="0"/>
                <w:iCs w:val="0"/>
                <w:smallCaps w:val="0"/>
                <w:color w:val="000000"/>
                <w:sz w:val="24"/>
                <w:szCs w:val="24"/>
                <w:bdr w:val="nil"/>
                <w:rtl w:val="0"/>
              </w:rPr>
              <w:t>Consumer psychology is to _____ as industrial-organizational psychology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helping athletes train and compete; developing and marketing new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maximizing employees' performance; assisting courts in dealing with crime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developing and marketing new products; maximizing employees'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guiding students; assisting courts in dealing with crime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116. </w:t>
            </w:r>
            <w:r>
              <w:rPr>
                <w:rStyle w:val="DefaultParagraphFont"/>
                <w:rFonts w:ascii="Times New Roman" w:eastAsia="Times New Roman" w:hAnsi="Times New Roman" w:cs="Times New Roman"/>
                <w:b w:val="0"/>
                <w:bCs w:val="0"/>
                <w:i w:val="0"/>
                <w:iCs w:val="0"/>
                <w:smallCaps w:val="0"/>
                <w:color w:val="000000"/>
                <w:sz w:val="24"/>
                <w:szCs w:val="24"/>
                <w:bdr w:val="nil"/>
                <w:rtl w:val="0"/>
              </w:rPr>
              <w:t>The emergence of evolutionary psychology as a recent psychological discipline is largely credited to the work of the biologist: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Charles 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 O. Wilson.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 F. Skinner.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introduces material from the following publication: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Locke, J. (1690/2001).</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An Essay concerning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[electronic resource]. Batoche. Retrieved from https://ebookcentral.proquest.com/lib/cofc/detail.action?docID=3117747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his</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Essay on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(1690), English philosopher John Locke argued the following:</w:t>
            </w:r>
          </w:p>
          <w:p>
            <w:pPr>
              <w:pStyle w:val="p"/>
              <w:bidi w:val="0"/>
              <w:spacing w:before="0" w:beforeAutospacing="0" w:after="0" w:afterAutospacing="0"/>
              <w:ind w:left="60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ind w:left="60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we will attentively consider new-born children, we shall have little reason to think that they bring many ideas into the world with them… One may perceive how, by degrees, afterwards, ideas come into their minds; and that they get no more, nor other, than what experience, and the observation of things that come in their way, furnish them with; which might be enough to satisfy us that they are not original characters stamped on the mind.</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117. 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Locke's position on how knowledge is acquired BEST reflects which 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philosophical 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philosophical 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philosophical 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philosophical idealism</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118. </w:t>
            </w:r>
            <w:r>
              <w:rPr>
                <w:rStyle w:val="DefaultParagraphFont"/>
                <w:rFonts w:ascii="Times New Roman" w:eastAsia="Times New Roman" w:hAnsi="Times New Roman" w:cs="Times New Roman"/>
                <w:b w:val="0"/>
                <w:bCs w:val="0"/>
                <w:i w:val="0"/>
                <w:iCs w:val="0"/>
                <w:smallCaps w:val="0"/>
                <w:color w:val="000000"/>
                <w:sz w:val="24"/>
                <w:szCs w:val="24"/>
                <w:bdr w:val="nil"/>
                <w:rtl w:val="0"/>
              </w:rPr>
              <w:t>Esa suffered a stroke that led to damage to her Broca's area. Esa will have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understanding a verbal instruction.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distinguishing among different dialects.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matching names to faces.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producing speech.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definition BEST describes hysteria?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emergence of multiple personalities as the result of an extreme stressor such as child abuse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 major depressive episode triggered by a major life event such as divorce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 temporary loss of cognitive or motor functioning with no obvious physical origin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generalized anxiety due to daily stressors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late 1800s, Charcot and Janet found that _____ eliminated signs of hysteria in their patients.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amnesia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neurosis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hypnosis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121. </w:t>
            </w:r>
            <w:r>
              <w:rPr>
                <w:rStyle w:val="DefaultParagraphFont"/>
                <w:rFonts w:ascii="Times New Roman" w:eastAsia="Times New Roman" w:hAnsi="Times New Roman" w:cs="Times New Roman"/>
                <w:b w:val="0"/>
                <w:bCs w:val="0"/>
                <w:i w:val="0"/>
                <w:iCs w:val="0"/>
                <w:smallCaps w:val="0"/>
                <w:color w:val="000000"/>
                <w:sz w:val="24"/>
                <w:szCs w:val="24"/>
                <w:bdr w:val="nil"/>
                <w:rtl w:val="0"/>
              </w:rPr>
              <w:t>In Pavlov's research, a tone was sounded prior to delivering food to hungry dogs. After a number of trials, what did Pavlov notice?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dogs salivated prior to the tone being sounded.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dogs salivated to the sound of the tone alone.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dogs salivated only after the food was presented.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dogs began doing spontaneous tricks as soon as the tone sounded.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122. </w:t>
            </w: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 is to _____ as B. F. Skinner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reinforcers; free 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emotions; reinforcers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stimuli; mental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stimuli; consequences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about visual processing in Eastern and Western cultures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Easterners tend to process visual information analytically.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Both cultures process visual information the same way.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Westerners tend to process visual information analytically.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Westerners tend to process visual information holistically.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124. </w:t>
            </w:r>
            <w:r>
              <w:rPr>
                <w:rStyle w:val="DefaultParagraphFont"/>
                <w:rFonts w:ascii="Times New Roman" w:eastAsia="Times New Roman" w:hAnsi="Times New Roman" w:cs="Times New Roman"/>
                <w:b w:val="0"/>
                <w:bCs w:val="0"/>
                <w:i w:val="0"/>
                <w:iCs w:val="0"/>
                <w:smallCaps w:val="0"/>
                <w:color w:val="000000"/>
                <w:sz w:val="24"/>
                <w:szCs w:val="24"/>
                <w:bdr w:val="nil"/>
                <w:rtl w:val="0"/>
              </w:rPr>
              <w:t>Presented with a stimulus, student observers in Wundt's lab were asked to report on their "raw" sensory experience, a technique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circumspection.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these is NOT a flaw of introspective methods?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7"/>
              <w:gridCol w:w="8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There was a lack of consistency between observers.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Scientists had difficulty agreeing on the building blocks of subjective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There was no way to tell if an observer's description of their inner experience was 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Observers were exposed to many different stimuli.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126. </w:t>
            </w:r>
            <w:r>
              <w:rPr>
                <w:rStyle w:val="DefaultParagraphFont"/>
                <w:rFonts w:ascii="Times New Roman" w:eastAsia="Times New Roman" w:hAnsi="Times New Roman" w:cs="Times New Roman"/>
                <w:b w:val="0"/>
                <w:bCs w:val="0"/>
                <w:i w:val="0"/>
                <w:iCs w:val="0"/>
                <w:smallCaps w:val="0"/>
                <w:color w:val="000000"/>
                <w:sz w:val="24"/>
                <w:szCs w:val="24"/>
                <w:bdr w:val="nil"/>
                <w:rtl w:val="0"/>
              </w:rPr>
              <w:t>John Watson was interested in how _____ behavior, and B. F. Skinner focused on how _____ control(s)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reinforcers strengthen; free 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emotions trigger; reinforcers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stimuli produce; mental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stimuli elicit; consequences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127. </w:t>
            </w:r>
            <w:r>
              <w:rPr>
                <w:rStyle w:val="DefaultParagraphFont"/>
                <w:rFonts w:ascii="Times New Roman" w:eastAsia="Times New Roman" w:hAnsi="Times New Roman" w:cs="Times New Roman"/>
                <w:b w:val="0"/>
                <w:bCs w:val="0"/>
                <w:i w:val="0"/>
                <w:iCs w:val="0"/>
                <w:smallCaps w:val="0"/>
                <w:color w:val="000000"/>
                <w:sz w:val="24"/>
                <w:szCs w:val="24"/>
                <w:bdr w:val="nil"/>
                <w:rtl w:val="0"/>
              </w:rPr>
              <w:t>Sam is a modern scholar of psychological science. Sam is likely to believe: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scientific method cannot be applied to the study of thinking and emotion.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thoughts, feelings, and behavior arise from electrical and chemical events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psychologists should confine their analyses to the study of observable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mental processes are the only subject matter worthy of study in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128. 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was the first to identify a specialized brain region involved in the production of speech.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Broca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Garcia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Cosmides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Symons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research question is MOST relevant to behavioral neuroscience?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What processes are involved in complex 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What brain mechanisms underlie reinforcement and punishment?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What situational variables contribute to enhanced long-term memory?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What are some evolutionary adaptations of the brain?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130. </w:t>
            </w:r>
            <w:r>
              <w:rPr>
                <w:rStyle w:val="DefaultParagraphFont"/>
                <w:rFonts w:ascii="Times New Roman" w:eastAsia="Times New Roman" w:hAnsi="Times New Roman" w:cs="Times New Roman"/>
                <w:b w:val="0"/>
                <w:bCs w:val="0"/>
                <w:i w:val="0"/>
                <w:iCs w:val="0"/>
                <w:smallCaps w:val="0"/>
                <w:color w:val="000000"/>
                <w:sz w:val="24"/>
                <w:szCs w:val="24"/>
                <w:bdr w:val="nil"/>
                <w:rtl w:val="0"/>
              </w:rPr>
              <w:t>Edward Titchener is to _____ as William James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 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 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 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scenario represents the principle of reinforcement?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doing the same thing over and over again regardless of the consequences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blinking when a particle lands in your eye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studying hard because it results in good grades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introspecting about a pleasurable experience in your life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132. 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focuses on the adaptive significance of mental processes.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Philosophical 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Philosophical idealism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133. 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is the amount of time between the onset of a stimulus and a person's response to that stimulus.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Reaction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 time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134. 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John Watson, the goal of a scientific psychology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examine stimulus and 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understand both the structure and function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determine the neural mechanisms underlying behavior and thought.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ease psychological distress and help people reach their fullest potential.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36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1.1 to answer the following question(s).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P. K., Stancato, D. M., Côté, S., Mendoza-Denton, R., &amp; Keltner, D. (2012). Higher social class predicts increased unethical behavior.</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PNAS Proceedings of the National Academy of Sciences of the United States of America,</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109(11), 4086–4091. doi:10.1073/pnas.1118373109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and colleagues (2012) used naturalistic observation techniques to determine if wealthy people behaved more or less ethically than people who were not wealthy. In one study, observers stood at a busy intersection and recorded the make, model, and year of each approaching car. They also noted if the car cut off other cars or pedestrians at this intersection.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Major findings of Piff et al. (2012) are presented in Figure 1.1. This figure shows the percentage of times vehicles cut off another driver (top panel) or pedestrians (lower panel) as a function of the social status of the vehicles (with more expensive cars ranked higher in social status).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1.1</w:t>
            </w:r>
          </w:p>
          <w:p>
            <w:pPr>
              <w:pStyle w:val="p"/>
              <w:bidi w:val="0"/>
              <w:spacing w:before="0" w:beforeAutospacing="0" w:after="0" w:afterAutospacing="0"/>
              <w:jc w:val="left"/>
            </w:pPr>
            <w:r>
              <w:rPr>
                <w:position w:val="-342"/>
              </w:rPr>
              <w:pict>
                <v:shape id="_x0000_i1028" type="#_x0000_t75" style="height:609pt;width:468pt">
                  <v:imagedata r:id="rId4"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135. 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1.1) A psychologist believes that selfishness is a genetically based trait that confers advantages in terms of resource acquisition. As such, the psychologist is not surprised in the least that selfish people drive expensive cars. This _____ would predict that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psychologist; selfishness results in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psychologist; wealth makes people selfish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neuroscientist; selfishness results in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neuroscientist; wealth makes people selfish</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136. </w:t>
            </w:r>
            <w:r>
              <w:rPr>
                <w:rStyle w:val="DefaultParagraphFont"/>
                <w:rFonts w:ascii="Times New Roman" w:eastAsia="Times New Roman" w:hAnsi="Times New Roman" w:cs="Times New Roman"/>
                <w:b w:val="0"/>
                <w:bCs w:val="0"/>
                <w:i w:val="0"/>
                <w:iCs w:val="0"/>
                <w:smallCaps w:val="0"/>
                <w:color w:val="000000"/>
                <w:sz w:val="24"/>
                <w:szCs w:val="24"/>
                <w:bdr w:val="nil"/>
                <w:rtl w:val="0"/>
              </w:rPr>
              <w:t>Katya feels a cold breeze. She believes that the perception of this breeze arises from the brain's interpretation of information from the sensory organs. This is most consistent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philosophical idealism.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philosophical realism.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nativism.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137. </w:t>
            </w:r>
            <w:r>
              <w:rPr>
                <w:rStyle w:val="DefaultParagraphFont"/>
                <w:rFonts w:ascii="Times New Roman" w:eastAsia="Times New Roman" w:hAnsi="Times New Roman" w:cs="Times New Roman"/>
                <w:b w:val="0"/>
                <w:bCs w:val="0"/>
                <w:i w:val="0"/>
                <w:iCs w:val="0"/>
                <w:smallCaps w:val="0"/>
                <w:color w:val="000000"/>
                <w:sz w:val="24"/>
                <w:szCs w:val="24"/>
                <w:bdr w:val="nil"/>
                <w:rtl w:val="0"/>
              </w:rPr>
              <w:t>Malik claims that he remembers the first day of class exactly as it happened. However, based on the research findings of Frederic Bartlett, it is more likely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 has no memory of the first day of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his memory is heavily influenced by his expectations of the first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his memory was like a recording device.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 initially filled in incorrect details, but as time has passed, he remembers the day with more accuracy.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138. </w:t>
            </w:r>
            <w:r>
              <w:rPr>
                <w:rStyle w:val="DefaultParagraphFont"/>
                <w:rFonts w:ascii="Times New Roman" w:eastAsia="Times New Roman" w:hAnsi="Times New Roman" w:cs="Times New Roman"/>
                <w:b w:val="0"/>
                <w:bCs w:val="0"/>
                <w:i w:val="0"/>
                <w:iCs w:val="0"/>
                <w:smallCaps w:val="0"/>
                <w:color w:val="000000"/>
                <w:sz w:val="24"/>
                <w:szCs w:val="24"/>
                <w:bdr w:val="nil"/>
                <w:rtl w:val="0"/>
              </w:rPr>
              <w:t>Jacqueline reports that she just has become blind in her left eye, although there is no physical cause. A clinician in the late 1800s would probably have diagnosed Jacqueline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hysteria.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neurosis.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projection.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repression.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139. </w:t>
            </w:r>
            <w:r>
              <w:rPr>
                <w:rStyle w:val="DefaultParagraphFont"/>
                <w:rFonts w:ascii="Times New Roman" w:eastAsia="Times New Roman" w:hAnsi="Times New Roman" w:cs="Times New Roman"/>
                <w:b w:val="0"/>
                <w:bCs w:val="0"/>
                <w:i w:val="0"/>
                <w:iCs w:val="0"/>
                <w:smallCaps w:val="0"/>
                <w:color w:val="000000"/>
                <w:sz w:val="24"/>
                <w:szCs w:val="24"/>
                <w:bdr w:val="nil"/>
                <w:rtl w:val="0"/>
              </w:rPr>
              <w:t>The behaviorism of John Watson has been described as 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animal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subjective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humanistic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140. 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Chomsky, which observation of language challenges a behavioral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It is more difficult to learn a second language as one 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Deficits in speech production in developing children can be overcome with an intense individualized education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Different languages are spoken around the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Speech that has never before been reinforced nevertheless occurs frequently.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141. </w:t>
            </w:r>
            <w:r>
              <w:rPr>
                <w:rStyle w:val="DefaultParagraphFont"/>
                <w:rFonts w:ascii="Times New Roman" w:eastAsia="Times New Roman" w:hAnsi="Times New Roman" w:cs="Times New Roman"/>
                <w:b w:val="0"/>
                <w:bCs w:val="0"/>
                <w:i w:val="0"/>
                <w:iCs w:val="0"/>
                <w:smallCaps w:val="0"/>
                <w:color w:val="000000"/>
                <w:sz w:val="24"/>
                <w:szCs w:val="24"/>
                <w:bdr w:val="nil"/>
                <w:rtl w:val="0"/>
              </w:rPr>
              <w:t>The advent of computers in 1945 had an enormous conceptual impact on the development of 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142. </w:t>
            </w:r>
            <w:r>
              <w:rPr>
                <w:rStyle w:val="DefaultParagraphFont"/>
                <w:rFonts w:ascii="Times New Roman" w:eastAsia="Times New Roman" w:hAnsi="Times New Roman" w:cs="Times New Roman"/>
                <w:b w:val="0"/>
                <w:bCs w:val="0"/>
                <w:i w:val="0"/>
                <w:iCs w:val="0"/>
                <w:smallCaps w:val="0"/>
                <w:color w:val="000000"/>
                <w:sz w:val="24"/>
                <w:szCs w:val="24"/>
                <w:bdr w:val="nil"/>
                <w:rtl w:val="0"/>
              </w:rPr>
              <w:t>Based on his research, Broca: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confirmed predictions made by 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uncovered evidence consistent with 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conceptualized mental processes in terms of both nature and nurture.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attributed the cause of mental processes to brain activity.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143. </w:t>
            </w:r>
            <w:r>
              <w:rPr>
                <w:rStyle w:val="DefaultParagraphFont"/>
                <w:rFonts w:ascii="Times New Roman" w:eastAsia="Times New Roman" w:hAnsi="Times New Roman" w:cs="Times New Roman"/>
                <w:b w:val="0"/>
                <w:bCs w:val="0"/>
                <w:i w:val="0"/>
                <w:iCs w:val="0"/>
                <w:smallCaps w:val="0"/>
                <w:color w:val="000000"/>
                <w:sz w:val="24"/>
                <w:szCs w:val="24"/>
                <w:bdr w:val="nil"/>
                <w:rtl w:val="0"/>
              </w:rPr>
              <w:t>Edward Titchener is to _____ as John Watson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 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 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 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144. </w:t>
            </w:r>
            <w:r>
              <w:rPr>
                <w:rStyle w:val="DefaultParagraphFont"/>
                <w:rFonts w:ascii="Times New Roman" w:eastAsia="Times New Roman" w:hAnsi="Times New Roman" w:cs="Times New Roman"/>
                <w:b w:val="0"/>
                <w:bCs w:val="0"/>
                <w:i w:val="0"/>
                <w:iCs w:val="0"/>
                <w:smallCaps w:val="0"/>
                <w:color w:val="000000"/>
                <w:sz w:val="24"/>
                <w:szCs w:val="24"/>
                <w:bdr w:val="nil"/>
                <w:rtl w:val="0"/>
              </w:rPr>
              <w:t>Professor Morales adopts a psychoanalytic conceptualization of personality. She believes that different personality types: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are genetically based traits.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simply are summary terms for a variety of learned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arise as a result of unconscious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emerge on our quest for self-actualization.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145. </w:t>
            </w:r>
            <w:r>
              <w:rPr>
                <w:rStyle w:val="DefaultParagraphFont"/>
                <w:rFonts w:ascii="Times New Roman" w:eastAsia="Times New Roman" w:hAnsi="Times New Roman" w:cs="Times New Roman"/>
                <w:b w:val="0"/>
                <w:bCs w:val="0"/>
                <w:i w:val="0"/>
                <w:iCs w:val="0"/>
                <w:smallCaps w:val="0"/>
                <w:color w:val="000000"/>
                <w:sz w:val="24"/>
                <w:szCs w:val="24"/>
                <w:bdr w:val="nil"/>
                <w:rtl w:val="0"/>
              </w:rPr>
              <w:t>A field that attempts to understand the links between the brain and the mind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psychotherapy.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physiological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146. </w:t>
            </w:r>
            <w:r>
              <w:rPr>
                <w:rStyle w:val="DefaultParagraphFont"/>
                <w:rFonts w:ascii="Times New Roman" w:eastAsia="Times New Roman" w:hAnsi="Times New Roman" w:cs="Times New Roman"/>
                <w:b w:val="0"/>
                <w:bCs w:val="0"/>
                <w:i w:val="0"/>
                <w:iCs w:val="0"/>
                <w:smallCaps w:val="0"/>
                <w:color w:val="000000"/>
                <w:sz w:val="24"/>
                <w:szCs w:val="24"/>
                <w:bdr w:val="nil"/>
                <w:rtl w:val="0"/>
              </w:rPr>
              <w:t>The theory known as _____ proposes that traits that help organisms survive and reproduce are more likely to be passed on to subsequent generations.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147. </w:t>
            </w:r>
            <w:r>
              <w:rPr>
                <w:rStyle w:val="DefaultParagraphFont"/>
                <w:rFonts w:ascii="Times New Roman" w:eastAsia="Times New Roman" w:hAnsi="Times New Roman" w:cs="Times New Roman"/>
                <w:b w:val="0"/>
                <w:bCs w:val="0"/>
                <w:i w:val="0"/>
                <w:iCs w:val="0"/>
                <w:smallCaps w:val="0"/>
                <w:color w:val="000000"/>
                <w:sz w:val="24"/>
                <w:szCs w:val="24"/>
                <w:bdr w:val="nil"/>
                <w:rtl w:val="0"/>
              </w:rPr>
              <w:t>Piaget showed children equally small mounds of clay and then broke one mound into little pieces. He then asked children to identify which had more clay. Until the age of _____, children typically identified the unbroken mound as containing more clay.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1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3 to 4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6 to 7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9 to 10 years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148. </w:t>
            </w:r>
            <w:r>
              <w:rPr>
                <w:rStyle w:val="DefaultParagraphFont"/>
                <w:rFonts w:ascii="Times New Roman" w:eastAsia="Times New Roman" w:hAnsi="Times New Roman" w:cs="Times New Roman"/>
                <w:b w:val="0"/>
                <w:bCs w:val="0"/>
                <w:i w:val="0"/>
                <w:iCs w:val="0"/>
                <w:smallCaps w:val="0"/>
                <w:color w:val="000000"/>
                <w:sz w:val="24"/>
                <w:szCs w:val="24"/>
                <w:bdr w:val="nil"/>
                <w:rtl w:val="0"/>
              </w:rPr>
              <w:t>A teacher praises a student for asking a good question. Which psychologist would state that the effect of praise on subsequent behavior depends on the student's subjective experience of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Kurt Lewin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Frederic Bartlett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149. 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 using scanning technology of the brain has demonstrated that when a person who has been deaf from birth learns American Sign Language at an early age, that person uses _____ hemisphere when communicating with American Sign Language.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left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both the right and the left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neither the right nor the left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150. </w:t>
            </w:r>
            <w:r>
              <w:rPr>
                <w:rStyle w:val="DefaultParagraphFont"/>
                <w:rFonts w:ascii="Times New Roman" w:eastAsia="Times New Roman" w:hAnsi="Times New Roman" w:cs="Times New Roman"/>
                <w:b w:val="0"/>
                <w:bCs w:val="0"/>
                <w:i w:val="0"/>
                <w:iCs w:val="0"/>
                <w:smallCaps w:val="0"/>
                <w:color w:val="000000"/>
                <w:sz w:val="24"/>
                <w:szCs w:val="24"/>
                <w:bdr w:val="nil"/>
                <w:rtl w:val="0"/>
              </w:rPr>
              <w:t>Based on his functionalist views, William James might be MOST interested to know which information about sleep?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percentage of people who dream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average number of hours a night people sleep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importance of sleep in forming long-term memories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changes in brain electrical activity that co-occur with sleep stages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151. </w:t>
            </w:r>
            <w:r>
              <w:rPr>
                <w:rStyle w:val="DefaultParagraphFont"/>
                <w:rFonts w:ascii="Times New Roman" w:eastAsia="Times New Roman" w:hAnsi="Times New Roman" w:cs="Times New Roman"/>
                <w:b w:val="0"/>
                <w:bCs w:val="0"/>
                <w:i w:val="0"/>
                <w:iCs w:val="0"/>
                <w:smallCaps w:val="0"/>
                <w:color w:val="000000"/>
                <w:sz w:val="24"/>
                <w:szCs w:val="24"/>
                <w:bdr w:val="nil"/>
                <w:rtl w:val="0"/>
              </w:rPr>
              <w:t>As a PhD student in cognitive neuroscience, Jerome is likely to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brain mechanisms underlying language 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brain mechanisms underlying sexual attraction.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brain mechanisms underlying stimulus-response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evolutionarily adaptive brain mechanisms.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152. </w:t>
            </w:r>
            <w:r>
              <w:rPr>
                <w:rStyle w:val="DefaultParagraphFont"/>
                <w:rFonts w:ascii="Times New Roman" w:eastAsia="Times New Roman" w:hAnsi="Times New Roman" w:cs="Times New Roman"/>
                <w:b w:val="0"/>
                <w:bCs w:val="0"/>
                <w:i w:val="0"/>
                <w:iCs w:val="0"/>
                <w:smallCaps w:val="0"/>
                <w:color w:val="000000"/>
                <w:sz w:val="24"/>
                <w:szCs w:val="24"/>
                <w:bdr w:val="nil"/>
                <w:rtl w:val="0"/>
              </w:rPr>
              <w:t>A cognitive psychologist who argued that it wasn't an environmental stimulus, but rather the subjective experience—or construal—of the stimulus that led to behavior,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Karl Lashley.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Kurt Lewin.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Noam Chomsky.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B. F. Skinner's </w:t>
            </w:r>
            <w:r>
              <w:rPr>
                <w:rStyle w:val="DefaultParagraphFont"/>
                <w:rFonts w:ascii="Times New Roman" w:eastAsia="Times New Roman" w:hAnsi="Times New Roman" w:cs="Times New Roman"/>
                <w:b w:val="0"/>
                <w:bCs w:val="0"/>
                <w:i/>
                <w:iCs/>
                <w:smallCaps w:val="0"/>
                <w:color w:val="000000"/>
                <w:sz w:val="24"/>
                <w:szCs w:val="24"/>
                <w:bdr w:val="nil"/>
                <w:rtl w:val="0"/>
              </w:rPr>
              <w:t>Verbal Behavior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(1957) attempts to provide a(n) _____ account of language.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sociocultural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154. </w:t>
            </w:r>
            <w:r>
              <w:rPr>
                <w:rStyle w:val="DefaultParagraphFont"/>
                <w:rFonts w:ascii="Times New Roman" w:eastAsia="Times New Roman" w:hAnsi="Times New Roman" w:cs="Times New Roman"/>
                <w:b w:val="0"/>
                <w:bCs w:val="0"/>
                <w:i w:val="0"/>
                <w:iCs w:val="0"/>
                <w:smallCaps w:val="0"/>
                <w:color w:val="000000"/>
                <w:sz w:val="24"/>
                <w:szCs w:val="24"/>
                <w:bdr w:val="nil"/>
                <w:rtl w:val="0"/>
              </w:rPr>
              <w:t>The modern view that the subjective experience of having a mind is the result of brain activity can be traced to which philosopher?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Locke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155. </w:t>
            </w:r>
            <w:r>
              <w:rPr>
                <w:rStyle w:val="DefaultParagraphFont"/>
                <w:rFonts w:ascii="Times New Roman" w:eastAsia="Times New Roman" w:hAnsi="Times New Roman" w:cs="Times New Roman"/>
                <w:b w:val="0"/>
                <w:bCs w:val="0"/>
                <w:i w:val="0"/>
                <w:iCs w:val="0"/>
                <w:smallCaps w:val="0"/>
                <w:color w:val="000000"/>
                <w:sz w:val="24"/>
                <w:szCs w:val="24"/>
                <w:bdr w:val="nil"/>
                <w:rtl w:val="0"/>
              </w:rPr>
              <w:t>The observation that people of different nations pay attention to different aspects of visual images is in accordance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developmental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156. </w:t>
            </w:r>
            <w:r>
              <w:rPr>
                <w:rStyle w:val="DefaultParagraphFont"/>
                <w:rFonts w:ascii="Times New Roman" w:eastAsia="Times New Roman" w:hAnsi="Times New Roman" w:cs="Times New Roman"/>
                <w:b w:val="0"/>
                <w:bCs w:val="0"/>
                <w:i w:val="0"/>
                <w:iCs w:val="0"/>
                <w:smallCaps w:val="0"/>
                <w:color w:val="000000"/>
                <w:sz w:val="24"/>
                <w:szCs w:val="24"/>
                <w:bdr w:val="nil"/>
                <w:rtl w:val="0"/>
              </w:rPr>
              <w:t>Edward Titchener used _____ as a technique to determine the _____ of consciousness.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introspection; basic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hypnosis; adaptability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psychonautics; basic functions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neuroimaging; evolution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157. 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believed that the mind and body are fundamentally different things, with the body made of a material substance and the mind made of an immaterial or spiritual substance.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Locke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158. </w:t>
            </w:r>
            <w:r>
              <w:rPr>
                <w:rStyle w:val="DefaultParagraphFont"/>
                <w:rFonts w:ascii="Times New Roman" w:eastAsia="Times New Roman" w:hAnsi="Times New Roman" w:cs="Times New Roman"/>
                <w:b w:val="0"/>
                <w:bCs w:val="0"/>
                <w:i w:val="0"/>
                <w:iCs w:val="0"/>
                <w:smallCaps w:val="0"/>
                <w:color w:val="000000"/>
                <w:sz w:val="24"/>
                <w:szCs w:val="24"/>
                <w:bdr w:val="nil"/>
                <w:rtl w:val="0"/>
              </w:rPr>
              <w:t>Amanda seeks to understand the brain functions underlying mate selection in quail. Amanda is MOST likely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developmental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behavioral neuroscientist.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159. </w:t>
            </w:r>
            <w:r>
              <w:rPr>
                <w:rStyle w:val="DefaultParagraphFont"/>
                <w:rFonts w:ascii="Times New Roman" w:eastAsia="Times New Roman" w:hAnsi="Times New Roman" w:cs="Times New Roman"/>
                <w:b w:val="0"/>
                <w:bCs w:val="0"/>
                <w:i w:val="0"/>
                <w:iCs w:val="0"/>
                <w:smallCaps w:val="0"/>
                <w:color w:val="000000"/>
                <w:sz w:val="24"/>
                <w:szCs w:val="24"/>
                <w:bdr w:val="nil"/>
                <w:rtl w:val="0"/>
              </w:rPr>
              <w:t>Frederic Bartlett is BEST known for research involving: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illusory 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participants' false memories of stories.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 conditioning chamber.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errors in children.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160. </w:t>
            </w: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 is to Edward Titchener as _____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introspection; 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empiricism; 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161. 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their research, Gestalt psychologists demonstrated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illusory motion occurs due to sensory input from physical stimuli alone.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physical stimuli alone are responsible for the perceptual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mind imposes organization on what it perceives.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illusory motion is unrelated to the mind.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162. </w:t>
            </w:r>
            <w:r>
              <w:rPr>
                <w:rStyle w:val="DefaultParagraphFont"/>
                <w:rFonts w:ascii="Times New Roman" w:eastAsia="Times New Roman" w:hAnsi="Times New Roman" w:cs="Times New Roman"/>
                <w:b w:val="0"/>
                <w:bCs w:val="0"/>
                <w:i w:val="0"/>
                <w:iCs w:val="0"/>
                <w:smallCaps w:val="0"/>
                <w:color w:val="000000"/>
                <w:sz w:val="24"/>
                <w:szCs w:val="24"/>
                <w:bdr w:val="nil"/>
                <w:rtl w:val="0"/>
              </w:rPr>
              <w:t>Sports psychology is to _____ as consumer psychology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helping athletes train and compete; developing and marketing new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maximizing employees' performance; assisting courts in dealing with crime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developing and marketing new products; maximizing employees'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guiding students; assisting courts in dealing with crime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163. </w:t>
            </w: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psychologist Max Wertheimer demonstrated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visual illusions are caused by faulty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perception of a whole image influences judgements about the parts.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images are produced in different parts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illusory motion is unrelated to the mind.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164. </w:t>
            </w:r>
            <w:r>
              <w:rPr>
                <w:rStyle w:val="DefaultParagraphFont"/>
                <w:rFonts w:ascii="Times New Roman" w:eastAsia="Times New Roman" w:hAnsi="Times New Roman" w:cs="Times New Roman"/>
                <w:b w:val="0"/>
                <w:bCs w:val="0"/>
                <w:i w:val="0"/>
                <w:iCs w:val="0"/>
                <w:smallCaps w:val="0"/>
                <w:color w:val="000000"/>
                <w:sz w:val="24"/>
                <w:szCs w:val="24"/>
                <w:bdr w:val="nil"/>
                <w:rtl w:val="0"/>
              </w:rPr>
              <w:t>James argued that the job of psychologists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figure out the function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determine the building blocks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research only observable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use introspection to study consciousness.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165. </w:t>
            </w:r>
            <w:r>
              <w:rPr>
                <w:rStyle w:val="DefaultParagraphFont"/>
                <w:rFonts w:ascii="Times New Roman" w:eastAsia="Times New Roman" w:hAnsi="Times New Roman" w:cs="Times New Roman"/>
                <w:b w:val="0"/>
                <w:bCs w:val="0"/>
                <w:i w:val="0"/>
                <w:iCs w:val="0"/>
                <w:smallCaps w:val="0"/>
                <w:color w:val="000000"/>
                <w:sz w:val="24"/>
                <w:szCs w:val="24"/>
                <w:bdr w:val="nil"/>
                <w:rtl w:val="0"/>
              </w:rPr>
              <w:t>The psychological approach that emphasizes that the best way to understand the mind was to understand the specific problems it had been "designed" by evolution to solve,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existential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Who summarized the dramatic shift in psychology's orientation away from behaviorism in a book entitled </w:t>
            </w:r>
            <w:r>
              <w:rPr>
                <w:rStyle w:val="DefaultParagraphFont"/>
                <w:rFonts w:ascii="Times New Roman" w:eastAsia="Times New Roman" w:hAnsi="Times New Roman" w:cs="Times New Roman"/>
                <w:b w:val="0"/>
                <w:bCs w:val="0"/>
                <w:i/>
                <w:iCs/>
                <w:smallCaps w:val="0"/>
                <w:color w:val="000000"/>
                <w:sz w:val="24"/>
                <w:szCs w:val="24"/>
                <w:bdr w:val="nil"/>
                <w:rtl w:val="0"/>
              </w:rPr>
              <w:t>Cognitive Psychology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(1967)?</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George Miller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Noam Chomsky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Donald Broadbent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Ulric Neisser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167. </w:t>
            </w:r>
            <w:r>
              <w:rPr>
                <w:rStyle w:val="DefaultParagraphFont"/>
                <w:rFonts w:ascii="Times New Roman" w:eastAsia="Times New Roman" w:hAnsi="Times New Roman" w:cs="Times New Roman"/>
                <w:b w:val="0"/>
                <w:bCs w:val="0"/>
                <w:i w:val="0"/>
                <w:iCs w:val="0"/>
                <w:smallCaps w:val="0"/>
                <w:color w:val="000000"/>
                <w:sz w:val="24"/>
                <w:szCs w:val="24"/>
                <w:bdr w:val="nil"/>
                <w:rtl w:val="0"/>
              </w:rPr>
              <w:t>Six-year-old Michael eats teriyaki chicken for the first time at a Japanese restaurant and shortly thereafter becomes nauseous during the car ride home. The sickness is actually due to his catching a virus from his older brother Patrick. Michael is MOST likely to associate the sickness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Patrick.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teriyaki flavor.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sign outside the Japanese restaurant.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riding in the car.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168. </w:t>
            </w:r>
            <w:r>
              <w:rPr>
                <w:rStyle w:val="DefaultParagraphFont"/>
                <w:rFonts w:ascii="Times New Roman" w:eastAsia="Times New Roman" w:hAnsi="Times New Roman" w:cs="Times New Roman"/>
                <w:b w:val="0"/>
                <w:bCs w:val="0"/>
                <w:i w:val="0"/>
                <w:iCs w:val="0"/>
                <w:smallCaps w:val="0"/>
                <w:color w:val="000000"/>
                <w:sz w:val="24"/>
                <w:szCs w:val="24"/>
                <w:bdr w:val="nil"/>
                <w:rtl w:val="0"/>
              </w:rPr>
              <w:t>One of the first psychologists interested in the contributions of culture to psychology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Karl Lashley.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Noam Chomsky.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Wilhelm Wundt.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169. 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calculated the speed at which nerves transmit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Hermann von Helmholtz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Hermann Ebbinghaus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Edward Titchener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170. </w:t>
            </w:r>
            <w:r>
              <w:rPr>
                <w:rStyle w:val="DefaultParagraphFont"/>
                <w:rFonts w:ascii="Times New Roman" w:eastAsia="Times New Roman" w:hAnsi="Times New Roman" w:cs="Times New Roman"/>
                <w:b w:val="0"/>
                <w:bCs w:val="0"/>
                <w:i w:val="0"/>
                <w:iCs w:val="0"/>
                <w:smallCaps w:val="0"/>
                <w:color w:val="000000"/>
                <w:sz w:val="24"/>
                <w:szCs w:val="24"/>
                <w:bdr w:val="nil"/>
                <w:rtl w:val="0"/>
              </w:rPr>
              <w:t>An acupuncturist asks you to verbally respond as soon as you feel a pinprick as they stimulate your upper thigh, hamstring, calf, and foot with a needle. Based on Helmholtz's research, you will react MOST quickly when the _____ is stimulated.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upper thigh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hamstring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calf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foot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pioneer of cognitive psychology conducted research on memory by asking participants to read stories and then try to remember what they had read after varying amounts of time had passed?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Frederic Bartlett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Max Wertheimer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172. </w:t>
            </w:r>
            <w:r>
              <w:rPr>
                <w:rStyle w:val="DefaultParagraphFont"/>
                <w:rFonts w:ascii="Times New Roman" w:eastAsia="Times New Roman" w:hAnsi="Times New Roman" w:cs="Times New Roman"/>
                <w:b w:val="0"/>
                <w:bCs w:val="0"/>
                <w:i w:val="0"/>
                <w:iCs w:val="0"/>
                <w:smallCaps w:val="0"/>
                <w:color w:val="000000"/>
                <w:sz w:val="24"/>
                <w:szCs w:val="24"/>
                <w:bdr w:val="nil"/>
                <w:rtl w:val="0"/>
              </w:rPr>
              <w:t>Response is to stimulus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4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waving of a flag at the start of a car race is to racing cars.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tone is to salivation for Pavlov's dogs.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pressing of the brakes is to a red traffic light.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ringing of the alarm clock is to rolling out of bed.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Scenario 1.2 introduces material from the following publications: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Bowlby, J. (1969/1982).</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Attachment and loss, Vol. 1: Attachment</w:t>
            </w:r>
            <w:r>
              <w:rPr>
                <w:rStyle w:val="DefaultParagraphFont"/>
                <w:rFonts w:ascii="Times New Roman" w:eastAsia="Times New Roman" w:hAnsi="Times New Roman" w:cs="Times New Roman"/>
                <w:b w:val="0"/>
                <w:bCs w:val="0"/>
                <w:i w:val="0"/>
                <w:iCs w:val="0"/>
                <w:smallCaps w:val="0"/>
                <w:color w:val="000000"/>
                <w:sz w:val="24"/>
                <w:szCs w:val="24"/>
                <w:bdr w:val="nil"/>
                <w:rtl w:val="0"/>
              </w:rPr>
              <w:t>. New York: Basic Books.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Preckel, K., Scheele, D., Eckstein, M., Maier, W., &amp; Hurlemann, R. (2015). The influence of oxytocin on volitional and emotional ambivalence.</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Social Cognitive and Affective Neuroscience,</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10(7), 987–993. doi:10.1093/scan/nsu147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Catherine is a first-year college student who is shocked at the intensity of the jealousy expressed by her roommate's boyfriend. Interested in understanding the relationship between Sura and Will, she becomes fascinated to learn in introductory psychology that jealousy has been studied from a variety of perspectives. She goes to the library and begins researching this topic.</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173. 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1.2) Preckel and colleagues (2015) reported that giving male participants an oxytocin nasal spray shortly before having them imagine their partners engaged in infidelity reduced activity in brain regions associated with jealousy. Catherine further reads that oxytocin is a neurotransmitter found naturally in the brain and then wonders if Will has naturally _____ levels of it. The research by Preckel and colleagues advances a(n) _____ approach to the study of jealousy.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low; cognitive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high; behavioral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low; 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high; social psychology</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_____ believed that the child's mind was a </w:t>
            </w:r>
            <w:r>
              <w:rPr>
                <w:rStyle w:val="DefaultParagraphFont"/>
                <w:rFonts w:ascii="Times New Roman" w:eastAsia="Times New Roman" w:hAnsi="Times New Roman" w:cs="Times New Roman"/>
                <w:b w:val="0"/>
                <w:bCs w:val="0"/>
                <w:i/>
                <w:iCs/>
                <w:smallCaps w:val="0"/>
                <w:color w:val="000000"/>
                <w:sz w:val="24"/>
                <w:szCs w:val="24"/>
                <w:bdr w:val="nil"/>
                <w:rtl w:val="0"/>
              </w:rPr>
              <w:t>tabula rasa,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or a blank slate, on which experiences were written.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Locke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Wundt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175. </w:t>
            </w:r>
            <w:r>
              <w:rPr>
                <w:rStyle w:val="DefaultParagraphFont"/>
                <w:rFonts w:ascii="Times New Roman" w:eastAsia="Times New Roman" w:hAnsi="Times New Roman" w:cs="Times New Roman"/>
                <w:b w:val="0"/>
                <w:bCs w:val="0"/>
                <w:i w:val="0"/>
                <w:iCs w:val="0"/>
                <w:smallCaps w:val="0"/>
                <w:color w:val="000000"/>
                <w:sz w:val="24"/>
                <w:szCs w:val="24"/>
                <w:bdr w:val="nil"/>
                <w:rtl w:val="0"/>
              </w:rPr>
              <w:t>Hakim notices that when he jogs with Lei, he runs faster than when he jogs by himself. Which psychological approach BEST explains this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sports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176. </w:t>
            </w:r>
            <w:r>
              <w:rPr>
                <w:rStyle w:val="DefaultParagraphFont"/>
                <w:rFonts w:ascii="Times New Roman" w:eastAsia="Times New Roman" w:hAnsi="Times New Roman" w:cs="Times New Roman"/>
                <w:b w:val="0"/>
                <w:bCs w:val="0"/>
                <w:i w:val="0"/>
                <w:iCs w:val="0"/>
                <w:smallCaps w:val="0"/>
                <w:color w:val="000000"/>
                <w:sz w:val="24"/>
                <w:szCs w:val="24"/>
                <w:bdr w:val="nil"/>
                <w:rtl w:val="0"/>
              </w:rPr>
              <w:t>Anne reports that after a heated argument with her spouse, her left leg has become paralyzed, although there is no medical cause. A clinician in the late 1800s would probably have diagnosed Anne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projection.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neurosis.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hysteria.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repression.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177. 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advocates the scientific study of objectively observable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cultural difference can be found in just about every corner of the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wealth disparity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racial differences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religious differences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language differences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early philosopher believed that certain kinds of knowledge are innate or inborn?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Locke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factor did NOT contribute to the development of social psychology in its early years?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invention of the computer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rise of Nazi Germany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interest in mental phenomena among some psychologists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181. </w:t>
            </w:r>
            <w:r>
              <w:rPr>
                <w:rStyle w:val="DefaultParagraphFont"/>
                <w:rFonts w:ascii="Times New Roman" w:eastAsia="Times New Roman" w:hAnsi="Times New Roman" w:cs="Times New Roman"/>
                <w:b w:val="0"/>
                <w:bCs w:val="0"/>
                <w:i w:val="0"/>
                <w:iCs w:val="0"/>
                <w:smallCaps w:val="0"/>
                <w:color w:val="000000"/>
                <w:sz w:val="24"/>
                <w:szCs w:val="24"/>
                <w:bdr w:val="nil"/>
                <w:rtl w:val="0"/>
              </w:rPr>
              <w:t>After conducting repeated experiments in which he first trained rats to navigate a maze and then removed tiny sections of their brains to see if that brain region eliminated learning, Lashley reported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learning the maze could be erased by removing a tiny section of Broca's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memory of the maze was localized in the right hemisphere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memory of the maze was localized in the left hemisphere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no one brain region seemed to uniquely and reliably eliminate maze learning.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182. </w:t>
            </w:r>
            <w:r>
              <w:rPr>
                <w:rStyle w:val="DefaultParagraphFont"/>
                <w:rFonts w:ascii="Times New Roman" w:eastAsia="Times New Roman" w:hAnsi="Times New Roman" w:cs="Times New Roman"/>
                <w:b w:val="0"/>
                <w:bCs w:val="0"/>
                <w:i w:val="0"/>
                <w:iCs w:val="0"/>
                <w:smallCaps w:val="0"/>
                <w:color w:val="000000"/>
                <w:sz w:val="24"/>
                <w:szCs w:val="24"/>
                <w:bdr w:val="nil"/>
                <w:rtl w:val="0"/>
              </w:rPr>
              <w:t>Manny believes that the goal of psychologists should be to determine the function of consciousness. His belief is most similar to that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Darwin.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183. </w:t>
            </w:r>
            <w:r>
              <w:rPr>
                <w:rStyle w:val="DefaultParagraphFont"/>
                <w:rFonts w:ascii="Times New Roman" w:eastAsia="Times New Roman" w:hAnsi="Times New Roman" w:cs="Times New Roman"/>
                <w:b w:val="0"/>
                <w:bCs w:val="0"/>
                <w:i w:val="0"/>
                <w:iCs w:val="0"/>
                <w:smallCaps w:val="0"/>
                <w:color w:val="000000"/>
                <w:sz w:val="24"/>
                <w:szCs w:val="24"/>
                <w:bdr w:val="nil"/>
                <w:rtl w:val="0"/>
              </w:rPr>
              <w:t>Based on his functionalist views, William James might be MOST interested in which research question related to test-taking anxiety?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Is test-taking anxiety related to generalized anxiety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Does anxiety provide motivation for increased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What do participants report when they introspect about failing an exam?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What brain regions are active when anxiety is experienced?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about visual processing in Eastern and Western cultures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6"/>
              <w:gridCol w:w="80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Easterners tend to process visual information by attending to relationships and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There is no difference in visual processing in Easterners and Westerners.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Westerners tend to process visual information by attending to relationships and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Easterners attend primarily to objects in the foreground.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linguist published a devastating critique of Skinner's theory of language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George Miller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Noam Chomsky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Donald Broadbent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Ulric Neisser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introduces material from the following publication: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Locke, J. (1690/2001).</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An Essay concerning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[electronic resource]. Batoche. Retrieved from https://ebookcentral.proquest.com/lib/cofc/detail.action?docID=3117747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his</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Essay on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(1690), English philosopher John Locke argued the following:</w:t>
            </w:r>
          </w:p>
          <w:p>
            <w:pPr>
              <w:pStyle w:val="p"/>
              <w:bidi w:val="0"/>
              <w:spacing w:before="0" w:beforeAutospacing="0" w:after="0" w:afterAutospacing="0"/>
              <w:ind w:left="60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ind w:left="60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we will attentively consider new-born children, we shall have little reason to think that they bring many ideas into the world with them… One may perceive how, by degrees, afterwards, ideas come into their minds; and that they get no more, nor other, than what experience, and the observation of things that come in their way, furnish them with; which might be enough to satisfy us that they are not original characters stamped on the mind.</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186. 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The psychologist B. F. Skinner believed that language is acquired through experience, specifically from patterns of reinforcements and punishments that follow vocal utterances. With respect to language acquisition, Skinner's views are _____ with the views espoused by John Locke and reflect a philosophical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consistent; 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consistent; 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inconsistent; 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inconsistent; nativism</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187. </w:t>
            </w:r>
            <w:r>
              <w:rPr>
                <w:rStyle w:val="DefaultParagraphFont"/>
                <w:rFonts w:ascii="Times New Roman" w:eastAsia="Times New Roman" w:hAnsi="Times New Roman" w:cs="Times New Roman"/>
                <w:b w:val="0"/>
                <w:bCs w:val="0"/>
                <w:i w:val="0"/>
                <w:iCs w:val="0"/>
                <w:smallCaps w:val="0"/>
                <w:color w:val="000000"/>
                <w:sz w:val="24"/>
                <w:szCs w:val="24"/>
                <w:bdr w:val="nil"/>
                <w:rtl w:val="0"/>
              </w:rPr>
              <w:t>Dr. Ugawe believes that humans are biologically prepared to fear snakes. This outlook illustrates the _____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developmental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research question would be of MOST interest to social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Will a light stimulus yield a fear response after several pairings of the light with a loud sound?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Which area of the brain is active when participants are asked to remember a crime they committed?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Why do otherwise decent people commit evil acts when ordered to do so by a totalitarian regime?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Is the fear response adaptive?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189. </w:t>
            </w:r>
            <w:r>
              <w:rPr>
                <w:rStyle w:val="DefaultParagraphFont"/>
                <w:rFonts w:ascii="Times New Roman" w:eastAsia="Times New Roman" w:hAnsi="Times New Roman" w:cs="Times New Roman"/>
                <w:b w:val="0"/>
                <w:bCs w:val="0"/>
                <w:i w:val="0"/>
                <w:iCs w:val="0"/>
                <w:smallCaps w:val="0"/>
                <w:color w:val="000000"/>
                <w:sz w:val="24"/>
                <w:szCs w:val="24"/>
                <w:bdr w:val="nil"/>
                <w:rtl w:val="0"/>
              </w:rPr>
              <w:t>Hermann von Helmholtz is to _____ as Wilhelm Wundt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introspection; 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reaction time; 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reaction time; 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introspection; structuralism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190. </w:t>
            </w:r>
            <w:r>
              <w:rPr>
                <w:rStyle w:val="DefaultParagraphFont"/>
                <w:rFonts w:ascii="Times New Roman" w:eastAsia="Times New Roman" w:hAnsi="Times New Roman" w:cs="Times New Roman"/>
                <w:b w:val="0"/>
                <w:bCs w:val="0"/>
                <w:i w:val="0"/>
                <w:iCs w:val="0"/>
                <w:smallCaps w:val="0"/>
                <w:color w:val="000000"/>
                <w:sz w:val="24"/>
                <w:szCs w:val="24"/>
                <w:bdr w:val="nil"/>
                <w:rtl w:val="0"/>
              </w:rPr>
              <w:t>Piaget showed children equally small mounds of clay and then broke one mound into little pieces. He then asked children to identify which had more clay. If we replicated this experiment, which participant would we expect to correctly identify both mounds as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9-month-old Aisha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3-year-old Sam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5-year-old Amida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8-year-old Sydney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191. </w:t>
            </w: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 founded which school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36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1.1 to answer the following question(s).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P. K., Stancato, D. M., Côté, S., Mendoza-Denton, R., &amp; Keltner, D. (2012). Higher social class predicts increased unethical behavior.</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PNAS Proceedings of the National Academy of Sciences of the United States of America,</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109(11), 4086–4091. doi:10.1073/pnas.1118373109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and colleagues (2012) used naturalistic observation techniques to determine if wealthy people behaved more or less ethically than people who were not wealthy. In one study, observers stood at a busy intersection and recorded the make, model, and year of each approaching car. They also noted if the car cut off other cars or pedestrians at this intersection.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Major findings of Piff et al. (2012) are presented in Figure 1.1. This figure shows the percentage of times vehicles cut off another driver (top panel) or pedestrians (lower panel) as a function of the social status of the vehicles (with more expensive cars ranked higher in social status).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1.1</w:t>
            </w:r>
          </w:p>
          <w:p>
            <w:pPr>
              <w:pStyle w:val="p"/>
              <w:bidi w:val="0"/>
              <w:spacing w:before="0" w:beforeAutospacing="0" w:after="0" w:afterAutospacing="0"/>
              <w:jc w:val="left"/>
            </w:pPr>
            <w:r>
              <w:rPr>
                <w:position w:val="-342"/>
              </w:rPr>
              <w:pict>
                <v:shape id="_x0000_i1029" type="#_x0000_t75" style="height:609pt;width:468pt">
                  <v:imagedata r:id="rId4"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192. 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1.1) Consider only the bottom panel in Figure 1.1. These results demonstrate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wealth makes people care more about themselves than they do others, to the point of ignoring the rights of pedestrians.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driving a more expensive car gives one a false sense of security, and this causes people to be more aggressive drivers.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driving higher-class cars are more likely than not to cut off a pedestrian in an intersection.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driving a more expensive car fail to yield to pedestrians more than do people who drive less expensive cars.</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193. 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Psychoanalysis focuses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4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adaptability of certain psychological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deconstructing consciousness into its component parts.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bringing unconscious material into conscious awareness.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ways to banish anxiety into the unconscious.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194. </w:t>
            </w:r>
            <w:r>
              <w:rPr>
                <w:rStyle w:val="DefaultParagraphFont"/>
                <w:rFonts w:ascii="Times New Roman" w:eastAsia="Times New Roman" w:hAnsi="Times New Roman" w:cs="Times New Roman"/>
                <w:b w:val="0"/>
                <w:bCs w:val="0"/>
                <w:i w:val="0"/>
                <w:iCs w:val="0"/>
                <w:smallCaps w:val="0"/>
                <w:color w:val="000000"/>
                <w:sz w:val="24"/>
                <w:szCs w:val="24"/>
                <w:bdr w:val="nil"/>
                <w:rtl w:val="0"/>
              </w:rPr>
              <w:t>Imani observes that dogs have better night vision than humans. According to Darwin's principle of natural selection, which explanation BEST fits Imani's observation?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Dogs have different distributions of visual receptors than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Night vision must have been a more adaptive attribute for ancient dogs than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consciousness of all animals must have evolved for a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Visual perception involves different learning processes for dogs and humans.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195. </w:t>
            </w:r>
            <w:r>
              <w:rPr>
                <w:rStyle w:val="DefaultParagraphFont"/>
                <w:rFonts w:ascii="Times New Roman" w:eastAsia="Times New Roman" w:hAnsi="Times New Roman" w:cs="Times New Roman"/>
                <w:b w:val="0"/>
                <w:bCs w:val="0"/>
                <w:i w:val="0"/>
                <w:iCs w:val="0"/>
                <w:smallCaps w:val="0"/>
                <w:color w:val="000000"/>
                <w:sz w:val="24"/>
                <w:szCs w:val="24"/>
                <w:bdr w:val="nil"/>
                <w:rtl w:val="0"/>
              </w:rPr>
              <w:t>Who was the first Black American to receive a PhD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Inez Beverly Prosser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Kenneth Clark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Francis Cecil Sumner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Mamie Phipps Clark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196. 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refers to the private inner experience of perception, thoughts, memories, and feelings.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Empiricism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197. 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evolutionary psychology, jealousy: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hindered reproduction in our ancestors through a decrease in "jealous genes."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can be understood by examining how ancient hunter-gatherers coped with the challenges of survival and reproduction.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facilitates reproductive success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hinders the ability to attract but facilitates the ability to keep a mate today.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198. </w:t>
            </w:r>
            <w:r>
              <w:rPr>
                <w:rStyle w:val="DefaultParagraphFont"/>
                <w:rFonts w:ascii="Times New Roman" w:eastAsia="Times New Roman" w:hAnsi="Times New Roman" w:cs="Times New Roman"/>
                <w:b w:val="0"/>
                <w:bCs w:val="0"/>
                <w:i w:val="0"/>
                <w:iCs w:val="0"/>
                <w:smallCaps w:val="0"/>
                <w:color w:val="000000"/>
                <w:sz w:val="24"/>
                <w:szCs w:val="24"/>
                <w:bdr w:val="nil"/>
                <w:rtl w:val="0"/>
              </w:rPr>
              <w:t>In his experiments, Rashid, a trained observer, is analyzing reactions to bitter tastes. He is using a technique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reaction time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199. </w:t>
            </w:r>
            <w:r>
              <w:rPr>
                <w:rStyle w:val="DefaultParagraphFont"/>
                <w:rFonts w:ascii="Times New Roman" w:eastAsia="Times New Roman" w:hAnsi="Times New Roman" w:cs="Times New Roman"/>
                <w:b w:val="0"/>
                <w:bCs w:val="0"/>
                <w:i w:val="0"/>
                <w:iCs w:val="0"/>
                <w:smallCaps w:val="0"/>
                <w:color w:val="000000"/>
                <w:sz w:val="24"/>
                <w:szCs w:val="24"/>
                <w:bdr w:val="nil"/>
                <w:rtl w:val="0"/>
              </w:rPr>
              <w:t>Kenneth Clark and Mamie Phipps Clark studied: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psychological harm caused by segregation.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location of memory storage in the brains of rats.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stimulus–response relationships in dogs.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 differences in visual perception.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200. </w:t>
            </w:r>
            <w:r>
              <w:rPr>
                <w:rStyle w:val="DefaultParagraphFont"/>
                <w:rFonts w:ascii="Times New Roman" w:eastAsia="Times New Roman" w:hAnsi="Times New Roman" w:cs="Times New Roman"/>
                <w:b w:val="0"/>
                <w:bCs w:val="0"/>
                <w:i w:val="0"/>
                <w:iCs w:val="0"/>
                <w:smallCaps w:val="0"/>
                <w:color w:val="000000"/>
                <w:sz w:val="24"/>
                <w:szCs w:val="24"/>
                <w:bdr w:val="nil"/>
                <w:rtl w:val="0"/>
              </w:rPr>
              <w:t>Along with six other psychologists, _____ started the American Psychological Association.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Karl Lashley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John Watson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psychologist was NOT part of the psychoanalytic movement?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Alfred Adler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Carl Jung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William James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202. </w:t>
            </w:r>
            <w:r>
              <w:rPr>
                <w:rStyle w:val="DefaultParagraphFont"/>
                <w:rFonts w:ascii="Times New Roman" w:eastAsia="Times New Roman" w:hAnsi="Times New Roman" w:cs="Times New Roman"/>
                <w:b w:val="0"/>
                <w:bCs w:val="0"/>
                <w:i w:val="0"/>
                <w:iCs w:val="0"/>
                <w:smallCaps w:val="0"/>
                <w:color w:val="000000"/>
                <w:sz w:val="24"/>
                <w:szCs w:val="24"/>
                <w:bdr w:val="nil"/>
                <w:rtl w:val="0"/>
              </w:rPr>
              <w:t>Dr. Cover studies the benefits and undesirable outcomes of stereotyping. Which area of psychology does her research BEST represent?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203. </w:t>
            </w: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 is to William James as _____ is/are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6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elements of the unconscious; the basic elements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 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humanism; 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did Freud call the part of the mind that operates outside of conscious awareness but influences conscious thoughts, feelings, and 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preconscious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unconscious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self-conscious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subconscious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205. </w:t>
            </w:r>
            <w:r>
              <w:rPr>
                <w:rStyle w:val="DefaultParagraphFont"/>
                <w:rFonts w:ascii="Times New Roman" w:eastAsia="Times New Roman" w:hAnsi="Times New Roman" w:cs="Times New Roman"/>
                <w:b w:val="0"/>
                <w:bCs w:val="0"/>
                <w:i w:val="0"/>
                <w:iCs w:val="0"/>
                <w:smallCaps w:val="0"/>
                <w:color w:val="000000"/>
                <w:sz w:val="24"/>
                <w:szCs w:val="24"/>
                <w:bdr w:val="nil"/>
                <w:rtl w:val="0"/>
              </w:rPr>
              <w:t>Within psychology, psychoanalysis had its greatest influence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clinicians.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experimental psychologists.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206. </w:t>
            </w:r>
            <w:r>
              <w:rPr>
                <w:rStyle w:val="DefaultParagraphFont"/>
                <w:rFonts w:ascii="Times New Roman" w:eastAsia="Times New Roman" w:hAnsi="Times New Roman" w:cs="Times New Roman"/>
                <w:b w:val="0"/>
                <w:bCs w:val="0"/>
                <w:i w:val="0"/>
                <w:iCs w:val="0"/>
                <w:smallCaps w:val="0"/>
                <w:color w:val="000000"/>
                <w:sz w:val="24"/>
                <w:szCs w:val="24"/>
                <w:bdr w:val="nil"/>
                <w:rtl w:val="0"/>
              </w:rPr>
              <w:t>Nadia studies the effect of socioeconomic status on visual perception. Nadia is MOST likely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207. </w:t>
            </w:r>
            <w:r>
              <w:rPr>
                <w:rStyle w:val="DefaultParagraphFont"/>
                <w:rFonts w:ascii="Times New Roman" w:eastAsia="Times New Roman" w:hAnsi="Times New Roman" w:cs="Times New Roman"/>
                <w:b w:val="0"/>
                <w:bCs w:val="0"/>
                <w:i w:val="0"/>
                <w:iCs w:val="0"/>
                <w:smallCaps w:val="0"/>
                <w:color w:val="000000"/>
                <w:sz w:val="24"/>
                <w:szCs w:val="24"/>
                <w:bdr w:val="nil"/>
                <w:rtl w:val="0"/>
              </w:rPr>
              <w:t>Today, more than 70% of people receiving their PhDs in psychology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White 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people of color.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women.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introduces material from the following publication: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Locke, J. (1690/2001).</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An Essay concerning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[electronic resource]. Batoche. Retrieved from https://ebookcentral.proquest.com/lib/cofc/detail.action?docID=3117747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his</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Essay on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(1690), English philosopher John Locke argued the following:</w:t>
            </w:r>
          </w:p>
          <w:p>
            <w:pPr>
              <w:pStyle w:val="p"/>
              <w:bidi w:val="0"/>
              <w:spacing w:before="0" w:beforeAutospacing="0" w:after="0" w:afterAutospacing="0"/>
              <w:ind w:left="60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ind w:left="60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we will attentively consider new-born children, we shall have little reason to think that they bring many ideas into the world with them… One may perceive how, by degrees, afterwards, ideas come into their minds; and that they get no more, nor other, than what experience, and the observation of things that come in their way, furnish them with; which might be enough to satisfy us that they are not original characters stamped on the mind.</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208. 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The linguist Noam Chomsky believes that humans are unique in that we have an innate language acquisition device that allows us to quickly acquire language and speak grammatically. This position is _____ with the views espoused by John Locke and reflects a philosophical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consistent; 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consistent; 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inconsistent; 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inconsistent; nativism</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209. </w:t>
            </w:r>
            <w:r>
              <w:rPr>
                <w:rStyle w:val="DefaultParagraphFont"/>
                <w:rFonts w:ascii="Times New Roman" w:eastAsia="Times New Roman" w:hAnsi="Times New Roman" w:cs="Times New Roman"/>
                <w:b w:val="0"/>
                <w:bCs w:val="0"/>
                <w:i w:val="0"/>
                <w:iCs w:val="0"/>
                <w:smallCaps w:val="0"/>
                <w:color w:val="000000"/>
                <w:sz w:val="24"/>
                <w:szCs w:val="24"/>
                <w:bdr w:val="nil"/>
                <w:rtl w:val="0"/>
              </w:rPr>
              <w:t>Julie believes that the society in which one grows up does not have an impact on psychological issues. Which approach BEST fits her 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210. </w:t>
            </w:r>
            <w:r>
              <w:rPr>
                <w:rStyle w:val="DefaultParagraphFont"/>
                <w:rFonts w:ascii="Times New Roman" w:eastAsia="Times New Roman" w:hAnsi="Times New Roman" w:cs="Times New Roman"/>
                <w:b w:val="0"/>
                <w:bCs w:val="0"/>
                <w:i w:val="0"/>
                <w:iCs w:val="0"/>
                <w:smallCaps w:val="0"/>
                <w:color w:val="000000"/>
                <w:sz w:val="24"/>
                <w:szCs w:val="24"/>
                <w:bdr w:val="nil"/>
                <w:rtl w:val="0"/>
              </w:rPr>
              <w:t>Early psychologists using structuralist methods in the study of psychology attempted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use free association to gain insight into the unconsciousness.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analyze conscious experience into its most basic parts.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use reaction-time measures to map or structure neural networks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identify the adaptive functions of mental activity.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211. </w:t>
            </w:r>
            <w:r>
              <w:rPr>
                <w:rStyle w:val="DefaultParagraphFont"/>
                <w:rFonts w:ascii="Times New Roman" w:eastAsia="Times New Roman" w:hAnsi="Times New Roman" w:cs="Times New Roman"/>
                <w:b w:val="0"/>
                <w:bCs w:val="0"/>
                <w:i w:val="0"/>
                <w:iCs w:val="0"/>
                <w:smallCaps w:val="0"/>
                <w:color w:val="000000"/>
                <w:sz w:val="24"/>
                <w:szCs w:val="24"/>
                <w:bdr w:val="nil"/>
                <w:rtl w:val="0"/>
              </w:rPr>
              <w:t>Omar assists people in processing common crises such as divorce, the loss of a job, or the death of a loved one. He is MOST likely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counseling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school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neuropsychologist.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212. </w:t>
            </w:r>
            <w:r>
              <w:rPr>
                <w:rStyle w:val="DefaultParagraphFont"/>
                <w:rFonts w:ascii="Times New Roman" w:eastAsia="Times New Roman" w:hAnsi="Times New Roman" w:cs="Times New Roman"/>
                <w:b w:val="0"/>
                <w:bCs w:val="0"/>
                <w:i w:val="0"/>
                <w:iCs w:val="0"/>
                <w:smallCaps w:val="0"/>
                <w:color w:val="000000"/>
                <w:sz w:val="24"/>
                <w:szCs w:val="24"/>
                <w:bdr w:val="nil"/>
                <w:rtl w:val="0"/>
              </w:rPr>
              <w:t>When people are randomly assigned to think of themselves as upper class, these people behave more _____ than do people in a control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aggressively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charitably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selfishly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altruistically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213. </w:t>
            </w:r>
            <w:r>
              <w:rPr>
                <w:rStyle w:val="DefaultParagraphFont"/>
                <w:rFonts w:ascii="Times New Roman" w:eastAsia="Times New Roman" w:hAnsi="Times New Roman" w:cs="Times New Roman"/>
                <w:b w:val="0"/>
                <w:bCs w:val="0"/>
                <w:i w:val="0"/>
                <w:iCs w:val="0"/>
                <w:smallCaps w:val="0"/>
                <w:color w:val="000000"/>
                <w:sz w:val="24"/>
                <w:szCs w:val="24"/>
                <w:bdr w:val="nil"/>
                <w:rtl w:val="0"/>
              </w:rPr>
              <w:t>In Pavlov's research, the sound of a tone was a _____ for salivating.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construal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reinforcer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behavioral account of language development, entitled </w:t>
            </w:r>
            <w:r>
              <w:rPr>
                <w:rStyle w:val="DefaultParagraphFont"/>
                <w:rFonts w:ascii="Times New Roman" w:eastAsia="Times New Roman" w:hAnsi="Times New Roman" w:cs="Times New Roman"/>
                <w:b w:val="0"/>
                <w:bCs w:val="0"/>
                <w:i/>
                <w:iCs/>
                <w:smallCaps w:val="0"/>
                <w:color w:val="000000"/>
                <w:sz w:val="24"/>
                <w:szCs w:val="24"/>
                <w:bdr w:val="nil"/>
                <w:rtl w:val="0"/>
              </w:rPr>
              <w:t>Verbal Behavior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(1957), was written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Noam Chomsky.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Ulric Neisser.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215. 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1950s, the advent of computers had an enormous influence on how psychologists conceptualized the mind. In this conceptualization, the brain was analogous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computer hardware.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computer software.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an electrical source.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programming language.</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216. </w:t>
            </w:r>
            <w:r>
              <w:rPr>
                <w:rStyle w:val="DefaultParagraphFont"/>
                <w:rFonts w:ascii="Times New Roman" w:eastAsia="Times New Roman" w:hAnsi="Times New Roman" w:cs="Times New Roman"/>
                <w:b w:val="0"/>
                <w:bCs w:val="0"/>
                <w:i w:val="0"/>
                <w:iCs w:val="0"/>
                <w:smallCaps w:val="0"/>
                <w:color w:val="000000"/>
                <w:sz w:val="24"/>
                <w:szCs w:val="24"/>
                <w:bdr w:val="nil"/>
                <w:rtl w:val="0"/>
              </w:rPr>
              <w:t>Kaiya believes that her spirituality is rooted in a specific area of the brain. Her beliefs are similar to those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Ryle.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Locke.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217. 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research of _____, in which the maze performance of rats was measured before and after brain surgery, was a forerunner of today's behavioral neuroscience.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 O. Wilson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Karl Lashley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Sir Frederic Bartlett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218. </w:t>
            </w:r>
            <w:r>
              <w:rPr>
                <w:rStyle w:val="DefaultParagraphFont"/>
                <w:rFonts w:ascii="Times New Roman" w:eastAsia="Times New Roman" w:hAnsi="Times New Roman" w:cs="Times New Roman"/>
                <w:b w:val="0"/>
                <w:bCs w:val="0"/>
                <w:i w:val="0"/>
                <w:iCs w:val="0"/>
                <w:smallCaps w:val="0"/>
                <w:color w:val="000000"/>
                <w:sz w:val="24"/>
                <w:szCs w:val="24"/>
                <w:bdr w:val="nil"/>
                <w:rtl w:val="0"/>
              </w:rPr>
              <w:t>Piaget concluded that small children view the world in a fundamentally different way than adults do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3"/>
              <w:gridCol w:w="80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children cannot form memories.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children cannot learn stimulus–response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children's theories of the relationship between the size and mass of objects are different than those of adults.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children cannot use introspection.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219. </w:t>
            </w:r>
            <w:r>
              <w:rPr>
                <w:rStyle w:val="DefaultParagraphFont"/>
                <w:rFonts w:ascii="Times New Roman" w:eastAsia="Times New Roman" w:hAnsi="Times New Roman" w:cs="Times New Roman"/>
                <w:b w:val="0"/>
                <w:bCs w:val="0"/>
                <w:i w:val="0"/>
                <w:iCs w:val="0"/>
                <w:smallCaps w:val="0"/>
                <w:color w:val="000000"/>
                <w:sz w:val="24"/>
                <w:szCs w:val="24"/>
                <w:bdr w:val="nil"/>
                <w:rtl w:val="0"/>
              </w:rPr>
              <w:t>One practical application of Bartlett's research occurred in 1998, when John Dunn and Kim Kirsner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sonar to detect the wreckage of two ships that sank in World War 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analysis of survivors' memories to make a prediction about where the wreckage of two ships might be.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introspection to assess perceptual experiences during a crisis.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stories about the ships to recreate the size and shape of the ships.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220. </w:t>
            </w:r>
            <w:r>
              <w:rPr>
                <w:rStyle w:val="DefaultParagraphFont"/>
                <w:rFonts w:ascii="Times New Roman" w:eastAsia="Times New Roman" w:hAnsi="Times New Roman" w:cs="Times New Roman"/>
                <w:b w:val="0"/>
                <w:bCs w:val="0"/>
                <w:i w:val="0"/>
                <w:iCs w:val="0"/>
                <w:smallCaps w:val="0"/>
                <w:color w:val="000000"/>
                <w:sz w:val="24"/>
                <w:szCs w:val="24"/>
                <w:bdr w:val="nil"/>
                <w:rtl w:val="0"/>
              </w:rPr>
              <w:t>How might an evolutionary psychologist explain the fact that people tend to enjoy high-fat food?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When food was scarce in our ancestral past, people who ate high-fat food tended to obtain the calories that they needed to survive and, ultimately, reproduce.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High-fat food activates areas in the brain corresponding to reward.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Over one's lifetime, many interpersonal relationships revolve around eating these "comfort" food items.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Although eating high-fat food resulted in great mortality rates among our ancestors, the availability of medication today allows people to consume larger amounts of high-fat food.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221. </w:t>
            </w:r>
            <w:r>
              <w:rPr>
                <w:rStyle w:val="DefaultParagraphFont"/>
                <w:rFonts w:ascii="Times New Roman" w:eastAsia="Times New Roman" w:hAnsi="Times New Roman" w:cs="Times New Roman"/>
                <w:b w:val="0"/>
                <w:bCs w:val="0"/>
                <w:i w:val="0"/>
                <w:iCs w:val="0"/>
                <w:smallCaps w:val="0"/>
                <w:color w:val="000000"/>
                <w:sz w:val="24"/>
                <w:szCs w:val="24"/>
                <w:bdr w:val="nil"/>
                <w:rtl w:val="0"/>
              </w:rPr>
              <w:t>Audrey emphasizes the importance of the unconscious and uses free association in her therapy sessions. Audrey is MOST likely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222. </w:t>
            </w:r>
            <w:r>
              <w:rPr>
                <w:rStyle w:val="DefaultParagraphFont"/>
                <w:rFonts w:ascii="Times New Roman" w:eastAsia="Times New Roman" w:hAnsi="Times New Roman" w:cs="Times New Roman"/>
                <w:b w:val="0"/>
                <w:bCs w:val="0"/>
                <w:i w:val="0"/>
                <w:iCs w:val="0"/>
                <w:smallCaps w:val="0"/>
                <w:color w:val="000000"/>
                <w:sz w:val="24"/>
                <w:szCs w:val="24"/>
                <w:bdr w:val="nil"/>
                <w:rtl w:val="0"/>
              </w:rPr>
              <w:t>Wundt believed that scientific psychology should focus on analyzing the basic elements comprising consciousness, an approach his students later termed: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223. </w:t>
            </w:r>
            <w:r>
              <w:rPr>
                <w:rStyle w:val="DefaultParagraphFont"/>
                <w:rFonts w:ascii="Times New Roman" w:eastAsia="Times New Roman" w:hAnsi="Times New Roman" w:cs="Times New Roman"/>
                <w:b w:val="0"/>
                <w:bCs w:val="0"/>
                <w:i w:val="0"/>
                <w:iCs w:val="0"/>
                <w:smallCaps w:val="0"/>
                <w:color w:val="000000"/>
                <w:sz w:val="24"/>
                <w:szCs w:val="24"/>
                <w:bdr w:val="nil"/>
                <w:rtl w:val="0"/>
              </w:rPr>
              <w:t>Frederic Bartlett believed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memory is an unobservable construct that cannot be empirically studied.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memory operates like a recording device.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mind is irrelevant for studies of memory.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memory is constructed by the mind using theories of how the world works.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224. 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Psychologists spend an average of _____ years in graduate school before attaining their PhDs.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10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225. </w:t>
            </w:r>
            <w:r>
              <w:rPr>
                <w:rStyle w:val="DefaultParagraphFont"/>
                <w:rFonts w:ascii="Times New Roman" w:eastAsia="Times New Roman" w:hAnsi="Times New Roman" w:cs="Times New Roman"/>
                <w:b w:val="0"/>
                <w:bCs w:val="0"/>
                <w:i w:val="0"/>
                <w:iCs w:val="0"/>
                <w:smallCaps w:val="0"/>
                <w:color w:val="000000"/>
                <w:sz w:val="24"/>
                <w:szCs w:val="24"/>
                <w:bdr w:val="nil"/>
                <w:rtl w:val="0"/>
              </w:rPr>
              <w:t>Jorge is in the middle of a divorce and is experiencing stress associated with this period of adjustment. Jorge should probably seek help from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psychiatrist.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organizational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health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counseling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topic is LEAST likely to be studied by cognitive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attention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memory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reinforcement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perception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227. </w:t>
            </w:r>
            <w:r>
              <w:rPr>
                <w:rStyle w:val="DefaultParagraphFont"/>
                <w:rFonts w:ascii="Times New Roman" w:eastAsia="Times New Roman" w:hAnsi="Times New Roman" w:cs="Times New Roman"/>
                <w:b w:val="0"/>
                <w:bCs w:val="0"/>
                <w:i w:val="0"/>
                <w:iCs w:val="0"/>
                <w:smallCaps w:val="0"/>
                <w:color w:val="000000"/>
                <w:sz w:val="24"/>
                <w:szCs w:val="24"/>
                <w:bdr w:val="nil"/>
                <w:rtl w:val="0"/>
              </w:rPr>
              <w:t>An approach that advocates that psychologists restrict themselves to the scientific study of observable behavior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228. 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Chomsky, which observation of language in children challenges a behavioral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0"/>
              <w:gridCol w:w="8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Children can generate new grammatically correct sentences.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Young children tend to repeat what they just heard.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If you give a child a cookie every time they say "please," they will say "please" more often.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Grammar rules are highly individualistic and the result of childhood learning experiences.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229. </w:t>
            </w:r>
            <w:r>
              <w:rPr>
                <w:rStyle w:val="DefaultParagraphFont"/>
                <w:rFonts w:ascii="Times New Roman" w:eastAsia="Times New Roman" w:hAnsi="Times New Roman" w:cs="Times New Roman"/>
                <w:b w:val="0"/>
                <w:bCs w:val="0"/>
                <w:i w:val="0"/>
                <w:iCs w:val="0"/>
                <w:smallCaps w:val="0"/>
                <w:color w:val="000000"/>
                <w:sz w:val="24"/>
                <w:szCs w:val="24"/>
                <w:bdr w:val="nil"/>
                <w:rtl w:val="0"/>
              </w:rPr>
              <w:t>Who wrote the first psychology textbook in 1874, helping to establish psychology as a new domain of 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Helmholtz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Ebbinghaus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Titchener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psychologist established functionalism as an approach to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Watson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36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1.1 to answer the following question(s).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P. K., Stancato, D. M., Côté, S., Mendoza-Denton, R., &amp; Keltner, D. (2012). Higher social class predicts increased unethical behavior.</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PNAS Proceedings of the National Academy of Sciences of the United States of America,</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109(11), 4086–4091. doi:10.1073/pnas.1118373109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and colleagues (2012) used naturalistic observation techniques to determine if wealthy people behaved more or less ethically than people who were not wealthy. In one study, observers stood at a busy intersection and recorded the make, model, and year of each approaching car. They also noted if the car cut off other cars or pedestrians at this intersection.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Major findings of Piff et al. (2012) are presented in Figure 1.1. This figure shows the percentage of times vehicles cut off another driver (top panel) or pedestrians (lower panel) as a function of the social status of the vehicles (with more expensive cars ranked higher in social status).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1.1</w:t>
            </w:r>
          </w:p>
          <w:p>
            <w:pPr>
              <w:pStyle w:val="p"/>
              <w:bidi w:val="0"/>
              <w:spacing w:before="0" w:beforeAutospacing="0" w:after="0" w:afterAutospacing="0"/>
              <w:jc w:val="left"/>
            </w:pPr>
            <w:r>
              <w:rPr>
                <w:position w:val="-342"/>
              </w:rPr>
              <w:pict>
                <v:shape id="_x0000_i1030" type="#_x0000_t75" style="height:609pt;width:468pt">
                  <v:imagedata r:id="rId4"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231. 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1.1) Which of these conclusions cannot be drawn from the data reported in Figure 1.1?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9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driving higher-class cars were less likely to yield to pedestrians.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Drivers in general were more likely to yield to another car than to a pedestrian.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Wealth caused people to care more about themselves than about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Wealth was associated with selfish driving behavior.</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232. </w:t>
            </w:r>
            <w:r>
              <w:rPr>
                <w:rStyle w:val="DefaultParagraphFont"/>
                <w:rFonts w:ascii="Times New Roman" w:eastAsia="Times New Roman" w:hAnsi="Times New Roman" w:cs="Times New Roman"/>
                <w:b w:val="0"/>
                <w:bCs w:val="0"/>
                <w:i w:val="0"/>
                <w:iCs w:val="0"/>
                <w:smallCaps w:val="0"/>
                <w:color w:val="000000"/>
                <w:sz w:val="24"/>
                <w:szCs w:val="24"/>
                <w:bdr w:val="nil"/>
                <w:rtl w:val="0"/>
              </w:rPr>
              <w:t>Cultural psychology began when psychologists recognized the importance of insights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psychologists from different cultures.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economists.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anthropologists.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political scientists.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233. </w:t>
            </w:r>
            <w:r>
              <w:rPr>
                <w:rStyle w:val="DefaultParagraphFont"/>
                <w:rFonts w:ascii="Times New Roman" w:eastAsia="Times New Roman" w:hAnsi="Times New Roman" w:cs="Times New Roman"/>
                <w:b w:val="0"/>
                <w:bCs w:val="0"/>
                <w:i w:val="0"/>
                <w:iCs w:val="0"/>
                <w:smallCaps w:val="0"/>
                <w:color w:val="000000"/>
                <w:sz w:val="24"/>
                <w:szCs w:val="24"/>
                <w:bdr w:val="nil"/>
                <w:rtl w:val="0"/>
              </w:rPr>
              <w:t>When Tori's smartphone beeps, she checks it. Checking her phone at the sound of the beep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reinforcer.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these recent PhDs represents the most common subfield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Sean, a health psychologist who consults for Fortune 500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Gabrielle, an academic behavioral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Alejandra, a social psychologist researching stereotypes and conformity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Malik, a clinical counselor specializing in treating substance abuse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235. </w:t>
            </w:r>
            <w:r>
              <w:rPr>
                <w:rStyle w:val="DefaultParagraphFont"/>
                <w:rFonts w:ascii="Times New Roman" w:eastAsia="Times New Roman" w:hAnsi="Times New Roman" w:cs="Times New Roman"/>
                <w:b w:val="0"/>
                <w:bCs w:val="0"/>
                <w:i w:val="0"/>
                <w:iCs w:val="0"/>
                <w:smallCaps w:val="0"/>
                <w:color w:val="000000"/>
                <w:sz w:val="24"/>
                <w:szCs w:val="24"/>
                <w:bdr w:val="nil"/>
                <w:rtl w:val="0"/>
              </w:rPr>
              <w:t>When 4-year-old Isabel hears the sound of the ice cream truck's music, she runs outside in hopes of getting an ice cream bar. The ice cream bar is a _____ running outside when she hears the music.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response 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 eliciting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reinforcement for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construal triggering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236. </w:t>
            </w:r>
            <w:r>
              <w:rPr>
                <w:rStyle w:val="DefaultParagraphFont"/>
                <w:rFonts w:ascii="Times New Roman" w:eastAsia="Times New Roman" w:hAnsi="Times New Roman" w:cs="Times New Roman"/>
                <w:b w:val="0"/>
                <w:bCs w:val="0"/>
                <w:i w:val="0"/>
                <w:iCs w:val="0"/>
                <w:smallCaps w:val="0"/>
                <w:color w:val="000000"/>
                <w:sz w:val="24"/>
                <w:szCs w:val="24"/>
                <w:bdr w:val="nil"/>
                <w:rtl w:val="0"/>
              </w:rPr>
              <w:t>Dr. Aguilera studies the influence of peer pressure on adolescents. Which area of psychology does her research BEST represent?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237. </w:t>
            </w:r>
            <w:r>
              <w:rPr>
                <w:rStyle w:val="DefaultParagraphFont"/>
                <w:rFonts w:ascii="Times New Roman" w:eastAsia="Times New Roman" w:hAnsi="Times New Roman" w:cs="Times New Roman"/>
                <w:b w:val="0"/>
                <w:bCs w:val="0"/>
                <w:i w:val="0"/>
                <w:iCs w:val="0"/>
                <w:smallCaps w:val="0"/>
                <w:color w:val="000000"/>
                <w:sz w:val="24"/>
                <w:szCs w:val="24"/>
                <w:bdr w:val="nil"/>
                <w:rtl w:val="0"/>
              </w:rPr>
              <w:t>Deiondre believes that philosophical idealism drives perception. While he reads a book, he is most likely to assert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his perceptions of the page are a result of the light bouncing from the page into his eye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pictures of the page produced by the eye accurately depict the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light bouncing from the page into his eye is irrelevant for his perception of this page.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light bouncing from the page into his eye and other information his brain has about the world combine to create a full perception of the page.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238. </w:t>
            </w:r>
            <w:r>
              <w:rPr>
                <w:rStyle w:val="DefaultParagraphFont"/>
                <w:rFonts w:ascii="Times New Roman" w:eastAsia="Times New Roman" w:hAnsi="Times New Roman" w:cs="Times New Roman"/>
                <w:b w:val="0"/>
                <w:bCs w:val="0"/>
                <w:i w:val="0"/>
                <w:iCs w:val="0"/>
                <w:smallCaps w:val="0"/>
                <w:color w:val="000000"/>
                <w:sz w:val="24"/>
                <w:szCs w:val="24"/>
                <w:bdr w:val="nil"/>
                <w:rtl w:val="0"/>
              </w:rPr>
              <w:t>To most psychologists today, physical processes in the brain result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mental phenomena like attention, memory, belief and emotion.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no changes anywhere in the body, because the brain and body are separate.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exact copies of information that enter through the senses.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nonphysical mind interacting with the pineal gland in the brain.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239. </w:t>
            </w:r>
            <w:r>
              <w:rPr>
                <w:rStyle w:val="DefaultParagraphFont"/>
                <w:rFonts w:ascii="Times New Roman" w:eastAsia="Times New Roman" w:hAnsi="Times New Roman" w:cs="Times New Roman"/>
                <w:b w:val="0"/>
                <w:bCs w:val="0"/>
                <w:i w:val="0"/>
                <w:iCs w:val="0"/>
                <w:smallCaps w:val="0"/>
                <w:color w:val="000000"/>
                <w:sz w:val="24"/>
                <w:szCs w:val="24"/>
                <w:bdr w:val="nil"/>
                <w:rtl w:val="0"/>
              </w:rPr>
              <w:t>Kurt Lewin fled Nazi Germany and became interested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8"/>
              <w:gridCol w:w="8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evolutionary basis of aggression.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psychological difference between autocracy and democracy.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 differences between the United States and Germany.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differences in brain functioning between violent incarcerated people and nonviolent people.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36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1.1 to answer the following question(s).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P. K., Stancato, D. M., Côté, S., Mendoza-Denton, R., &amp; Keltner, D. (2012). Higher social class predicts increased unethical behavior.</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PNAS Proceedings of the National Academy of Sciences of the United States of America,</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109(11), 4086–4091. doi:10.1073/pnas.1118373109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and colleagues (2012) used naturalistic observation techniques to determine if wealthy people behaved more or less ethically than people who were not wealthy. In one study, observers stood at a busy intersection and recorded the make, model, and year of each approaching car. They also noted if the car cut off other cars or pedestrians at this intersection.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Major findings of Piff et al. (2012) are presented in Figure 1.1. This figure shows the percentage of times vehicles cut off another driver (top panel) or pedestrians (lower panel) as a function of the social status of the vehicles (with more expensive cars ranked higher in social status).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1.1</w:t>
            </w:r>
          </w:p>
          <w:p>
            <w:pPr>
              <w:pStyle w:val="p"/>
              <w:bidi w:val="0"/>
              <w:spacing w:before="0" w:beforeAutospacing="0" w:after="0" w:afterAutospacing="0"/>
              <w:jc w:val="left"/>
            </w:pPr>
            <w:r>
              <w:rPr>
                <w:position w:val="-342"/>
              </w:rPr>
              <w:pict>
                <v:shape id="_x0000_i1031" type="#_x0000_t75" style="height:609pt;width:468pt">
                  <v:imagedata r:id="rId4"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240. 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researchers who conducted this study are MOST likely to be _____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or 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industrial-organizational</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his best-selling book </w:t>
            </w:r>
            <w:r>
              <w:rPr>
                <w:rStyle w:val="DefaultParagraphFont"/>
                <w:rFonts w:ascii="Times New Roman" w:eastAsia="Times New Roman" w:hAnsi="Times New Roman" w:cs="Times New Roman"/>
                <w:b w:val="0"/>
                <w:bCs w:val="0"/>
                <w:i/>
                <w:iCs/>
                <w:smallCaps w:val="0"/>
                <w:color w:val="000000"/>
                <w:sz w:val="24"/>
                <w:szCs w:val="24"/>
                <w:bdr w:val="nil"/>
                <w:rtl w:val="0"/>
              </w:rPr>
              <w:t>Beyond Freedom and Dignity</w:t>
            </w:r>
            <w:r>
              <w:rPr>
                <w:rStyle w:val="DefaultParagraphFont"/>
                <w:rFonts w:ascii="Times New Roman" w:eastAsia="Times New Roman" w:hAnsi="Times New Roman" w:cs="Times New Roman"/>
                <w:b w:val="0"/>
                <w:bCs w:val="0"/>
                <w:i w:val="0"/>
                <w:iCs w:val="0"/>
                <w:smallCaps w:val="0"/>
                <w:color w:val="000000"/>
                <w:sz w:val="24"/>
                <w:szCs w:val="24"/>
                <w:bdr w:val="nil"/>
                <w:rtl w:val="0"/>
              </w:rPr>
              <w:t>, _____ argued that behavior is determined by its consequences and that free will is an illusion.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Sigmund Freud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242. </w:t>
            </w:r>
            <w:r>
              <w:rPr>
                <w:rStyle w:val="DefaultParagraphFont"/>
                <w:rFonts w:ascii="Times New Roman" w:eastAsia="Times New Roman" w:hAnsi="Times New Roman" w:cs="Times New Roman"/>
                <w:b w:val="0"/>
                <w:bCs w:val="0"/>
                <w:i w:val="0"/>
                <w:iCs w:val="0"/>
                <w:smallCaps w:val="0"/>
                <w:color w:val="000000"/>
                <w:sz w:val="24"/>
                <w:szCs w:val="24"/>
                <w:bdr w:val="nil"/>
                <w:rtl w:val="0"/>
              </w:rPr>
              <w:t>Two people observe a toddler throwing a temper tantrum at a toy store. The first comments quietly, "What an annoying little beast!" The second, noticing that the parent of the toddler just gave the boy a toy to calm him down, states, "It's not his fault. He's behaving exactly as _____ would predict."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John Watson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243. </w:t>
            </w:r>
            <w:r>
              <w:rPr>
                <w:rStyle w:val="DefaultParagraphFont"/>
                <w:rFonts w:ascii="Times New Roman" w:eastAsia="Times New Roman" w:hAnsi="Times New Roman" w:cs="Times New Roman"/>
                <w:b w:val="0"/>
                <w:bCs w:val="0"/>
                <w:i w:val="0"/>
                <w:iCs w:val="0"/>
                <w:smallCaps w:val="0"/>
                <w:color w:val="000000"/>
                <w:sz w:val="24"/>
                <w:szCs w:val="24"/>
                <w:bdr w:val="nil"/>
                <w:rtl w:val="0"/>
              </w:rPr>
              <w:t>Leslie thinks that we learn to act in certain ways because of the consequences of our behavior. Her belief is probably influenced by the findings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Wilhelm Wundt.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244. </w:t>
            </w:r>
            <w:r>
              <w:rPr>
                <w:rStyle w:val="DefaultParagraphFont"/>
                <w:rFonts w:ascii="Times New Roman" w:eastAsia="Times New Roman" w:hAnsi="Times New Roman" w:cs="Times New Roman"/>
                <w:b w:val="0"/>
                <w:bCs w:val="0"/>
                <w:i w:val="0"/>
                <w:iCs w:val="0"/>
                <w:smallCaps w:val="0"/>
                <w:color w:val="000000"/>
                <w:sz w:val="24"/>
                <w:szCs w:val="24"/>
                <w:bdr w:val="nil"/>
                <w:rtl w:val="0"/>
              </w:rPr>
              <w:t>Brice travels to remote places and examines how the people live. He pays particular attention to their values and traditions. What type of psychologist is Brice?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245. </w:t>
            </w:r>
            <w:r>
              <w:rPr>
                <w:rStyle w:val="DefaultParagraphFont"/>
                <w:rFonts w:ascii="Times New Roman" w:eastAsia="Times New Roman" w:hAnsi="Times New Roman" w:cs="Times New Roman"/>
                <w:b w:val="0"/>
                <w:bCs w:val="0"/>
                <w:i w:val="0"/>
                <w:iCs w:val="0"/>
                <w:smallCaps w:val="0"/>
                <w:color w:val="000000"/>
                <w:sz w:val="24"/>
                <w:szCs w:val="24"/>
                <w:bdr w:val="nil"/>
                <w:rtl w:val="0"/>
              </w:rPr>
              <w:t>Rats are more likely to form a smell–sickness association than a light–sickness association, suggesting that rats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5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an inability to associate a light with any consequence.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evolved to not associate lights with smell.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learned some associations more easily than others because of 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evolved to easily associate sickness with any stimulus in their environment.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246. </w:t>
            </w:r>
            <w:r>
              <w:rPr>
                <w:rStyle w:val="DefaultParagraphFont"/>
                <w:rFonts w:ascii="Times New Roman" w:eastAsia="Times New Roman" w:hAnsi="Times New Roman" w:cs="Times New Roman"/>
                <w:b w:val="0"/>
                <w:bCs w:val="0"/>
                <w:i w:val="0"/>
                <w:iCs w:val="0"/>
                <w:smallCaps w:val="0"/>
                <w:color w:val="000000"/>
                <w:sz w:val="24"/>
                <w:szCs w:val="24"/>
                <w:bdr w:val="nil"/>
                <w:rtl w:val="0"/>
              </w:rPr>
              <w:t>A memory expert testifies in court for the defense that the eyewitness testimony should be given less importance because memory is constructed by the mind. The expert is articulating the position first advanced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Max Wertheimer.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Hermann Ebbinghaus.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Frederic Bartlett.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247. 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research of Mamie Phipps Clark and Kenneth Clark on prejudice, discrimination, and segregation was fundamental in which Supreme Court ruling?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iCs/>
                      <w:smallCaps w:val="0"/>
                      <w:color w:val="000000"/>
                      <w:sz w:val="20"/>
                      <w:szCs w:val="20"/>
                      <w:bdr w:val="nil"/>
                      <w:rtl w:val="0"/>
                    </w:rPr>
                    <w:t>Stewart v. Board of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iCs/>
                      <w:smallCaps w:val="0"/>
                      <w:color w:val="000000"/>
                      <w:sz w:val="20"/>
                      <w:szCs w:val="20"/>
                      <w:bdr w:val="nil"/>
                      <w:rtl w:val="0"/>
                    </w:rPr>
                    <w:t>Brown v. Board of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iCs/>
                      <w:smallCaps w:val="0"/>
                      <w:color w:val="000000"/>
                      <w:sz w:val="20"/>
                      <w:szCs w:val="20"/>
                      <w:bdr w:val="nil"/>
                      <w:rtl w:val="0"/>
                    </w:rPr>
                    <w:t>Roe v. Wade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iCs/>
                      <w:smallCaps w:val="0"/>
                      <w:color w:val="000000"/>
                      <w:sz w:val="20"/>
                      <w:szCs w:val="20"/>
                      <w:bdr w:val="nil"/>
                      <w:rtl w:val="0"/>
                    </w:rPr>
                    <w:t>NAACP v. Board of Education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248. </w:t>
            </w:r>
            <w:r>
              <w:rPr>
                <w:rStyle w:val="DefaultParagraphFont"/>
                <w:rFonts w:ascii="Times New Roman" w:eastAsia="Times New Roman" w:hAnsi="Times New Roman" w:cs="Times New Roman"/>
                <w:b w:val="0"/>
                <w:bCs w:val="0"/>
                <w:i w:val="0"/>
                <w:iCs w:val="0"/>
                <w:smallCaps w:val="0"/>
                <w:color w:val="000000"/>
                <w:sz w:val="24"/>
                <w:szCs w:val="24"/>
                <w:bdr w:val="nil"/>
                <w:rtl w:val="0"/>
              </w:rPr>
              <w:t>A train is passing by, but Aamir's view of it is partially obstructed by traffic. According to Gestalt psychologists, he nevertheless perceives a unified single train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 long train conjures repressed sexuality in the unconscious.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 the past, he has been reinforced for perceiving in this way.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train stimulus simply evoked this sensory 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mind imposes organization on what it perceives.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249. </w:t>
            </w:r>
            <w:r>
              <w:rPr>
                <w:rStyle w:val="DefaultParagraphFont"/>
                <w:rFonts w:ascii="Times New Roman" w:eastAsia="Times New Roman" w:hAnsi="Times New Roman" w:cs="Times New Roman"/>
                <w:b w:val="0"/>
                <w:bCs w:val="0"/>
                <w:i w:val="0"/>
                <w:iCs w:val="0"/>
                <w:smallCaps w:val="0"/>
                <w:color w:val="000000"/>
                <w:sz w:val="24"/>
                <w:szCs w:val="24"/>
                <w:bdr w:val="nil"/>
                <w:rtl w:val="0"/>
              </w:rPr>
              <w:t>Attempts to develop a scientific approach to psychology related the _____ to the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soul; unconscious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spirit;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mind;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soul; spirit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250. </w:t>
            </w:r>
            <w:r>
              <w:rPr>
                <w:rStyle w:val="DefaultParagraphFont"/>
                <w:rFonts w:ascii="Times New Roman" w:eastAsia="Times New Roman" w:hAnsi="Times New Roman" w:cs="Times New Roman"/>
                <w:b w:val="0"/>
                <w:bCs w:val="0"/>
                <w:i w:val="0"/>
                <w:iCs w:val="0"/>
                <w:smallCaps w:val="0"/>
                <w:color w:val="000000"/>
                <w:sz w:val="24"/>
                <w:szCs w:val="24"/>
                <w:bdr w:val="nil"/>
                <w:rtl w:val="0"/>
              </w:rPr>
              <w:t>Kerrie wants to understand how perceptions, beliefs, and memories activate different regions in the brain. Which field of psychology would you suggest Kerrie explore?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behavioral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neuroscience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research question would be of MOST interest to social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Why do people support and join terrorist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What are the necessary steps in language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Which areas of the brain are active during dreaming?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How does generational poverty affect rates of depression and anxiety?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252. 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the causes and consequences of sociality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sociobiology.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253. </w:t>
            </w:r>
            <w:r>
              <w:rPr>
                <w:rStyle w:val="DefaultParagraphFont"/>
                <w:rFonts w:ascii="Times New Roman" w:eastAsia="Times New Roman" w:hAnsi="Times New Roman" w:cs="Times New Roman"/>
                <w:b w:val="0"/>
                <w:bCs w:val="0"/>
                <w:i w:val="0"/>
                <w:iCs w:val="0"/>
                <w:smallCaps w:val="0"/>
                <w:color w:val="000000"/>
                <w:sz w:val="24"/>
                <w:szCs w:val="24"/>
                <w:bdr w:val="nil"/>
                <w:rtl w:val="0"/>
              </w:rPr>
              <w:t>Studies have demonstrated that we attend to only a fraction of the sensory information that the brain receives. Based on this information, William James would be MOST interested in which research question?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What are the basic elements of sensory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Do unattended sensory experiences exist in the unconscious?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Will more information be perceived if participants are reinforced by cash incentives for better attention?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Why might it be advantageous for the mind to filter out most sensory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254. </w:t>
            </w:r>
            <w:r>
              <w:rPr>
                <w:rStyle w:val="DefaultParagraphFont"/>
                <w:rFonts w:ascii="Times New Roman" w:eastAsia="Times New Roman" w:hAnsi="Times New Roman" w:cs="Times New Roman"/>
                <w:b w:val="0"/>
                <w:bCs w:val="0"/>
                <w:i w:val="0"/>
                <w:iCs w:val="0"/>
                <w:smallCaps w:val="0"/>
                <w:color w:val="000000"/>
                <w:sz w:val="24"/>
                <w:szCs w:val="24"/>
                <w:bdr w:val="nil"/>
                <w:rtl w:val="0"/>
              </w:rPr>
              <w:t>Olivia turns on the air conditioning when it gets too hot in the house. Olivia's actions are a _____ controlled by the _____ of heat.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response;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 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response; reinforcer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 reinforcer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255. </w:t>
            </w:r>
            <w:r>
              <w:rPr>
                <w:rStyle w:val="DefaultParagraphFont"/>
                <w:rFonts w:ascii="Times New Roman" w:eastAsia="Times New Roman" w:hAnsi="Times New Roman" w:cs="Times New Roman"/>
                <w:b w:val="0"/>
                <w:bCs w:val="0"/>
                <w:i w:val="0"/>
                <w:iCs w:val="0"/>
                <w:smallCaps w:val="0"/>
                <w:color w:val="000000"/>
                <w:sz w:val="24"/>
                <w:szCs w:val="24"/>
                <w:bdr w:val="nil"/>
                <w:rtl w:val="0"/>
              </w:rPr>
              <w:t>Values, traditions, and beliefs that are shared by a particular group of people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customs.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ceremonies.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backgrounds.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256. </w:t>
            </w:r>
            <w:r>
              <w:rPr>
                <w:rStyle w:val="DefaultParagraphFont"/>
                <w:rFonts w:ascii="Times New Roman" w:eastAsia="Times New Roman" w:hAnsi="Times New Roman" w:cs="Times New Roman"/>
                <w:b w:val="0"/>
                <w:bCs w:val="0"/>
                <w:i w:val="0"/>
                <w:iCs w:val="0"/>
                <w:smallCaps w:val="0"/>
                <w:color w:val="000000"/>
                <w:sz w:val="24"/>
                <w:szCs w:val="24"/>
                <w:bdr w:val="nil"/>
                <w:rtl w:val="0"/>
              </w:rPr>
              <w:t>Historians generally credit the emergence of psychology as a science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Ebbinghaus.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James.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257. </w:t>
            </w:r>
            <w:r>
              <w:rPr>
                <w:rStyle w:val="DefaultParagraphFont"/>
                <w:rFonts w:ascii="Times New Roman" w:eastAsia="Times New Roman" w:hAnsi="Times New Roman" w:cs="Times New Roman"/>
                <w:b w:val="0"/>
                <w:bCs w:val="0"/>
                <w:i w:val="0"/>
                <w:iCs w:val="0"/>
                <w:smallCaps w:val="0"/>
                <w:color w:val="000000"/>
                <w:sz w:val="24"/>
                <w:szCs w:val="24"/>
                <w:bdr w:val="nil"/>
                <w:rtl w:val="0"/>
              </w:rPr>
              <w:t>Karl Lashley's early neuroscientific research sought to identify the specific brain region: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underlying grammar rules.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involved in speech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responsible for rats learning to navigate a maze.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responsible for visual perception.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258. 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research of Broca: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established behaviorism as a true 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confirmed Descartes's belief that the mind and body were linked via the pineal gland.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is consistent with the view of the mind held by Thomas 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demonstrated that mental processes can occur independently of brain activity.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259. </w:t>
            </w:r>
            <w:r>
              <w:rPr>
                <w:rStyle w:val="DefaultParagraphFont"/>
                <w:rFonts w:ascii="Times New Roman" w:eastAsia="Times New Roman" w:hAnsi="Times New Roman" w:cs="Times New Roman"/>
                <w:b w:val="0"/>
                <w:bCs w:val="0"/>
                <w:i w:val="0"/>
                <w:iCs w:val="0"/>
                <w:smallCaps w:val="0"/>
                <w:color w:val="000000"/>
                <w:sz w:val="24"/>
                <w:szCs w:val="24"/>
                <w:bdr w:val="nil"/>
                <w:rtl w:val="0"/>
              </w:rPr>
              <w:t>Solomon Asch's _____ describes why early information about a person changes the interpretation of later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primacy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 psychology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theory of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behavioristic theory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260. </w:t>
            </w: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James's school of functionalism was MOST influenced by the works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John Locke.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Charles 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René Descartes.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introduces material from the following publication: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Locke, J. (1690/2001).</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An Essay concerning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[electronic resource]. Batoche. Retrieved from https://ebookcentral.proquest.com/lib/cofc/detail.action?docID=3117747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his</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Essay on Human Understanding</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(1690), English philosopher John Locke argued the following:</w:t>
            </w:r>
          </w:p>
          <w:p>
            <w:pPr>
              <w:pStyle w:val="p"/>
              <w:bidi w:val="0"/>
              <w:spacing w:before="0" w:beforeAutospacing="0" w:after="0" w:afterAutospacing="0"/>
              <w:ind w:left="60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ind w:left="60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we will attentively consider new-born children, we shall have little reason to think that they bring many ideas into the world with them… One may perceive how, by degrees, afterwards, ideas come into their minds; and that they get no more, nor other, than what experience, and the observation of things that come in their way, furnish them with; which might be enough to satisfy us that they are not original characters stamped on the mind.</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261. 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1.3) Which statement would John Locke agree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capacity to form an idea does not require sensory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are born with bits of preprogrammed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Certain types of ideas are innate in the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mind is a blank slate on which experience writes its story.</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36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Scenario 1.1 to answer the following question(s).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P. K., Stancato, D. M., Côté, S., Mendoza-Denton, R., &amp; Keltner, D. (2012). Higher social class predicts increased unethical behavior.</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PNAS Proceedings of the National Academy of Sciences of the United States of America,</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109(11), 4086–4091. doi:10.1073/pnas.1118373109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Piff and colleagues (2012) used naturalistic observation techniques to determine if wealthy people behaved more or less ethically than people who were not wealthy. In one study, observers stood at a busy intersection and recorded the make, model, and year of each approaching car. They also noted if the car cut off other cars or pedestrians at this intersection.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Major findings of Piff et al. (2012) are presented in Figure 1.1. This figure shows the percentage of times vehicles cut off another driver (top panel) or pedestrians (lower panel) as a function of the social status of the vehicles (with more expensive cars ranked higher in social status).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1.1</w:t>
            </w:r>
          </w:p>
          <w:p>
            <w:pPr>
              <w:pStyle w:val="p"/>
              <w:bidi w:val="0"/>
              <w:spacing w:before="0" w:beforeAutospacing="0" w:after="0" w:afterAutospacing="0"/>
              <w:jc w:val="left"/>
            </w:pPr>
            <w:r>
              <w:rPr>
                <w:position w:val="-342"/>
              </w:rPr>
              <w:pict>
                <v:shape id="_x0000_i1032" type="#_x0000_t75" style="height:609pt;width:468pt">
                  <v:imagedata r:id="rId4"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262. 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1.1) Consider both panels in Figure 1.1. Which of these describes the result shown in this figure?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Drivers were more likely to yield to pedestrians than to other cars.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Small changes in car social status in the middle-class range predicted if drivers would cut off another car.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Small increases in the value of a car had relatively large effects on whether a driver would cut off a pedestrian.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Small changes in car social status in the middle-class range had no predictive value in determining if people would yield to pedestrians.</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263. </w:t>
            </w:r>
            <w:r>
              <w:rPr>
                <w:rStyle w:val="DefaultParagraphFont"/>
                <w:rFonts w:ascii="Times New Roman" w:eastAsia="Times New Roman" w:hAnsi="Times New Roman" w:cs="Times New Roman"/>
                <w:b w:val="0"/>
                <w:bCs w:val="0"/>
                <w:i w:val="0"/>
                <w:iCs w:val="0"/>
                <w:smallCaps w:val="0"/>
                <w:color w:val="000000"/>
                <w:sz w:val="24"/>
                <w:szCs w:val="24"/>
                <w:bdr w:val="nil"/>
                <w:rtl w:val="0"/>
              </w:rPr>
              <w:t>Alex and Pat notice that their 10-year-old daughter is beginning to use sexually explicit swearwords. They think that their daughter's friends might be encouraging her swearing with attention and laughter. Such a reinforcement of behavior was a concept formulated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Skinner.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264. 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restriction of scientific study to observable behavior only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piece of evidence is most consistent with Kant's ideas of nativism?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Infants appear to have some basic knowledge of the laws of physics.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Infants may begin to reproduce sounds typical of the language they are exposed to during the 1st year of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Infants develop color perception after birth.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Children who are exposed to books learn about books.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266. </w:t>
            </w:r>
            <w:r>
              <w:rPr>
                <w:rStyle w:val="DefaultParagraphFont"/>
                <w:rFonts w:ascii="Times New Roman" w:eastAsia="Times New Roman" w:hAnsi="Times New Roman" w:cs="Times New Roman"/>
                <w:b w:val="0"/>
                <w:bCs w:val="0"/>
                <w:i w:val="0"/>
                <w:iCs w:val="0"/>
                <w:smallCaps w:val="0"/>
                <w:color w:val="000000"/>
                <w:sz w:val="24"/>
                <w:szCs w:val="24"/>
                <w:bdr w:val="nil"/>
                <w:rtl w:val="0"/>
              </w:rPr>
              <w:t>Beginning in the 1950s, behaviorism began to receive intense criticism. Which statement is NOT one of the criticisms against behaviorism?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It ignores the mental processes underlying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It uses subjective measures in its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It ignores the role of evolutionary history on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It presents an inadequate account of language development.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267. 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is the scientific study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mind and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mind and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mood and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mood and body.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268. </w:t>
            </w:r>
            <w:r>
              <w:rPr>
                <w:rStyle w:val="DefaultParagraphFont"/>
                <w:rFonts w:ascii="Times New Roman" w:eastAsia="Times New Roman" w:hAnsi="Times New Roman" w:cs="Times New Roman"/>
                <w:b w:val="0"/>
                <w:bCs w:val="0"/>
                <w:i w:val="0"/>
                <w:iCs w:val="0"/>
                <w:smallCaps w:val="0"/>
                <w:color w:val="000000"/>
                <w:sz w:val="24"/>
                <w:szCs w:val="24"/>
                <w:bdr w:val="nil"/>
                <w:rtl w:val="0"/>
              </w:rPr>
              <w:t>Penny wanted to find out how long it would take her sister Cathy to press a button when she hears a tone. Penny is studying what type of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classical 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reaction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 time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269. </w:t>
            </w:r>
            <w:r>
              <w:rPr>
                <w:rStyle w:val="DefaultParagraphFont"/>
                <w:rFonts w:ascii="Times New Roman" w:eastAsia="Times New Roman" w:hAnsi="Times New Roman" w:cs="Times New Roman"/>
                <w:b w:val="0"/>
                <w:bCs w:val="0"/>
                <w:i w:val="0"/>
                <w:iCs w:val="0"/>
                <w:smallCaps w:val="0"/>
                <w:color w:val="000000"/>
                <w:sz w:val="24"/>
                <w:szCs w:val="24"/>
                <w:bdr w:val="nil"/>
                <w:rtl w:val="0"/>
              </w:rPr>
              <w:t>Damage to which brain region impairs the production of speech?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pineal gland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Broca's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hippocampus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temporal lobe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270. </w:t>
            </w:r>
            <w:r>
              <w:rPr>
                <w:rStyle w:val="DefaultParagraphFont"/>
                <w:rFonts w:ascii="Times New Roman" w:eastAsia="Times New Roman" w:hAnsi="Times New Roman" w:cs="Times New Roman"/>
                <w:b w:val="0"/>
                <w:bCs w:val="0"/>
                <w:i w:val="0"/>
                <w:iCs w:val="0"/>
                <w:smallCaps w:val="0"/>
                <w:color w:val="000000"/>
                <w:sz w:val="24"/>
                <w:szCs w:val="24"/>
                <w:bdr w:val="nil"/>
                <w:rtl w:val="0"/>
              </w:rPr>
              <w:t>Ivan Pavlov, a Russian physiologist, is BEST known for his experiments: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4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conditioning a salivation response in dogs to environmental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measuring the speed at which a bell can be perceived in a dog's auditory cortex.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demonstrating the effectiveness of positive reinforcement in dogs.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investigating salivation in dogs when the olfactory bulb is surgically removed.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271. </w:t>
            </w:r>
            <w:r>
              <w:rPr>
                <w:rStyle w:val="DefaultParagraphFont"/>
                <w:rFonts w:ascii="Times New Roman" w:eastAsia="Times New Roman" w:hAnsi="Times New Roman" w:cs="Times New Roman"/>
                <w:b w:val="0"/>
                <w:bCs w:val="0"/>
                <w:i w:val="0"/>
                <w:iCs w:val="0"/>
                <w:smallCaps w:val="0"/>
                <w:color w:val="000000"/>
                <w:sz w:val="24"/>
                <w:szCs w:val="24"/>
                <w:bdr w:val="nil"/>
                <w:rtl w:val="0"/>
              </w:rPr>
              <w:t>Freud's psychoanalytic theory had the greatest influence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clinicians.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neuroscientists.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272. </w:t>
            </w:r>
            <w:r>
              <w:rPr>
                <w:rStyle w:val="DefaultParagraphFont"/>
                <w:rFonts w:ascii="Times New Roman" w:eastAsia="Times New Roman" w:hAnsi="Times New Roman" w:cs="Times New Roman"/>
                <w:b w:val="0"/>
                <w:bCs w:val="0"/>
                <w:i w:val="0"/>
                <w:iCs w:val="0"/>
                <w:smallCaps w:val="0"/>
                <w:color w:val="000000"/>
                <w:sz w:val="24"/>
                <w:szCs w:val="24"/>
                <w:bdr w:val="nil"/>
                <w:rtl w:val="0"/>
              </w:rPr>
              <w:t>Why was the advent of the computer so important for the development of cognitive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Psychologists could use computers to interpret large amounts of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processing of information by computers through complex circuits helped in the understanding of several processes of the human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Computer technology allowed psychologists to develop useful tools and software programs for various purposes.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computer supported the views of behaviorists that people were essentially like robots programmed by their environment.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273. </w:t>
            </w:r>
            <w:r>
              <w:rPr>
                <w:rStyle w:val="DefaultParagraphFont"/>
                <w:rFonts w:ascii="Times New Roman" w:eastAsia="Times New Roman" w:hAnsi="Times New Roman" w:cs="Times New Roman"/>
                <w:b w:val="0"/>
                <w:bCs w:val="0"/>
                <w:i w:val="0"/>
                <w:iCs w:val="0"/>
                <w:smallCaps w:val="0"/>
                <w:color w:val="000000"/>
                <w:sz w:val="24"/>
                <w:szCs w:val="24"/>
                <w:bdr w:val="nil"/>
                <w:rtl w:val="0"/>
              </w:rPr>
              <w:t>In terms of its subject matter for analysis, which school of psychology MOST differs from the others?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274. </w:t>
            </w:r>
            <w:r>
              <w:rPr>
                <w:rStyle w:val="DefaultParagraphFont"/>
                <w:rFonts w:ascii="Times New Roman" w:eastAsia="Times New Roman" w:hAnsi="Times New Roman" w:cs="Times New Roman"/>
                <w:b w:val="0"/>
                <w:bCs w:val="0"/>
                <w:i w:val="0"/>
                <w:iCs w:val="0"/>
                <w:smallCaps w:val="0"/>
                <w:color w:val="000000"/>
                <w:sz w:val="24"/>
                <w:szCs w:val="24"/>
                <w:bdr w:val="nil"/>
                <w:rtl w:val="0"/>
              </w:rPr>
              <w:t>Freud emphasized that his patients' hysterical symptoms could be traced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7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effects of painful childhood experiences that could not be remembered.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"mind bugs," or curious failures of otherwise adaptive cognitive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feelings of shame and inadequacy acquired during adolescent sexual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maladaptive patterns of behavior that could be observed during infancy.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275. 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major limitation of the works of philosophers to an understanding of human behavior is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works tended to underestimate the role of nature in determining human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forces that govern human behavior have changed considerably since their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works tended to underestimate the role of nurture in shaping human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philosophers did not develop ways to test their theories.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276. </w:t>
            </w:r>
            <w:r>
              <w:rPr>
                <w:rStyle w:val="DefaultParagraphFont"/>
                <w:rFonts w:ascii="Times New Roman" w:eastAsia="Times New Roman" w:hAnsi="Times New Roman" w:cs="Times New Roman"/>
                <w:b w:val="0"/>
                <w:bCs w:val="0"/>
                <w:i w:val="0"/>
                <w:iCs w:val="0"/>
                <w:smallCaps w:val="0"/>
                <w:color w:val="000000"/>
                <w:sz w:val="24"/>
                <w:szCs w:val="24"/>
                <w:bdr w:val="nil"/>
                <w:rtl w:val="0"/>
              </w:rPr>
              <w:t>Philosophical idealism is the view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perceptions of the physical world are produced entirely from sensory organs.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perceptions of the physical world are our brain's best interpretation of the information that enters through our sensory apparatus.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mind and the body are fundamentally different things.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when appropriately reinforced, people behave in ideal ways.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277. </w:t>
            </w:r>
            <w:r>
              <w:rPr>
                <w:rStyle w:val="DefaultParagraphFont"/>
                <w:rFonts w:ascii="Times New Roman" w:eastAsia="Times New Roman" w:hAnsi="Times New Roman" w:cs="Times New Roman"/>
                <w:b w:val="0"/>
                <w:bCs w:val="0"/>
                <w:i w:val="0"/>
                <w:iCs w:val="0"/>
                <w:smallCaps w:val="0"/>
                <w:color w:val="000000"/>
                <w:sz w:val="24"/>
                <w:szCs w:val="24"/>
                <w:bdr w:val="nil"/>
                <w:rtl w:val="0"/>
              </w:rPr>
              <w:t>Professor Malone believes that much of human behavior is governed by unconscious sexual desires. This conceptual framework is MOST consistent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278. </w:t>
            </w:r>
            <w:r>
              <w:rPr>
                <w:rStyle w:val="DefaultParagraphFont"/>
                <w:rFonts w:ascii="Times New Roman" w:eastAsia="Times New Roman" w:hAnsi="Times New Roman" w:cs="Times New Roman"/>
                <w:b w:val="0"/>
                <w:bCs w:val="0"/>
                <w:i w:val="0"/>
                <w:iCs w:val="0"/>
                <w:smallCaps w:val="0"/>
                <w:color w:val="000000"/>
                <w:sz w:val="24"/>
                <w:szCs w:val="24"/>
                <w:bdr w:val="nil"/>
                <w:rtl w:val="0"/>
              </w:rPr>
              <w:t>Beginning in the 1950s, behaviorism began to receive intense criticism. Which statement is NOT one of the criticisms against behaviorism?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It proved inadequate in predicting and controlling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It ignored cognitive events underlying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It underestimated the role of genetic factors on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It had difficulty explaining the development of language in humans.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early neuropsychologist trained rats to run a maze, surgically removed parts of their brains, and then measured how well they could run the maze again?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Noam Chomsky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Karl Lashley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Paul Broca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280. </w:t>
            </w:r>
            <w:r>
              <w:rPr>
                <w:rStyle w:val="DefaultParagraphFont"/>
                <w:rFonts w:ascii="Times New Roman" w:eastAsia="Times New Roman" w:hAnsi="Times New Roman" w:cs="Times New Roman"/>
                <w:b w:val="0"/>
                <w:bCs w:val="0"/>
                <w:i w:val="0"/>
                <w:iCs w:val="0"/>
                <w:smallCaps w:val="0"/>
                <w:color w:val="000000"/>
                <w:sz w:val="24"/>
                <w:szCs w:val="24"/>
                <w:bdr w:val="nil"/>
                <w:rtl w:val="0"/>
              </w:rPr>
              <w:t>The subfield of _____ has the largest number of PhD graduates.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health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educational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clinical and counseling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Scenario 1.2 introduces material from the following publications: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Bowlby, J. (1969/1982).</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Attachment and loss, Vol. 1: Attachment</w:t>
            </w:r>
            <w:r>
              <w:rPr>
                <w:rStyle w:val="DefaultParagraphFont"/>
                <w:rFonts w:ascii="Times New Roman" w:eastAsia="Times New Roman" w:hAnsi="Times New Roman" w:cs="Times New Roman"/>
                <w:b w:val="0"/>
                <w:bCs w:val="0"/>
                <w:i w:val="0"/>
                <w:iCs w:val="0"/>
                <w:smallCaps w:val="0"/>
                <w:color w:val="000000"/>
                <w:sz w:val="24"/>
                <w:szCs w:val="24"/>
                <w:bdr w:val="nil"/>
                <w:rtl w:val="0"/>
              </w:rPr>
              <w:t>. New York: Basic Books.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Preckel, K., Scheele, D., Eckstein, M., Maier, W., &amp; Hurlemann, R. (2015). The influence of oxytocin on volitional and emotional ambivalence.</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iCs/>
                <w:smallCaps w:val="0"/>
                <w:color w:val="000000"/>
                <w:sz w:val="24"/>
                <w:szCs w:val="24"/>
                <w:bdr w:val="nil"/>
                <w:rtl w:val="0"/>
              </w:rPr>
              <w:t>Social Cognitive and Affective Neuroscience,</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10(7), 987–993. doi:10.1093/scan/nsu147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Catherine is a first-year college student who is shocked at the intensity of the jealousy expressed by her roommate's boyfriend. Interested in understanding the relationship between Sura and Will, she becomes fascinated to learn in introductory psychology that jealousy has been studied from a variety of perspectives. She goes to the library and begins researching this topic.</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281. </w:t>
            </w:r>
            <w:r>
              <w:rPr>
                <w:rStyle w:val="DefaultParagraphFont"/>
                <w:rFonts w:ascii="Times New Roman" w:eastAsia="Times New Roman" w:hAnsi="Times New Roman" w:cs="Times New Roman"/>
                <w:b w:val="0"/>
                <w:bCs w:val="0"/>
                <w:i w:val="0"/>
                <w:iCs w:val="0"/>
                <w:smallCaps w:val="0"/>
                <w:color w:val="000000"/>
                <w:sz w:val="24"/>
                <w:szCs w:val="24"/>
                <w:bdr w:val="nil"/>
                <w:rtl w:val="0"/>
              </w:rPr>
              <w:t>(Scenario 1.2) In analyzing behavioral and evolutionary accounts of jealousy, Catherine is surprised to learn that these very different approaches both emphasize the importance of adaptive consequences. The difference is that a behavioral approach emphasizes the reinforcing consequences of the jealous behavior _____, and the evolutionary account emphasizes the adaptive consequences of jealousy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reducing it; in strengthening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 the individual; for the individual's ancestors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an S-R model; within a cognitive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 the relationship; for the individual</w:t>
                  </w:r>
                </w:p>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282. 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psychologists believe that our minds have been shaped by natural selection.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Organizational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Humanistic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283. </w:t>
            </w:r>
            <w:r>
              <w:rPr>
                <w:rStyle w:val="DefaultParagraphFont"/>
                <w:rFonts w:ascii="Times New Roman" w:eastAsia="Times New Roman" w:hAnsi="Times New Roman" w:cs="Times New Roman"/>
                <w:b w:val="0"/>
                <w:bCs w:val="0"/>
                <w:i w:val="0"/>
                <w:iCs w:val="0"/>
                <w:smallCaps w:val="0"/>
                <w:color w:val="000000"/>
                <w:sz w:val="24"/>
                <w:szCs w:val="24"/>
                <w:bdr w:val="nil"/>
                <w:rtl w:val="0"/>
              </w:rPr>
              <w:t>The theory that emphasizes the importance of unconscious mental processes in shaping feelings, thoughts, and behaviors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psychoanalytic theory.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284. </w:t>
            </w:r>
            <w:r>
              <w:rPr>
                <w:rStyle w:val="DefaultParagraphFont"/>
                <w:rFonts w:ascii="Times New Roman" w:eastAsia="Times New Roman" w:hAnsi="Times New Roman" w:cs="Times New Roman"/>
                <w:b w:val="0"/>
                <w:bCs w:val="0"/>
                <w:i w:val="0"/>
                <w:iCs w:val="0"/>
                <w:smallCaps w:val="0"/>
                <w:color w:val="000000"/>
                <w:sz w:val="24"/>
                <w:szCs w:val="24"/>
                <w:bdr w:val="nil"/>
                <w:rtl w:val="0"/>
              </w:rPr>
              <w:t>When Tori's smartphone beeps, she checks it. The beep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reinforcer.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285. </w:t>
            </w:r>
            <w:r>
              <w:rPr>
                <w:rStyle w:val="DefaultParagraphFont"/>
                <w:rFonts w:ascii="Times New Roman" w:eastAsia="Times New Roman" w:hAnsi="Times New Roman" w:cs="Times New Roman"/>
                <w:b w:val="0"/>
                <w:bCs w:val="0"/>
                <w:i w:val="0"/>
                <w:iCs w:val="0"/>
                <w:smallCaps w:val="0"/>
                <w:color w:val="000000"/>
                <w:sz w:val="24"/>
                <w:szCs w:val="24"/>
                <w:bdr w:val="nil"/>
                <w:rtl w:val="0"/>
              </w:rPr>
              <w:t>A _____ treats individuals with psychological problems and because they have an M.D., they are allowed to prescribe medication.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psychiatrist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neuroscientist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286. </w:t>
            </w:r>
            <w:r>
              <w:rPr>
                <w:rStyle w:val="DefaultParagraphFont"/>
                <w:rFonts w:ascii="Times New Roman" w:eastAsia="Times New Roman" w:hAnsi="Times New Roman" w:cs="Times New Roman"/>
                <w:b w:val="0"/>
                <w:bCs w:val="0"/>
                <w:i w:val="0"/>
                <w:iCs w:val="0"/>
                <w:smallCaps w:val="0"/>
                <w:color w:val="000000"/>
                <w:sz w:val="24"/>
                <w:szCs w:val="24"/>
                <w:bdr w:val="nil"/>
                <w:rtl w:val="0"/>
              </w:rPr>
              <w:t>Who was one of the seven psychologists to start the American Psychological Association?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Hermann von Helmholtz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William James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287. </w:t>
            </w:r>
            <w:r>
              <w:rPr>
                <w:rStyle w:val="DefaultParagraphFont"/>
                <w:rFonts w:ascii="Times New Roman" w:eastAsia="Times New Roman" w:hAnsi="Times New Roman" w:cs="Times New Roman"/>
                <w:b w:val="0"/>
                <w:bCs w:val="0"/>
                <w:i w:val="0"/>
                <w:iCs w:val="0"/>
                <w:smallCaps w:val="0"/>
                <w:color w:val="000000"/>
                <w:sz w:val="24"/>
                <w:szCs w:val="24"/>
                <w:bdr w:val="nil"/>
                <w:rtl w:val="0"/>
              </w:rPr>
              <w:t>Kant advocated the philosophical views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empiricism and idealism.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nativism and idealism.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dualism and realism.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materialism and idealism.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288. </w:t>
            </w:r>
            <w:r>
              <w:rPr>
                <w:rStyle w:val="DefaultParagraphFont"/>
                <w:rFonts w:ascii="Times New Roman" w:eastAsia="Times New Roman" w:hAnsi="Times New Roman" w:cs="Times New Roman"/>
                <w:b w:val="0"/>
                <w:bCs w:val="0"/>
                <w:i w:val="0"/>
                <w:iCs w:val="0"/>
                <w:smallCaps w:val="0"/>
                <w:color w:val="000000"/>
                <w:sz w:val="24"/>
                <w:szCs w:val="24"/>
                <w:bdr w:val="nil"/>
                <w:rtl w:val="0"/>
              </w:rPr>
              <w:t>Descartes is to _____ as Hobbes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 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dualism; 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nativism; 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dualism; idealism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psychologist studied under the guidance of Charcot and was influenced by Charcot's ideas?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Freud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research question would cognitive psychologists be MOST interested in studying?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7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Why do people conform in social settings?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What is the evolutionary basis for food preferences?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How do life events become stored in memory?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How does the school a child attends influence their social development?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291. </w:t>
            </w:r>
            <w:r>
              <w:rPr>
                <w:rStyle w:val="DefaultParagraphFont"/>
                <w:rFonts w:ascii="Times New Roman" w:eastAsia="Times New Roman" w:hAnsi="Times New Roman" w:cs="Times New Roman"/>
                <w:b w:val="0"/>
                <w:bCs w:val="0"/>
                <w:i w:val="0"/>
                <w:iCs w:val="0"/>
                <w:smallCaps w:val="0"/>
                <w:color w:val="000000"/>
                <w:sz w:val="24"/>
                <w:szCs w:val="24"/>
                <w:bdr w:val="nil"/>
                <w:rtl w:val="0"/>
              </w:rPr>
              <w:t>Among the first to struggle with how the mind works were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ancient philosophers.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realists led by Locke.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nativists led by Kant.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18th-century German physiologists.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psychologist is associated with the development of cumulative recorders that record the frequency of responses in real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 F. Skinner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293. 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pioneered the Gestalt psychology movement.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Max Wertheimer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Frederic Bartlett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Kurt Lewin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Hermann Ebbinghaus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294. </w:t>
            </w:r>
            <w:r>
              <w:rPr>
                <w:rStyle w:val="DefaultParagraphFont"/>
                <w:rFonts w:ascii="Times New Roman" w:eastAsia="Times New Roman" w:hAnsi="Times New Roman" w:cs="Times New Roman"/>
                <w:b w:val="0"/>
                <w:bCs w:val="0"/>
                <w:i w:val="0"/>
                <w:iCs w:val="0"/>
                <w:smallCaps w:val="0"/>
                <w:color w:val="000000"/>
                <w:sz w:val="24"/>
                <w:szCs w:val="24"/>
                <w:bdr w:val="nil"/>
                <w:rtl w:val="0"/>
              </w:rPr>
              <w:t>Skinner's rat is to _____ as Pavlov's dog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nurture; nature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active; passive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 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response; reinforcer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295. </w:t>
            </w:r>
            <w:r>
              <w:rPr>
                <w:rStyle w:val="DefaultParagraphFont"/>
                <w:rFonts w:ascii="Times New Roman" w:eastAsia="Times New Roman" w:hAnsi="Times New Roman" w:cs="Times New Roman"/>
                <w:b w:val="0"/>
                <w:bCs w:val="0"/>
                <w:i w:val="0"/>
                <w:iCs w:val="0"/>
                <w:smallCaps w:val="0"/>
                <w:color w:val="000000"/>
                <w:sz w:val="24"/>
                <w:szCs w:val="24"/>
                <w:bdr w:val="nil"/>
                <w:rtl w:val="0"/>
              </w:rPr>
              <w:t>Scientists such as Max Wertheimer, Sir Frederic Bartlett, Jean Piaget, and Kurt Lewin paved the way for _____ by researching processes such as perception, memory, and subjective experiences.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behavioral neuroscience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296. </w:t>
            </w:r>
            <w:r>
              <w:rPr>
                <w:rStyle w:val="DefaultParagraphFont"/>
                <w:rFonts w:ascii="Times New Roman" w:eastAsia="Times New Roman" w:hAnsi="Times New Roman" w:cs="Times New Roman"/>
                <w:b w:val="0"/>
                <w:bCs w:val="0"/>
                <w:i w:val="0"/>
                <w:iCs w:val="0"/>
                <w:smallCaps w:val="0"/>
                <w:color w:val="000000"/>
                <w:sz w:val="24"/>
                <w:szCs w:val="24"/>
                <w:bdr w:val="nil"/>
                <w:rtl w:val="0"/>
              </w:rPr>
              <w:t>As an elementary school student, Xu met with a psychologist who helped him with speech and reading. Which type of psychologist did Xu see?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experimental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school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297. </w:t>
            </w:r>
            <w:r>
              <w:rPr>
                <w:rStyle w:val="DefaultParagraphFont"/>
                <w:rFonts w:ascii="Times New Roman" w:eastAsia="Times New Roman" w:hAnsi="Times New Roman" w:cs="Times New Roman"/>
                <w:b w:val="0"/>
                <w:bCs w:val="0"/>
                <w:i w:val="0"/>
                <w:iCs w:val="0"/>
                <w:smallCaps w:val="0"/>
                <w:color w:val="000000"/>
                <w:sz w:val="24"/>
                <w:szCs w:val="24"/>
                <w:bdr w:val="nil"/>
                <w:rtl w:val="0"/>
              </w:rPr>
              <w:t>After experiencing a stroke, Irma could no longer produce speech, although she clearly understood what others were saying to her. The stroke probably damaged 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hippocampus.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amygdala.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Wernicke's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Broca's area.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298. 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19th century, the physician _____ observed a patient who, after damage to a localized area in the _____ brain hemisphere, could not produce words, even though he could comprehend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Franz Joseph Gall;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Paul Broca; left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Karl Lashley;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Pierre Janet; left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299. </w:t>
            </w:r>
            <w:r>
              <w:rPr>
                <w:rStyle w:val="DefaultParagraphFont"/>
                <w:rFonts w:ascii="Times New Roman" w:eastAsia="Times New Roman" w:hAnsi="Times New Roman" w:cs="Times New Roman"/>
                <w:b w:val="0"/>
                <w:bCs w:val="0"/>
                <w:i w:val="0"/>
                <w:iCs w:val="0"/>
                <w:smallCaps w:val="0"/>
                <w:color w:val="000000"/>
                <w:sz w:val="24"/>
                <w:szCs w:val="24"/>
                <w:bdr w:val="nil"/>
                <w:rtl w:val="0"/>
              </w:rPr>
              <w:t>Cultural psychologists interested in the body mutilation and blood-letting rituals of mountainous peoples of Papua New Guinea would be informed by independent research conducted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political scientists.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anthropologists.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behavioral economists.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300. </w:t>
            </w: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 was influenced by the work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Edward 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Wilhelm Wundt.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301. </w:t>
            </w:r>
            <w:r>
              <w:rPr>
                <w:rStyle w:val="DefaultParagraphFont"/>
                <w:rFonts w:ascii="Times New Roman" w:eastAsia="Times New Roman" w:hAnsi="Times New Roman" w:cs="Times New Roman"/>
                <w:b w:val="0"/>
                <w:bCs w:val="0"/>
                <w:i w:val="0"/>
                <w:iCs w:val="0"/>
                <w:smallCaps w:val="0"/>
                <w:color w:val="000000"/>
                <w:sz w:val="24"/>
                <w:szCs w:val="24"/>
                <w:bdr w:val="nil"/>
                <w:rtl w:val="0"/>
              </w:rPr>
              <w:t>We perceive the lights on a quickly blinking neon sign to be in motion, a phenomenon studied by which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humanist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psychodynamic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302. </w:t>
            </w:r>
            <w:r>
              <w:rPr>
                <w:rStyle w:val="DefaultParagraphFont"/>
                <w:rFonts w:ascii="Times New Roman" w:eastAsia="Times New Roman" w:hAnsi="Times New Roman" w:cs="Times New Roman"/>
                <w:b w:val="0"/>
                <w:bCs w:val="0"/>
                <w:i w:val="0"/>
                <w:iCs w:val="0"/>
                <w:smallCaps w:val="0"/>
                <w:color w:val="000000"/>
                <w:sz w:val="24"/>
                <w:szCs w:val="24"/>
                <w:bdr w:val="nil"/>
                <w:rtl w:val="0"/>
              </w:rPr>
              <w:t>Frederic Bartlett's research on memory demonstrated that people tend to remember: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what actually happened instead of what should have happened.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what they expected to happen instead of what actually happened.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nonsense syllables with more accuracy than meaningful words.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meaningful words with more accuracy than nonsense syllables.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about John Watson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6"/>
              <w:gridCol w:w="80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 completely denied the existence of mental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 believed that genetic factors were the largest influence on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 believed that environmental factors were the most important influences on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 believed that nature was more important than nurture in determining behavior.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_____ conducted research on the developmental effects of prejudice, discrimination, and segregation on children in the 1950s. The research was cited by the U.S. Supreme Court in its decision in the landmark </w:t>
            </w:r>
            <w:r>
              <w:rPr>
                <w:rStyle w:val="DefaultParagraphFont"/>
                <w:rFonts w:ascii="Times New Roman" w:eastAsia="Times New Roman" w:hAnsi="Times New Roman" w:cs="Times New Roman"/>
                <w:b w:val="0"/>
                <w:bCs w:val="0"/>
                <w:i/>
                <w:iCs/>
                <w:smallCaps w:val="0"/>
                <w:color w:val="000000"/>
                <w:sz w:val="24"/>
                <w:szCs w:val="24"/>
                <w:bdr w:val="nil"/>
                <w:rtl w:val="0"/>
              </w:rPr>
              <w:t>Brown v. Board of Education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Francis Sumner and Margaret Washburn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Margaret Washburn and Kenneth Clark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William James and Mary Whiton Calkins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Kenneth Clark and Mamie Phipps Clark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305. </w:t>
            </w:r>
            <w:r>
              <w:rPr>
                <w:rStyle w:val="DefaultParagraphFont"/>
                <w:rFonts w:ascii="Times New Roman" w:eastAsia="Times New Roman" w:hAnsi="Times New Roman" w:cs="Times New Roman"/>
                <w:b w:val="0"/>
                <w:bCs w:val="0"/>
                <w:i w:val="0"/>
                <w:iCs w:val="0"/>
                <w:smallCaps w:val="0"/>
                <w:color w:val="000000"/>
                <w:sz w:val="24"/>
                <w:szCs w:val="24"/>
                <w:bdr w:val="nil"/>
                <w:rtl w:val="0"/>
              </w:rPr>
              <w:t>Hermann von Helmholtz is remembered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developing a technique of "systematic self-observation" known as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becoming the first to earn a PhD in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measuring the speed of a nervous impulse.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developing an approach to psychology that emphasized the adaptive significance of mental processes.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psychology explains mind and behavior in terms of how they have been shaped by natural selection?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physiological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neuroscience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307. </w:t>
            </w:r>
            <w:r>
              <w:rPr>
                <w:rStyle w:val="DefaultParagraphFont"/>
                <w:rFonts w:ascii="Times New Roman" w:eastAsia="Times New Roman" w:hAnsi="Times New Roman" w:cs="Times New Roman"/>
                <w:b w:val="0"/>
                <w:bCs w:val="0"/>
                <w:i w:val="0"/>
                <w:iCs w:val="0"/>
                <w:smallCaps w:val="0"/>
                <w:color w:val="000000"/>
                <w:sz w:val="24"/>
                <w:szCs w:val="24"/>
                <w:bdr w:val="nil"/>
                <w:rtl w:val="0"/>
              </w:rPr>
              <w:t>Laila is a PhD student in cognitive neuroscience. Which area would she be MOST likely to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brain mechanisms underlying memory 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brain mechanisms underlying sleep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brain mechanisms underlying reinforcement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brain mechanisms underlying aging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308. </w:t>
            </w:r>
            <w:r>
              <w:rPr>
                <w:rStyle w:val="DefaultParagraphFont"/>
                <w:rFonts w:ascii="Times New Roman" w:eastAsia="Times New Roman" w:hAnsi="Times New Roman" w:cs="Times New Roman"/>
                <w:b w:val="0"/>
                <w:bCs w:val="0"/>
                <w:i w:val="0"/>
                <w:iCs w:val="0"/>
                <w:smallCaps w:val="0"/>
                <w:color w:val="000000"/>
                <w:sz w:val="24"/>
                <w:szCs w:val="24"/>
                <w:bdr w:val="nil"/>
                <w:rtl w:val="0"/>
              </w:rPr>
              <w:t>Veronica wants to learn if opposites really do attract. She might want to take a course in the causes and consequences of sociality, otherwise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behavioral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309. </w:t>
            </w:r>
            <w:r>
              <w:rPr>
                <w:rStyle w:val="DefaultParagraphFont"/>
                <w:rFonts w:ascii="Times New Roman" w:eastAsia="Times New Roman" w:hAnsi="Times New Roman" w:cs="Times New Roman"/>
                <w:b w:val="0"/>
                <w:bCs w:val="0"/>
                <w:i w:val="0"/>
                <w:iCs w:val="0"/>
                <w:smallCaps w:val="0"/>
                <w:color w:val="000000"/>
                <w:sz w:val="24"/>
                <w:szCs w:val="24"/>
                <w:bdr w:val="nil"/>
                <w:rtl w:val="0"/>
              </w:rPr>
              <w:t>Carrie is working with a patient to uncover the patient's early experiences as well as to try to bring unconscious anxieties and conflicts into awareness. Carrie's work is based on which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310. </w:t>
            </w:r>
            <w:r>
              <w:rPr>
                <w:rStyle w:val="DefaultParagraphFont"/>
                <w:rFonts w:ascii="Times New Roman" w:eastAsia="Times New Roman" w:hAnsi="Times New Roman" w:cs="Times New Roman"/>
                <w:b w:val="0"/>
                <w:bCs w:val="0"/>
                <w:i w:val="0"/>
                <w:iCs w:val="0"/>
                <w:smallCaps w:val="0"/>
                <w:color w:val="000000"/>
                <w:sz w:val="24"/>
                <w:szCs w:val="24"/>
                <w:bdr w:val="nil"/>
                <w:rtl w:val="0"/>
              </w:rPr>
              <w:t>Camila notices that she's not as focused during her volleyball competitions as she'd like to be. She should ask a(n) _____ for help.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sports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school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industrial-organizational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311. </w:t>
            </w:r>
            <w:r>
              <w:rPr>
                <w:rStyle w:val="DefaultParagraphFont"/>
                <w:rFonts w:ascii="Times New Roman" w:eastAsia="Times New Roman" w:hAnsi="Times New Roman" w:cs="Times New Roman"/>
                <w:b w:val="0"/>
                <w:bCs w:val="0"/>
                <w:i w:val="0"/>
                <w:iCs w:val="0"/>
                <w:smallCaps w:val="0"/>
                <w:color w:val="000000"/>
                <w:sz w:val="24"/>
                <w:szCs w:val="24"/>
                <w:bdr w:val="nil"/>
                <w:rtl w:val="0"/>
              </w:rPr>
              <w:t>Darwin's theory of _____ refers to the process by which the specific attributes that promote an organism's survival and reproduction become more prevalent in the population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mental health professionals assist people in dealing with work/career issues, life changes, and common crises?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industrial/organizational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counseling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health psychologists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approach to psychology is the study of the relationship between the brain and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behavioral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314. </w:t>
            </w:r>
            <w:r>
              <w:rPr>
                <w:rStyle w:val="DefaultParagraphFont"/>
                <w:rFonts w:ascii="Times New Roman" w:eastAsia="Times New Roman" w:hAnsi="Times New Roman" w:cs="Times New Roman"/>
                <w:b w:val="0"/>
                <w:bCs w:val="0"/>
                <w:i w:val="0"/>
                <w:iCs w:val="0"/>
                <w:smallCaps w:val="0"/>
                <w:color w:val="000000"/>
                <w:sz w:val="24"/>
                <w:szCs w:val="24"/>
                <w:bdr w:val="nil"/>
                <w:rtl w:val="0"/>
              </w:rPr>
              <w:t>The observation that infants have some knowledge of mathematics is MOST consistent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phrenology.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tabula rasa.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315. </w:t>
            </w:r>
            <w:r>
              <w:rPr>
                <w:rStyle w:val="DefaultParagraphFont"/>
                <w:rFonts w:ascii="Times New Roman" w:eastAsia="Times New Roman" w:hAnsi="Times New Roman" w:cs="Times New Roman"/>
                <w:b w:val="0"/>
                <w:bCs w:val="0"/>
                <w:i w:val="0"/>
                <w:iCs w:val="0"/>
                <w:smallCaps w:val="0"/>
                <w:color w:val="000000"/>
                <w:sz w:val="24"/>
                <w:szCs w:val="24"/>
                <w:bdr w:val="nil"/>
                <w:rtl w:val="0"/>
              </w:rPr>
              <w:t>Angel is interested in studying how media coverage of racially charged events affects implicit biases or prejudices. Angel is MOST likely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behavioral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pioneer of clinical psychology is associated with psychoanalysis?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Maslow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Rogers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James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317. </w:t>
            </w:r>
            <w:r>
              <w:rPr>
                <w:rStyle w:val="DefaultParagraphFont"/>
                <w:rFonts w:ascii="Times New Roman" w:eastAsia="Times New Roman" w:hAnsi="Times New Roman" w:cs="Times New Roman"/>
                <w:b w:val="0"/>
                <w:bCs w:val="0"/>
                <w:i w:val="0"/>
                <w:iCs w:val="0"/>
                <w:smallCaps w:val="0"/>
                <w:color w:val="000000"/>
                <w:sz w:val="24"/>
                <w:szCs w:val="24"/>
                <w:bdr w:val="nil"/>
                <w:rtl w:val="0"/>
              </w:rPr>
              <w:t>Watson criticized the introspective methods of the structuralists and functionalists primarily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use of these methods necessitated a belief in the existence of mental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introspection cannot produce replicable and objective measures required by 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stimulus–response introspective model was overly simplistic.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reaction time was an unreliable dependent measure.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318. </w:t>
            </w:r>
            <w:r>
              <w:rPr>
                <w:rStyle w:val="DefaultParagraphFont"/>
                <w:rFonts w:ascii="Times New Roman" w:eastAsia="Times New Roman" w:hAnsi="Times New Roman" w:cs="Times New Roman"/>
                <w:b w:val="0"/>
                <w:bCs w:val="0"/>
                <w:i w:val="0"/>
                <w:iCs w:val="0"/>
                <w:smallCaps w:val="0"/>
                <w:color w:val="000000"/>
                <w:sz w:val="24"/>
                <w:szCs w:val="24"/>
                <w:bdr w:val="nil"/>
                <w:rtl w:val="0"/>
              </w:rPr>
              <w:t>Raymond wants to learn the most effective techniques to make a favorable first impression. Raymond might want to take a course in 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social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319. </w:t>
            </w:r>
            <w:r>
              <w:rPr>
                <w:rStyle w:val="DefaultParagraphFont"/>
                <w:rFonts w:ascii="Times New Roman" w:eastAsia="Times New Roman" w:hAnsi="Times New Roman" w:cs="Times New Roman"/>
                <w:b w:val="0"/>
                <w:bCs w:val="0"/>
                <w:i w:val="0"/>
                <w:iCs w:val="0"/>
                <w:smallCaps w:val="0"/>
                <w:color w:val="000000"/>
                <w:sz w:val="24"/>
                <w:szCs w:val="24"/>
                <w:bdr w:val="nil"/>
                <w:rtl w:val="0"/>
              </w:rPr>
              <w:t>A cognitive psychologist who studied the perceptual and cognitive errors of children in order to gain insight into the nature and development of the human mind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Frederic Bartlett.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Kurt Lewin.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Max Wertheimer.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320. 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cognitive psychologists, computer hardware is to software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brain is to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mind is to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mind is to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language is to mind.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321. </w:t>
            </w:r>
            <w:r>
              <w:rPr>
                <w:rStyle w:val="DefaultParagraphFont"/>
                <w:rFonts w:ascii="Times New Roman" w:eastAsia="Times New Roman" w:hAnsi="Times New Roman" w:cs="Times New Roman"/>
                <w:b w:val="0"/>
                <w:bCs w:val="0"/>
                <w:i w:val="0"/>
                <w:iCs w:val="0"/>
                <w:smallCaps w:val="0"/>
                <w:color w:val="000000"/>
                <w:sz w:val="24"/>
                <w:szCs w:val="24"/>
                <w:bdr w:val="nil"/>
                <w:rtl w:val="0"/>
              </w:rPr>
              <w:t>Although all of the founding members of the American Psychological Association were White and male, today a majority of all APA members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Latino American.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Asian American.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Black.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women.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322. </w:t>
            </w:r>
            <w:r>
              <w:rPr>
                <w:rStyle w:val="DefaultParagraphFont"/>
                <w:rFonts w:ascii="Times New Roman" w:eastAsia="Times New Roman" w:hAnsi="Times New Roman" w:cs="Times New Roman"/>
                <w:b w:val="0"/>
                <w:bCs w:val="0"/>
                <w:i w:val="0"/>
                <w:iCs w:val="0"/>
                <w:smallCaps w:val="0"/>
                <w:color w:val="000000"/>
                <w:sz w:val="24"/>
                <w:szCs w:val="24"/>
                <w:bdr w:val="nil"/>
                <w:rtl w:val="0"/>
              </w:rPr>
              <w:t>Dr. O'Leary believes that most heterosexual young men prefer to choose young, healthy women for their life partners because doing so boosts their chances for producing healthy offspring. This outlook illustrates the _____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developmental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323. </w:t>
            </w: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 is to Edward Titchener as _____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1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elements of the unconscious; the elements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psychoanalysis; 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empiricism; 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324. </w:t>
            </w:r>
            <w:r>
              <w:rPr>
                <w:rStyle w:val="DefaultParagraphFont"/>
                <w:rFonts w:ascii="Times New Roman" w:eastAsia="Times New Roman" w:hAnsi="Times New Roman" w:cs="Times New Roman"/>
                <w:b w:val="0"/>
                <w:bCs w:val="0"/>
                <w:i w:val="0"/>
                <w:iCs w:val="0"/>
                <w:smallCaps w:val="0"/>
                <w:color w:val="000000"/>
                <w:sz w:val="24"/>
                <w:szCs w:val="24"/>
                <w:bdr w:val="nil"/>
                <w:rtl w:val="0"/>
              </w:rPr>
              <w:t>Freud believed that patients' _____ and _____ offered a glimpse into their unconscious minds.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dreams; free associations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dreams;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free association;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 hypnotic trances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325. </w:t>
            </w:r>
            <w:r>
              <w:rPr>
                <w:rStyle w:val="DefaultParagraphFont"/>
                <w:rFonts w:ascii="Times New Roman" w:eastAsia="Times New Roman" w:hAnsi="Times New Roman" w:cs="Times New Roman"/>
                <w:b w:val="0"/>
                <w:bCs w:val="0"/>
                <w:i w:val="0"/>
                <w:iCs w:val="0"/>
                <w:smallCaps w:val="0"/>
                <w:color w:val="000000"/>
                <w:sz w:val="24"/>
                <w:szCs w:val="24"/>
                <w:bdr w:val="nil"/>
                <w:rtl w:val="0"/>
              </w:rPr>
              <w:t>Gestalt psychologists believed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1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visual illusions are caused by faulty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the whole is greater than the sum of its parts.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images are produced in different parts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hallucinations are the result of a chemical imbalance in the brain.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326. </w:t>
            </w: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psychology examines issues such as conformity, racism, and stereotyping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4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focusing on features that were passed on to people hereditarily.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accounting for people's cultural background and personal beliefs.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localizing regions of the brain responsible for these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considering the effects of other people on our thoughts, feelings, and behaviors.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327. </w:t>
            </w:r>
            <w:r>
              <w:rPr>
                <w:rStyle w:val="DefaultParagraphFont"/>
                <w:rFonts w:ascii="Times New Roman" w:eastAsia="Times New Roman" w:hAnsi="Times New Roman" w:cs="Times New Roman"/>
                <w:b w:val="0"/>
                <w:bCs w:val="0"/>
                <w:i w:val="0"/>
                <w:iCs w:val="0"/>
                <w:smallCaps w:val="0"/>
                <w:color w:val="000000"/>
                <w:sz w:val="24"/>
                <w:szCs w:val="24"/>
                <w:bdr w:val="nil"/>
                <w:rtl w:val="0"/>
              </w:rPr>
              <w:t>If you believe that the results of a study on conformity conducted on college students in the United States may differ considerably had the study taken place among older adults in Asia, you are thinking like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evolutionary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cultural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328. </w:t>
            </w:r>
            <w:r>
              <w:rPr>
                <w:rStyle w:val="DefaultParagraphFont"/>
                <w:rFonts w:ascii="Times New Roman" w:eastAsia="Times New Roman" w:hAnsi="Times New Roman" w:cs="Times New Roman"/>
                <w:b w:val="0"/>
                <w:bCs w:val="0"/>
                <w:i w:val="0"/>
                <w:iCs w:val="0"/>
                <w:smallCaps w:val="0"/>
                <w:color w:val="000000"/>
                <w:sz w:val="24"/>
                <w:szCs w:val="24"/>
                <w:bdr w:val="nil"/>
                <w:rtl w:val="0"/>
              </w:rPr>
              <w:t>Based on his research, Piaget concluded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8"/>
              <w:gridCol w:w="8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children have no memories before the age of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small children view the world in a fundamentally different way than adults 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small children can learn stimulus–response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children and adults think similarly about the relationships between the size and mass of objects.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329. </w:t>
            </w: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 is to _____ as John Watson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 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 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 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 functionalism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330. </w:t>
            </w:r>
            <w:r>
              <w:rPr>
                <w:rStyle w:val="DefaultParagraphFont"/>
                <w:rFonts w:ascii="Times New Roman" w:eastAsia="Times New Roman" w:hAnsi="Times New Roman" w:cs="Times New Roman"/>
                <w:b w:val="0"/>
                <w:bCs w:val="0"/>
                <w:i w:val="0"/>
                <w:iCs w:val="0"/>
                <w:smallCaps w:val="0"/>
                <w:color w:val="000000"/>
                <w:sz w:val="24"/>
                <w:szCs w:val="24"/>
                <w:bdr w:val="nil"/>
                <w:rtl w:val="0"/>
              </w:rPr>
              <w:t>In Pavlov's research, the tone was a _____ for the dogs to salivate.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reinforcer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construal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stimulus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early school of psychology was most concerned with the adaptive importance of mental processes?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empiricism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332. </w:t>
            </w:r>
            <w:r>
              <w:rPr>
                <w:rStyle w:val="DefaultParagraphFont"/>
                <w:rFonts w:ascii="Times New Roman" w:eastAsia="Times New Roman" w:hAnsi="Times New Roman" w:cs="Times New Roman"/>
                <w:b w:val="0"/>
                <w:bCs w:val="0"/>
                <w:i w:val="0"/>
                <w:iCs w:val="0"/>
                <w:smallCaps w:val="0"/>
                <w:color w:val="000000"/>
                <w:sz w:val="24"/>
                <w:szCs w:val="24"/>
                <w:bdr w:val="nil"/>
                <w:rtl w:val="0"/>
              </w:rPr>
              <w:t>The early roots of psychology are firmly planted in physiology and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anatomy.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logic.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philosophy.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333. </w:t>
            </w:r>
            <w:r>
              <w:rPr>
                <w:rStyle w:val="DefaultParagraphFont"/>
                <w:rFonts w:ascii="Times New Roman" w:eastAsia="Times New Roman" w:hAnsi="Times New Roman" w:cs="Times New Roman"/>
                <w:b w:val="0"/>
                <w:bCs w:val="0"/>
                <w:i w:val="0"/>
                <w:iCs w:val="0"/>
                <w:smallCaps w:val="0"/>
                <w:color w:val="000000"/>
                <w:sz w:val="24"/>
                <w:szCs w:val="24"/>
                <w:bdr w:val="nil"/>
                <w:rtl w:val="0"/>
              </w:rPr>
              <w:t>Amaya reports that after a heated argument with her partner, she cannot remember her identity, although there is no medical cause. Jean-Martin Charcot or Pierre Janet would probably have treated Amaya's condition: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by inducing a hypnotic trance.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using free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with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using conditioning techniques.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334. </w:t>
            </w:r>
            <w:r>
              <w:rPr>
                <w:rStyle w:val="DefaultParagraphFont"/>
                <w:rFonts w:ascii="Times New Roman" w:eastAsia="Times New Roman" w:hAnsi="Times New Roman" w:cs="Times New Roman"/>
                <w:b w:val="0"/>
                <w:bCs w:val="0"/>
                <w:i w:val="0"/>
                <w:iCs w:val="0"/>
                <w:smallCaps w:val="0"/>
                <w:color w:val="000000"/>
                <w:sz w:val="24"/>
                <w:szCs w:val="24"/>
                <w:bdr w:val="nil"/>
                <w:rtl w:val="0"/>
              </w:rPr>
              <w:t>After training rats to successfully navigate a maze, Karl Lashley sought to determine the precise spot in the brain where the learning occurred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8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surgically removing tiny sections of the brain and then retesting the rats.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giving the rats experimental drugs that target specific brain areas and then retesting the rats.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studying differences in dendritic density in various brain regions under a microscope after the rats' death.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studying the rats running the maze while connected to a recorder that measured brain electrical activity.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335. </w:t>
            </w:r>
            <w:r>
              <w:rPr>
                <w:rStyle w:val="DefaultParagraphFont"/>
                <w:rFonts w:ascii="Times New Roman" w:eastAsia="Times New Roman" w:hAnsi="Times New Roman" w:cs="Times New Roman"/>
                <w:b w:val="0"/>
                <w:bCs w:val="0"/>
                <w:i w:val="0"/>
                <w:iCs w:val="0"/>
                <w:smallCaps w:val="0"/>
                <w:color w:val="000000"/>
                <w:sz w:val="24"/>
                <w:szCs w:val="24"/>
                <w:bdr w:val="nil"/>
                <w:rtl w:val="0"/>
              </w:rPr>
              <w:t>Sports psychology is to _____ as school psychology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helping athletes train and compete; guiding students, parents, and teachers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maximizing employees' performance; assisting courts in dealing with crime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developing and marketing new products; maximizing employees'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guiding students; assisting courts in dealing with crime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research question is MOST relevant to behavioral neuroscience?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How does children's language develop?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What brain mechanisms are changed by repeated drug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Why are people more likely to comply with large requests after they agree to smaller requests?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How does distraction affect working memory?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337. </w:t>
            </w:r>
            <w:r>
              <w:rPr>
                <w:rStyle w:val="DefaultParagraphFont"/>
                <w:rFonts w:ascii="Times New Roman" w:eastAsia="Times New Roman" w:hAnsi="Times New Roman" w:cs="Times New Roman"/>
                <w:b w:val="0"/>
                <w:bCs w:val="0"/>
                <w:i w:val="0"/>
                <w:iCs w:val="0"/>
                <w:smallCaps w:val="0"/>
                <w:color w:val="000000"/>
                <w:sz w:val="24"/>
                <w:szCs w:val="24"/>
                <w:bdr w:val="nil"/>
                <w:rtl w:val="0"/>
              </w:rPr>
              <w:t>William James is to _____ as John Watson is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Charles Darwin; 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Wilhelm Wundt; 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Edward Titchener; Rosalie Rayner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 F. Skinner; Margaret Floy Washburn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338. </w:t>
            </w:r>
            <w:r>
              <w:rPr>
                <w:rStyle w:val="DefaultParagraphFont"/>
                <w:rFonts w:ascii="Times New Roman" w:eastAsia="Times New Roman" w:hAnsi="Times New Roman" w:cs="Times New Roman"/>
                <w:b w:val="0"/>
                <w:bCs w:val="0"/>
                <w:i w:val="0"/>
                <w:iCs w:val="0"/>
                <w:smallCaps w:val="0"/>
                <w:color w:val="000000"/>
                <w:sz w:val="24"/>
                <w:szCs w:val="24"/>
                <w:bdr w:val="nil"/>
                <w:rtl w:val="0"/>
              </w:rPr>
              <w:t>Dr. Rivera believes that psychological disorders arise largely from unconscious processes. In his work with clients, he tries to pull repressed memories out of the unconscious and into the light of day, where they can be resolved. Dr. Rivera's work is based on that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behaviorists.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Gestalt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psychoanalysts.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cognitive psychologists.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339. 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believed that private experience was too vague to be an object of scientific inquiry.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b w:val="0"/>
                      <w:bCs w:val="0"/>
                      <w:i w:val="0"/>
                      <w:iCs w:val="0"/>
                      <w:smallCaps w:val="0"/>
                      <w:color w:val="000000"/>
                      <w:sz w:val="20"/>
                      <w:szCs w:val="20"/>
                      <w:bdr w:val="nil"/>
                      <w:rtl w:val="0"/>
                    </w:rPr>
                    <w:t>Skinner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340. </w:t>
            </w:r>
            <w:r>
              <w:rPr>
                <w:rStyle w:val="DefaultParagraphFont"/>
                <w:rFonts w:ascii="Times New Roman" w:eastAsia="Times New Roman" w:hAnsi="Times New Roman" w:cs="Times New Roman"/>
                <w:b w:val="0"/>
                <w:bCs w:val="0"/>
                <w:i w:val="0"/>
                <w:iCs w:val="0"/>
                <w:smallCaps w:val="0"/>
                <w:color w:val="000000"/>
                <w:sz w:val="24"/>
                <w:szCs w:val="24"/>
                <w:bdr w:val="nil"/>
                <w:rtl w:val="0"/>
              </w:rPr>
              <w:t>Differentiate between a structuralist and functionalist approach to understanding consciousness. Identify the founders of both approaches and the earlier influences that gave rise to these schools of psychology.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341. </w:t>
            </w:r>
            <w:r>
              <w:rPr>
                <w:rStyle w:val="DefaultParagraphFont"/>
                <w:rFonts w:ascii="Times New Roman" w:eastAsia="Times New Roman" w:hAnsi="Times New Roman" w:cs="Times New Roman"/>
                <w:b w:val="0"/>
                <w:bCs w:val="0"/>
                <w:i w:val="0"/>
                <w:iCs w:val="0"/>
                <w:smallCaps w:val="0"/>
                <w:color w:val="000000"/>
                <w:sz w:val="24"/>
                <w:szCs w:val="24"/>
                <w:bdr w:val="nil"/>
                <w:rtl w:val="0"/>
              </w:rPr>
              <w:t>Discuss some benefits that behaviorism brought to the field of psychology. Then discuss some problems associated with behaviorism.</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Skinner's ideas about the events that control behavior. What events might happen that would increase your studying behavior, according to Skinner?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343. </w:t>
            </w:r>
            <w:r>
              <w:rPr>
                <w:rStyle w:val="DefaultParagraphFont"/>
                <w:rFonts w:ascii="Times New Roman" w:eastAsia="Times New Roman" w:hAnsi="Times New Roman" w:cs="Times New Roman"/>
                <w:b w:val="0"/>
                <w:bCs w:val="0"/>
                <w:i w:val="0"/>
                <w:iCs w:val="0"/>
                <w:smallCaps w:val="0"/>
                <w:color w:val="000000"/>
                <w:sz w:val="24"/>
                <w:szCs w:val="24"/>
                <w:bdr w:val="nil"/>
                <w:rtl w:val="0"/>
              </w:rPr>
              <w:t>Discuss Sigmund Freud's influence on the field of psychology. What are the contributions and the primary criticisms of psychoanalytic theory?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344. </w:t>
            </w:r>
            <w:r>
              <w:rPr>
                <w:rStyle w:val="DefaultParagraphFont"/>
                <w:rFonts w:ascii="Times New Roman" w:eastAsia="Times New Roman" w:hAnsi="Times New Roman" w:cs="Times New Roman"/>
                <w:b w:val="0"/>
                <w:bCs w:val="0"/>
                <w:i w:val="0"/>
                <w:iCs w:val="0"/>
                <w:smallCaps w:val="0"/>
                <w:color w:val="000000"/>
                <w:sz w:val="24"/>
                <w:szCs w:val="24"/>
                <w:bdr w:val="nil"/>
                <w:rtl w:val="0"/>
              </w:rPr>
              <w:t>Discuss how technological advancements, along with work in the field of linguistics, advanced cognitive psychology and ultimately led to the downfall of behaviorism as the dominant field within psychology.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345. </w:t>
            </w:r>
            <w:r>
              <w:rPr>
                <w:rStyle w:val="DefaultParagraphFont"/>
                <w:rFonts w:ascii="Times New Roman" w:eastAsia="Times New Roman" w:hAnsi="Times New Roman" w:cs="Times New Roman"/>
                <w:b w:val="0"/>
                <w:bCs w:val="0"/>
                <w:i w:val="0"/>
                <w:iCs w:val="0"/>
                <w:smallCaps w:val="0"/>
                <w:color w:val="000000"/>
                <w:sz w:val="24"/>
                <w:szCs w:val="24"/>
                <w:bdr w:val="nil"/>
                <w:rtl w:val="0"/>
              </w:rPr>
              <w:t>Discuss the growing impact on psychology of women and people of color, and identify some pioneering women and people of color within psychology.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346. </w:t>
            </w:r>
            <w:r>
              <w:rPr>
                <w:rStyle w:val="DefaultParagraphFont"/>
                <w:rFonts w:ascii="Times New Roman" w:eastAsia="Times New Roman" w:hAnsi="Times New Roman" w:cs="Times New Roman"/>
                <w:b w:val="0"/>
                <w:bCs w:val="0"/>
                <w:i w:val="0"/>
                <w:iCs w:val="0"/>
                <w:smallCaps w:val="0"/>
                <w:color w:val="000000"/>
                <w:sz w:val="24"/>
                <w:szCs w:val="24"/>
                <w:bdr w:val="nil"/>
                <w:rtl w:val="0"/>
              </w:rPr>
              <w:t>Humans tend to be afraid of the dark. Provide an explanation of this phenomenon within the framework of both behaviorism and evolutionary psychology. Compare the two explanations and determine if they are incompatible.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347. </w:t>
            </w:r>
            <w:r>
              <w:rPr>
                <w:rStyle w:val="DefaultParagraphFont"/>
                <w:rFonts w:ascii="Times New Roman" w:eastAsia="Times New Roman" w:hAnsi="Times New Roman" w:cs="Times New Roman"/>
                <w:b w:val="0"/>
                <w:bCs w:val="0"/>
                <w:i w:val="0"/>
                <w:iCs w:val="0"/>
                <w:smallCaps w:val="0"/>
                <w:color w:val="000000"/>
                <w:sz w:val="24"/>
                <w:szCs w:val="24"/>
                <w:bdr w:val="nil"/>
                <w:rtl w:val="0"/>
              </w:rPr>
              <w:t>How might an evolutionary psychologist explain human behavior that is largely detrimental to the individual or the culture, such as aggression or a preference for a high-fat diet?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348. </w:t>
            </w:r>
            <w:r>
              <w:rPr>
                <w:rStyle w:val="DefaultParagraphFont"/>
                <w:rFonts w:ascii="Times New Roman" w:eastAsia="Times New Roman" w:hAnsi="Times New Roman" w:cs="Times New Roman"/>
                <w:b w:val="0"/>
                <w:bCs w:val="0"/>
                <w:i w:val="0"/>
                <w:iCs w:val="0"/>
                <w:smallCaps w:val="0"/>
                <w:color w:val="000000"/>
                <w:sz w:val="24"/>
                <w:szCs w:val="24"/>
                <w:bdr w:val="nil"/>
                <w:rtl w:val="0"/>
              </w:rPr>
              <w:t>Why would John Watson disagree with the definition of psychology as stated in the textbook?</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349. 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four nonresearch career specializations within psychology.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widowControl w:val="0"/>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350. </w:t>
            </w:r>
            <w:r>
              <w:rPr>
                <w:rStyle w:val="DefaultParagraphFont"/>
                <w:rFonts w:ascii="Times New Roman" w:eastAsia="Times New Roman" w:hAnsi="Times New Roman" w:cs="Times New Roman"/>
                <w:b w:val="0"/>
                <w:bCs w:val="0"/>
                <w:i w:val="0"/>
                <w:iCs w:val="0"/>
                <w:smallCaps w:val="0"/>
                <w:color w:val="000000"/>
                <w:sz w:val="24"/>
                <w:szCs w:val="24"/>
                <w:bdr w:val="nil"/>
                <w:rtl w:val="0"/>
              </w:rPr>
              <w:t>Contrast the views of Locke's realism with Kant's idealism. What position do modern psychologists take on this issue?</w:t>
            </w:r>
          </w:p>
        </w:tc>
      </w:tr>
    </w:tbl>
    <w:p>
      <w:pPr>
        <w:bidi w:val="0"/>
        <w:spacing w:after="75"/>
        <w:jc w:val="left"/>
      </w:pPr>
    </w:p>
    <w:p>
      <w:pPr>
        <w:pageBreakBefore/>
        <w:bidi w:val="0"/>
        <w:spacing w:before="0" w:beforeAutospacing="0" w:after="0" w:afterAutospacing="0"/>
        <w:jc w:val="left"/>
      </w:pPr>
      <w:r>
        <w:rPr>
          <w:rStyle w:val="DefaultParagraphFont"/>
          <w:rFonts w:ascii="Times New Roman" w:eastAsia="Times New Roman" w:hAnsi="Times New Roman" w:cs="Times New Roman"/>
          <w:b/>
          <w:bCs/>
          <w:strike w:val="0"/>
          <w:color w:val="000000"/>
          <w:sz w:val="24"/>
          <w:szCs w:val="24"/>
          <w:u w:val="single"/>
          <w:bdr w:val="nil"/>
          <w:rtl w:val="0"/>
        </w:rPr>
        <w:t>Answer Key</w:t>
      </w:r>
      <w:r>
        <w:br/>
      </w: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340. </w:t>
            </w:r>
            <w:r>
              <w:rPr>
                <w:rStyle w:val="DefaultParagraphFont"/>
                <w:b w:val="0"/>
                <w:bCs w:val="0"/>
                <w:i w:val="0"/>
                <w:iCs w:val="0"/>
                <w:smallCaps w:val="0"/>
                <w:sz w:val="24"/>
                <w:szCs w:val="24"/>
                <w:bdr w:val="nil"/>
                <w:rtl w:val="0"/>
              </w:rPr>
              <w:t>The answer should indicate that Wilhelm Wundt began structuralism and was greatly influenced by the physiological research of Helmholtz, for whom he was a research assistant. Structuralism attempts to identify the basic elements that constitute the mind by deconstructing the conscious experience through techniques such as introspection. William James began functionalism. He did not believe that consciousness could be broken down into basic elements; rather, he believed consciousness was more like a flowing stream than a collection of components. Functionalism sought to identify the adaptive significance, or functions, of consciousness, rather than deconstructing it into elements. James was highly influenced by Darwin's theory of natural selection.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341. </w:t>
            </w:r>
            <w:r>
              <w:rPr>
                <w:rStyle w:val="DefaultParagraphFont"/>
                <w:b w:val="0"/>
                <w:bCs w:val="0"/>
                <w:i w:val="0"/>
                <w:iCs w:val="0"/>
                <w:smallCaps w:val="0"/>
                <w:sz w:val="24"/>
                <w:szCs w:val="24"/>
                <w:bdr w:val="nil"/>
                <w:rtl w:val="0"/>
              </w:rPr>
              <w:t>The answer should provide the following information: (1) Behaviorists highlighted the need for psychologists to study phenomena that were objectively observable. This advanced the science of psychology. (2) The research of Ivan Pavlov and John Watson demonstrated how associations between stimuli and responses are formed. (3) Using rats, B. F. Skinner developed a methodology demonstrating that the consequences of behavior determine its future occurrence. This work has taught psychologists how people and not just rats learn. His principle of reinforcement pervades modern psychology. (4) By focusing their study only on observable behavior, however, behaviorists neglected important areas of study such as perception, memory, cognitive and brain processes, and language. As a result, most psychologists ultimately shifted away from the behaviorist approach.</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342. </w:t>
            </w:r>
            <w:r>
              <w:rPr>
                <w:rStyle w:val="DefaultParagraphFont"/>
                <w:b w:val="0"/>
                <w:bCs w:val="0"/>
                <w:i w:val="0"/>
                <w:iCs w:val="0"/>
                <w:smallCaps w:val="0"/>
                <w:sz w:val="24"/>
                <w:szCs w:val="24"/>
                <w:bdr w:val="nil"/>
                <w:rtl w:val="0"/>
              </w:rPr>
              <w:t>Skinner believed that consequences control behavior. His principle of reinforcement stated that any behavior that is rewarded will be repeated and any behavior that isn't rewarded won't. Therefore, when students study hard, they may be rewarded with good grades and approval from teachers, parents, and peers. These students' studying behaviors will be reinforced and are more likely to occur in the future.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343. </w:t>
            </w:r>
            <w:r>
              <w:rPr>
                <w:rStyle w:val="DefaultParagraphFont"/>
                <w:b w:val="0"/>
                <w:bCs w:val="0"/>
                <w:i w:val="0"/>
                <w:iCs w:val="0"/>
                <w:smallCaps w:val="0"/>
                <w:sz w:val="24"/>
                <w:szCs w:val="24"/>
                <w:bdr w:val="nil"/>
                <w:rtl w:val="0"/>
              </w:rPr>
              <w:t>The answer should provide the following information: (1) Though many people disagree with Sigmund Freud's psychoanalytic theory, he is one of the most influential psychologists ever. (2) Freud had been educated as a physician and noticed that patients were coming into his office with problems that had no physical justification. Freud decided to talk with these patients about their psychosomatic symptoms, which was termed hysteria in Freud's day. Over time, he developed a therapy called psychoanalysis. (3) Freud developed a theory of how the mind works and how people may be governed by forces of which they are unaware. This idea of an unconscious has had a tremendous impact on psychology, literature, and art. It also formed the basis of psychoanalysis, which involves bringing unconscious motivations, desires, and thoughts into the conscious mind. (4) One criticism of psychoanalytic theory is that it does not lend itself to testable predictions. Because there is little empirical support for Freud's theories, his influence has diminished over the decades. Another criticism of psychoanalytic theory is that it portrayed the human condition pessimistically, positing that human behavior was governed by rather dark forces that were outside of our conscious awareness.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344. </w:t>
            </w:r>
            <w:r>
              <w:rPr>
                <w:rStyle w:val="DefaultParagraphFont"/>
                <w:b w:val="0"/>
                <w:bCs w:val="0"/>
                <w:i w:val="0"/>
                <w:iCs w:val="0"/>
                <w:smallCaps w:val="0"/>
                <w:sz w:val="24"/>
                <w:szCs w:val="24"/>
                <w:bdr w:val="nil"/>
                <w:rtl w:val="0"/>
              </w:rPr>
              <w:t xml:space="preserve">The answer should indicate that the advent of the computer gave psychologists a useful model of mental processes. For example, both computers and people register, store, and retrieve information. This computer model inspired research in the field of cognitive psychology. This growing field of cognitive psychology studied important processes that behaviorists largely ignored, such as perception, memory, and attention, and ultimately replaced behaviorism as the dominant theoretical position within psychology. Contributing to the downfall of behaviorism was Noam Chomsky's scathing review of B. F. Skinner's </w:t>
            </w:r>
            <w:r>
              <w:rPr>
                <w:rStyle w:val="DefaultParagraphFont"/>
                <w:b w:val="0"/>
                <w:bCs w:val="0"/>
                <w:i/>
                <w:iCs/>
                <w:smallCaps w:val="0"/>
                <w:sz w:val="24"/>
                <w:szCs w:val="24"/>
                <w:bdr w:val="nil"/>
                <w:rtl w:val="0"/>
              </w:rPr>
              <w:t>Verbal Behavior</w:t>
            </w:r>
            <w:r>
              <w:rPr>
                <w:rStyle w:val="DefaultParagraphFont"/>
                <w:b w:val="0"/>
                <w:bCs w:val="0"/>
                <w:i w:val="0"/>
                <w:iCs w:val="0"/>
                <w:smallCaps w:val="0"/>
                <w:sz w:val="24"/>
                <w:szCs w:val="24"/>
                <w:bdr w:val="nil"/>
                <w:rtl w:val="0"/>
              </w:rPr>
              <w:t>. Skinner believed that language (he called it verbal behavior) was essentially the product of reinforcement. For example, if saying "please" is reinforced, that person may become more polite. Chomsky charged that Skinner's theory of language was overly simplistic. Children use grammar rules that are not explicitly taught and generate novel phrases that were never explicitly reinforced.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345. </w:t>
            </w:r>
            <w:r>
              <w:rPr>
                <w:rStyle w:val="DefaultParagraphFont"/>
                <w:b w:val="0"/>
                <w:bCs w:val="0"/>
                <w:i w:val="0"/>
                <w:iCs w:val="0"/>
                <w:smallCaps w:val="0"/>
                <w:sz w:val="24"/>
                <w:szCs w:val="24"/>
                <w:bdr w:val="nil"/>
                <w:rtl w:val="0"/>
              </w:rPr>
              <w:t>The answer should provide the following information: (1) Today, women and people of color play leading roles in all areas of psychology. (2) Kenneth Clark, a Black American who became the first president of the American Psychological Association in 1970, and Mamie Phipps Clark worked extensively on the self-image of Black children and argued that segregation of the races created great psychological harm. Their research was fundamental and contributed to the Supreme Court's 1954 ruling (</w:t>
            </w:r>
            <w:r>
              <w:rPr>
                <w:rStyle w:val="DefaultParagraphFont"/>
                <w:b w:val="0"/>
                <w:bCs w:val="0"/>
                <w:i/>
                <w:iCs/>
                <w:smallCaps w:val="0"/>
                <w:sz w:val="24"/>
                <w:szCs w:val="24"/>
                <w:bdr w:val="nil"/>
                <w:rtl w:val="0"/>
              </w:rPr>
              <w:t>Brown v. Board of Education</w:t>
            </w:r>
            <w:r>
              <w:rPr>
                <w:rStyle w:val="DefaultParagraphFont"/>
                <w:b w:val="0"/>
                <w:bCs w:val="0"/>
                <w:i w:val="0"/>
                <w:iCs w:val="0"/>
                <w:smallCaps w:val="0"/>
                <w:sz w:val="24"/>
                <w:szCs w:val="24"/>
                <w:bdr w:val="nil"/>
                <w:rtl w:val="0"/>
              </w:rPr>
              <w:t>) to outlaw segregation in public schools. Kenneth Clark's interest in psychology was sparked by taking a course taught by Francis Cecil Sumner, the first Black American to receive a PhD in psychology in 1920. (3) In 1894, Margaret Floy Washburn became the first woman to receive a PhD in psychology. (4) Mary Calkins, the first woman elected as president of the APA in 1905, was mentored by William James and advanced a theory of the role of "self" in psychology. She argued that self is a single unit that cannot be broken down. (5) Women now earn the majority of PhD degrees granted in psychology. In addition, people of color earn approximately 30% of the PhDs granted in psychology.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346. </w:t>
            </w:r>
            <w:r>
              <w:rPr>
                <w:rStyle w:val="DefaultParagraphFont"/>
                <w:b w:val="0"/>
                <w:bCs w:val="0"/>
                <w:i w:val="0"/>
                <w:iCs w:val="0"/>
                <w:smallCaps w:val="0"/>
                <w:sz w:val="24"/>
                <w:szCs w:val="24"/>
                <w:bdr w:val="nil"/>
                <w:rtl w:val="0"/>
              </w:rPr>
              <w:t>The answer should provide the following information: (1) Humans cannot see well at night. As such, we are prone to accidents when navigating in the dark. In addition, we are at risk if surrounded by large nocturnal animals that could possibly harm us. In contrast, hunkering down and sleeping in small groups at night provides some measure of safety. (2) Behaviorists would focus on the learning that occurs within an individual's lifetime. For example, the last time a hunter went hunting at night, they broke their ankle and almost got eaten by a lion. Hunting at night, then, has been punished by its consequences. Conversely, seeking a safe shelter is reinforced with warmth, safety, and companionship. As a result of these learning experiences, the hunter fears the dark and would rather stay inside. (3) Evolutionary psychologists would note that during the course of mammalian evolution, our ancestors who ventured outside in the dark tended not to reproduce in great numbers, perhaps because they fell off cliffs or got eaten by crocodiles. Those ancestors, who just so happened to be leery of the dark, lived to pass on their genes. Thus, we are left with the genes of those who did not particularly enjoy nightly jaunts through the forest. (4) On the surface, the two explanations are very different. While behaviorists do not deny the role of genetics, they point to the environment as the major determinant of behavior. As such, a behaviorist would first seek to understand the learning experiences that shaped an individual's fear of the dark. On the other hand, an evolutionary psychologist will focus on differential reproductive success as a result of the behavior of our ancestors. We are left with their genes, and thus, their behavior patterns. (5) The two explanations are not incompatible, but rather represent different levels of analysis. For example, early mammals might learn to avoid the dark through natural consequences within their lifetime. Principles of reinforcement and punishment from a behavioral account would explain this behavior. These are the mammals that live to reproduce and pass on their genes. To the extent that susceptibility to reinforcement is, in part, genetically based, we are genetically predisposed to fear the dark due to the learning experiences of our remote ancestors.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347. </w:t>
            </w:r>
            <w:r>
              <w:rPr>
                <w:rStyle w:val="DefaultParagraphFont"/>
                <w:b w:val="0"/>
                <w:bCs w:val="0"/>
                <w:i w:val="0"/>
                <w:iCs w:val="0"/>
                <w:smallCaps w:val="0"/>
                <w:sz w:val="24"/>
                <w:szCs w:val="24"/>
                <w:bdr w:val="nil"/>
                <w:rtl w:val="0"/>
              </w:rPr>
              <w:t>The answer should provide the following information: (1) Evolutionary psychologists believe that human behavior is the product of millions of years of natural selection. Although these behaviors are largely detrimental today, they were adaptive in the environment of our ancestors. (2) Our ancestors who aggressively procured food and sexual partners tended to be the ones who lived and passed on their genes. (3) In an ancestral environment where food was scarce, those ancestors who prefer high-fat foods obtained the calories that they needed to survive. (4) In today's environment where food is abundant and behaving aggressively can send one to prison, these behaviors are largely detrimental. But we are stuck with the genes of our ancestors. To the extent that these behaviors are, in part, biologically determined, we will continue to have a propensity to engage in these behaviors.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348. </w:t>
            </w:r>
            <w:r>
              <w:rPr>
                <w:rStyle w:val="DefaultParagraphFont"/>
                <w:b w:val="0"/>
                <w:bCs w:val="0"/>
                <w:i w:val="0"/>
                <w:iCs w:val="0"/>
                <w:smallCaps w:val="0"/>
                <w:sz w:val="24"/>
                <w:szCs w:val="24"/>
                <w:bdr w:val="nil"/>
                <w:rtl w:val="0"/>
              </w:rPr>
              <w:t>The answer should indicate that psychology is defined in the text as the scientific study of behavior and mental processes. John Watson was the founder of behaviorism. He believed that mental processes could not be studied scientifically because they were not objectively observable. He believed that if psychology was to be a science, it should confine its subject matter to objectively observable behavior. For this reason, Watson would disagree with the definition of psychology as presented in the textbook. In fairness to Watson, however, he lived before modern brain-scanning devices allowed psychologists to make objective observations of the neurological processes underlying cognition.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349. </w:t>
            </w:r>
            <w:r>
              <w:rPr>
                <w:rStyle w:val="DefaultParagraphFont"/>
                <w:b w:val="0"/>
                <w:bCs w:val="0"/>
                <w:i w:val="0"/>
                <w:iCs w:val="0"/>
                <w:smallCaps w:val="0"/>
                <w:sz w:val="24"/>
                <w:szCs w:val="24"/>
                <w:bdr w:val="nil"/>
                <w:rtl w:val="0"/>
              </w:rPr>
              <w:t>The answer should provide four of the following: (1) Clinical psychologists (also called therapists) assess and treat people with psychological disorders. They work closely with psychiatrists, who have a medical degree and can prescribe medication. Clinical psychology makes up almost half of the doctorates awarded in psychology. (2) Counseling psychologists assist people dealing with career issues, or common personal problems such as divorce, unemployment, or the loss of a loved one. (3) School psychologists work in educational settings and provide guidance to students, parents, and teachers. (4) Industrial/organizational psychologists work in business and industry, and focus on issues such as improving productivity, developing effective planning strategies, and dealing with change. (5) Sports psychologists help athletes train and compete. (6) Forensic psychologists assist attorneys and courts in dealing with crime. (7) Consumer psychologists help companies develop and market new products.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350. </w:t>
            </w:r>
            <w:r>
              <w:rPr>
                <w:rStyle w:val="DefaultParagraphFont"/>
                <w:b w:val="0"/>
                <w:bCs w:val="0"/>
                <w:i w:val="0"/>
                <w:iCs w:val="0"/>
                <w:smallCaps w:val="0"/>
                <w:sz w:val="24"/>
                <w:szCs w:val="24"/>
                <w:bdr w:val="nil"/>
                <w:rtl w:val="0"/>
              </w:rPr>
              <w:t>The answer should provide the following information: (1) Locke argued that perceptions of the physical world are produced entirely by information from the sensory organs. (2) Kant argued that perceptions of the world involve both the information from the sensory organs and the brain's interpretations of that information. (3) Modern psychologists agree that our perception of the world is an inference of our brain's best guess at what is there.</w:t>
            </w:r>
          </w:p>
          <w:p>
            <w:pPr>
              <w:pStyle w:val="p"/>
              <w:bidi w:val="0"/>
              <w:spacing w:before="0" w:beforeAutospacing="0" w:after="0" w:afterAutospacing="0"/>
              <w:jc w:val="left"/>
            </w:pPr>
            <w:r>
              <w:rPr>
                <w:rStyle w:val="DefaultParagraphFont"/>
                <w:b w:val="0"/>
                <w:bCs w:val="0"/>
                <w:i w:val="0"/>
                <w:iCs w:val="0"/>
                <w:smallCaps w:val="0"/>
                <w:sz w:val="24"/>
                <w:szCs w:val="24"/>
                <w:bdr w:val="nil"/>
                <w:rtl w:val="0"/>
              </w:rPr>
              <w:t> </w:t>
            </w:r>
          </w:p>
        </w:tc>
      </w:tr>
    </w:tbl>
    <w:p>
      <w:pPr>
        <w:bidi w:val="0"/>
        <w:spacing w:after="75"/>
        <w:jc w:val="left"/>
      </w:pPr>
    </w:p>
    <w:p>
      <w:pPr>
        <w:bidi w:val="0"/>
        <w:spacing w:after="75"/>
        <w:jc w:val="left"/>
      </w:pPr>
    </w:p>
    <w:sectPr>
      <w:headerReference w:type="default" r:id="rId5"/>
      <w:footerReference w:type="default" r:id="rId6"/>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74"/>
      <w:gridCol w:w="53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Macmillan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4"/>
        <w:szCs w:val="24"/>
        <w:u w:val="single"/>
        <w:bdr w:val="nil"/>
        <w:rtl w:val="0"/>
      </w:rPr>
      <w:t>chapter 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Macmillan Learning Testbanks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David Spiegel</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GM3DAMZUGEZTAMBY</vt:lpwstr>
  </property>
</Properties>
</file>