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BE" w:rsidRDefault="00015175">
      <w:pPr>
        <w:keepNext/>
        <w:keepLines/>
      </w:pPr>
      <w:r>
        <w:rPr>
          <w:rFonts w:ascii="Times New Roman"/>
          <w:sz w:val="28"/>
        </w:rPr>
        <w:t>Student name:__________</w:t>
      </w:r>
    </w:p>
    <w:p w:rsidR="00176BBE" w:rsidRDefault="00015175">
      <w:pPr>
        <w:keepNext/>
        <w:keepLines/>
        <w:sectPr w:rsidR="00176BBE">
          <w:footerReference w:type="default" r:id="rId6"/>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1)</w:t>
      </w:r>
      <w:r>
        <w:rPr>
          <w:rFonts w:ascii="Times New Roman"/>
          <w:b/>
          <w:sz w:val="24"/>
        </w:rPr>
        <w:tab/>
      </w:r>
      <w:r>
        <w:rPr>
          <w:rFonts w:ascii="Times New Roman"/>
          <w:sz w:val="24"/>
        </w:rPr>
        <w:t>Psychology is defined as the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intuition-based approach to study human behavior.</w:t>
      </w:r>
      <w:r>
        <w:rPr>
          <w:rFonts w:ascii="Times New Roman"/>
          <w:sz w:val="24"/>
        </w:rPr>
        <w:tab/>
      </w:r>
      <w:r>
        <w:rPr>
          <w:rFonts w:ascii="Times New Roman"/>
          <w:sz w:val="24"/>
        </w:rPr>
        <w:br/>
      </w:r>
      <w:r>
        <w:rPr>
          <w:rFonts w:ascii="Times New Roman"/>
          <w:sz w:val="24"/>
        </w:rPr>
        <w:tab/>
        <w:t>B)   speculative method to find answers about human cognition.</w:t>
      </w:r>
      <w:r>
        <w:rPr>
          <w:rFonts w:ascii="Times New Roman"/>
          <w:sz w:val="24"/>
        </w:rPr>
        <w:br/>
      </w:r>
      <w:r>
        <w:rPr>
          <w:rFonts w:ascii="Times New Roman"/>
          <w:sz w:val="24"/>
        </w:rPr>
        <w:tab/>
        <w:t>C)   study of mental disorders and their treatment.</w:t>
      </w:r>
      <w:r>
        <w:rPr>
          <w:rFonts w:ascii="Times New Roman"/>
          <w:sz w:val="24"/>
        </w:rPr>
        <w:br/>
      </w:r>
      <w:r>
        <w:rPr>
          <w:rFonts w:ascii="Times New Roman"/>
          <w:sz w:val="24"/>
        </w:rPr>
        <w:tab/>
        <w:t xml:space="preserve">D)   scientific study of behavior and mental </w:t>
      </w:r>
      <w:r>
        <w:rPr>
          <w:rFonts w:ascii="Times New Roman"/>
          <w:sz w:val="24"/>
        </w:rPr>
        <w:t>processes.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w:t>
      </w:r>
      <w:r>
        <w:rPr>
          <w:rFonts w:ascii="Times New Roman"/>
          <w:b/>
          <w:sz w:val="24"/>
        </w:rPr>
        <w:tab/>
      </w:r>
      <w:r>
        <w:rPr>
          <w:rFonts w:ascii="Times New Roman"/>
          <w:sz w:val="24"/>
        </w:rPr>
        <w:t>Akira has declared psychology as his major. He will be studying</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internal medicine.</w:t>
      </w:r>
      <w:r>
        <w:rPr>
          <w:rFonts w:ascii="Times New Roman"/>
          <w:sz w:val="24"/>
        </w:rPr>
        <w:tab/>
      </w:r>
      <w:r>
        <w:rPr>
          <w:rFonts w:ascii="Times New Roman"/>
          <w:sz w:val="24"/>
        </w:rPr>
        <w:br/>
      </w:r>
      <w:r>
        <w:rPr>
          <w:rFonts w:ascii="Times New Roman"/>
          <w:sz w:val="24"/>
        </w:rPr>
        <w:tab/>
        <w:t>B)   behavior and mental processes.</w:t>
      </w:r>
      <w:r>
        <w:rPr>
          <w:rFonts w:ascii="Times New Roman"/>
          <w:sz w:val="24"/>
        </w:rPr>
        <w:br/>
      </w:r>
      <w:r>
        <w:rPr>
          <w:rFonts w:ascii="Times New Roman"/>
          <w:sz w:val="24"/>
        </w:rPr>
        <w:tab/>
        <w:t>C)   mental disorders and their diagnosis and treatment.</w:t>
      </w:r>
      <w:r>
        <w:rPr>
          <w:rFonts w:ascii="Times New Roman"/>
          <w:sz w:val="24"/>
        </w:rPr>
        <w:br/>
      </w:r>
      <w:r>
        <w:rPr>
          <w:rFonts w:ascii="Times New Roman"/>
          <w:sz w:val="24"/>
        </w:rPr>
        <w:tab/>
        <w:t>D)   the disorders of the central n</w:t>
      </w:r>
      <w:r>
        <w:rPr>
          <w:rFonts w:ascii="Times New Roman"/>
          <w:sz w:val="24"/>
        </w:rPr>
        <w:t>ervous system.</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sz w:val="24"/>
        </w:rPr>
        <w:t>A single-sentence definition of psychology may be misleading because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 very difficult to study the mind and behavior scientifically.</w:t>
      </w:r>
      <w:r>
        <w:rPr>
          <w:rFonts w:ascii="Times New Roman"/>
          <w:sz w:val="24"/>
        </w:rPr>
        <w:tab/>
      </w:r>
      <w:r>
        <w:rPr>
          <w:rFonts w:ascii="Times New Roman"/>
          <w:sz w:val="24"/>
        </w:rPr>
        <w:br/>
      </w:r>
      <w:r>
        <w:rPr>
          <w:rFonts w:ascii="Times New Roman"/>
          <w:sz w:val="24"/>
        </w:rPr>
        <w:tab/>
        <w:t>B)   psychology is a narrower, more specific field than a general defini</w:t>
      </w:r>
      <w:r>
        <w:rPr>
          <w:rFonts w:ascii="Times New Roman"/>
          <w:sz w:val="24"/>
        </w:rPr>
        <w:t>tion might suggest.</w:t>
      </w:r>
      <w:r>
        <w:rPr>
          <w:rFonts w:ascii="Times New Roman"/>
          <w:sz w:val="24"/>
        </w:rPr>
        <w:br/>
      </w:r>
      <w:r>
        <w:rPr>
          <w:rFonts w:ascii="Times New Roman"/>
          <w:sz w:val="24"/>
        </w:rPr>
        <w:tab/>
        <w:t>C)   psychologists disagree on how broad psychology should really be.</w:t>
      </w:r>
      <w:r>
        <w:rPr>
          <w:rFonts w:ascii="Times New Roman"/>
          <w:sz w:val="24"/>
        </w:rPr>
        <w:br/>
      </w:r>
      <w:r>
        <w:rPr>
          <w:rFonts w:ascii="Times New Roman"/>
          <w:sz w:val="24"/>
        </w:rPr>
        <w:tab/>
        <w:t>D)   the discipline of psychology really has no core or center.</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sz w:val="24"/>
        </w:rPr>
        <w:t>In order to study mind and behavior, psychologists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rely on the scienti</w:t>
      </w:r>
      <w:r>
        <w:rPr>
          <w:rFonts w:ascii="Times New Roman"/>
          <w:sz w:val="24"/>
        </w:rPr>
        <w:t>fic method.</w:t>
      </w:r>
      <w:r>
        <w:rPr>
          <w:rFonts w:ascii="Times New Roman"/>
          <w:sz w:val="24"/>
        </w:rPr>
        <w:tab/>
      </w:r>
      <w:r>
        <w:rPr>
          <w:rFonts w:ascii="Times New Roman"/>
          <w:sz w:val="24"/>
        </w:rPr>
        <w:br/>
      </w:r>
      <w:r>
        <w:rPr>
          <w:rFonts w:ascii="Times New Roman"/>
          <w:sz w:val="24"/>
        </w:rPr>
        <w:tab/>
        <w:t>B)   use their intuition.</w:t>
      </w:r>
      <w:r>
        <w:rPr>
          <w:rFonts w:ascii="Times New Roman"/>
          <w:sz w:val="24"/>
        </w:rPr>
        <w:br/>
      </w:r>
      <w:r>
        <w:rPr>
          <w:rFonts w:ascii="Times New Roman"/>
          <w:sz w:val="24"/>
        </w:rPr>
        <w:tab/>
        <w:t>C)   rely on the study of internal medicine.</w:t>
      </w:r>
      <w:r>
        <w:rPr>
          <w:rFonts w:ascii="Times New Roman"/>
          <w:sz w:val="24"/>
        </w:rPr>
        <w:br/>
      </w:r>
      <w:r>
        <w:rPr>
          <w:rFonts w:ascii="Times New Roman"/>
          <w:sz w:val="24"/>
        </w:rPr>
        <w:tab/>
        <w:t>D)   use speculation.</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w:t>
      </w:r>
      <w:r>
        <w:rPr>
          <w:rFonts w:ascii="Times New Roman"/>
          <w:b/>
          <w:sz w:val="24"/>
        </w:rPr>
        <w:tab/>
      </w:r>
      <w:r>
        <w:rPr>
          <w:rFonts w:ascii="Times New Roman"/>
          <w:sz w:val="24"/>
        </w:rPr>
        <w:t>In which of the following scenarios is a scientific explanation being provided to explain a phenomenon?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When asked if</w:t>
      </w:r>
      <w:r>
        <w:rPr>
          <w:rFonts w:ascii="Times New Roman"/>
          <w:color w:val="000000"/>
          <w:sz w:val="24"/>
        </w:rPr>
        <w:t xml:space="preserve"> violent video games have an impact on players, Dr. Lee replies that there is substantial empirical evidence to suggest a change in the gamers' behavior.</w:t>
      </w:r>
      <w:r>
        <w:rPr>
          <w:rFonts w:ascii="Times New Roman"/>
          <w:sz w:val="24"/>
        </w:rPr>
        <w:tab/>
      </w:r>
      <w:r>
        <w:rPr>
          <w:rFonts w:ascii="Times New Roman"/>
          <w:sz w:val="24"/>
        </w:rPr>
        <w:br/>
      </w:r>
      <w:r>
        <w:rPr>
          <w:rFonts w:ascii="Times New Roman"/>
          <w:sz w:val="24"/>
        </w:rPr>
        <w:tab/>
        <w:t>B)   When asked if mood influences social behavior, Dr. Sessler replies that he believes that it doe</w:t>
      </w:r>
      <w:r>
        <w:rPr>
          <w:rFonts w:ascii="Times New Roman"/>
          <w:sz w:val="24"/>
        </w:rPr>
        <w:t>s.</w:t>
      </w:r>
      <w:r>
        <w:rPr>
          <w:rFonts w:ascii="Times New Roman"/>
          <w:sz w:val="24"/>
        </w:rPr>
        <w:br/>
      </w:r>
      <w:r>
        <w:rPr>
          <w:rFonts w:ascii="Times New Roman"/>
          <w:sz w:val="24"/>
        </w:rPr>
        <w:tab/>
        <w:t>C)   When asked if addiction is a disease or a choice, Dr. Smith replies that he knows many addicts and he feels that they have a disease.</w:t>
      </w:r>
      <w:r>
        <w:rPr>
          <w:rFonts w:ascii="Times New Roman"/>
          <w:sz w:val="24"/>
        </w:rPr>
        <w:br/>
      </w:r>
      <w:r>
        <w:rPr>
          <w:rFonts w:ascii="Times New Roman"/>
          <w:sz w:val="24"/>
        </w:rPr>
        <w:tab/>
        <w:t>D)   When asked if he can train his mind to not feel physical pain, Dr. Farnworth replies that he focuses on his</w:t>
      </w:r>
      <w:r>
        <w:rPr>
          <w:rFonts w:ascii="Times New Roman"/>
          <w:sz w:val="24"/>
        </w:rPr>
        <w:t xml:space="preserve"> breathing when he feels pain to increase his tolerance for it.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w:t>
      </w:r>
      <w:r>
        <w:rPr>
          <w:rFonts w:ascii="Times New Roman"/>
          <w:b/>
          <w:sz w:val="24"/>
        </w:rPr>
        <w:tab/>
      </w:r>
      <w:r>
        <w:rPr>
          <w:rFonts w:ascii="Times New Roman"/>
          <w:sz w:val="24"/>
        </w:rPr>
        <w:t>Which of the following statements accurately describes the diverse subfields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They allow psychologists to explain different types of behavior using </w:t>
      </w:r>
      <w:r>
        <w:rPr>
          <w:rFonts w:ascii="Times New Roman"/>
          <w:sz w:val="24"/>
        </w:rPr>
        <w:t>the same techniques and experiments.</w:t>
      </w:r>
      <w:r>
        <w:rPr>
          <w:rFonts w:ascii="Times New Roman"/>
          <w:sz w:val="24"/>
        </w:rPr>
        <w:tab/>
      </w:r>
      <w:r>
        <w:rPr>
          <w:rFonts w:ascii="Times New Roman"/>
          <w:sz w:val="24"/>
        </w:rPr>
        <w:br/>
      </w:r>
      <w:r>
        <w:rPr>
          <w:rFonts w:ascii="Times New Roman"/>
          <w:sz w:val="24"/>
        </w:rPr>
        <w:tab/>
        <w:t>B)   Though they are individually separate and distinct, they all share a common goal of understanding behavior.</w:t>
      </w:r>
      <w:r>
        <w:rPr>
          <w:rFonts w:ascii="Times New Roman"/>
          <w:sz w:val="24"/>
        </w:rPr>
        <w:br/>
      </w:r>
      <w:r>
        <w:rPr>
          <w:rFonts w:ascii="Times New Roman"/>
          <w:sz w:val="24"/>
        </w:rPr>
        <w:tab/>
        <w:t>C)   They always lead to an MD (doctor of medicine) degree.</w:t>
      </w:r>
      <w:r>
        <w:rPr>
          <w:rFonts w:ascii="Times New Roman"/>
          <w:sz w:val="24"/>
        </w:rPr>
        <w:br/>
      </w:r>
      <w:r>
        <w:rPr>
          <w:rFonts w:ascii="Times New Roman"/>
          <w:sz w:val="24"/>
        </w:rPr>
        <w:tab/>
        <w:t>D)   They are not related at all other tha</w:t>
      </w:r>
      <w:r>
        <w:rPr>
          <w:rFonts w:ascii="Times New Roman"/>
          <w:sz w:val="24"/>
        </w:rPr>
        <w:t>n being considered a part of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w:t>
      </w:r>
      <w:r>
        <w:rPr>
          <w:rFonts w:ascii="Times New Roman"/>
          <w:b/>
          <w:sz w:val="24"/>
        </w:rPr>
        <w:tab/>
      </w:r>
      <w:r>
        <w:rPr>
          <w:rFonts w:ascii="Times New Roman"/>
          <w:color w:val="000000"/>
          <w:sz w:val="24"/>
        </w:rPr>
        <w:t>Dr. Alvarez is currently studying how the degeneration of certain components of nerve cells in the brain leads to Lewy body disease. Dr. Alvarez's work is most likely to be a part of the ________ su</w:t>
      </w:r>
      <w:r>
        <w:rPr>
          <w:rFonts w:ascii="Times New Roman"/>
          <w:color w:val="000000"/>
          <w:sz w:val="24"/>
        </w:rPr>
        <w:t>bfield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evolutionary</w:t>
      </w:r>
      <w:r>
        <w:rPr>
          <w:rFonts w:ascii="Times New Roman"/>
          <w:sz w:val="24"/>
        </w:rPr>
        <w:tab/>
      </w:r>
      <w:r>
        <w:rPr>
          <w:rFonts w:ascii="Times New Roman"/>
          <w:sz w:val="24"/>
        </w:rPr>
        <w:br/>
      </w:r>
      <w:r>
        <w:rPr>
          <w:rFonts w:ascii="Times New Roman"/>
          <w:sz w:val="24"/>
        </w:rPr>
        <w:tab/>
        <w:t>B)   developmental</w:t>
      </w:r>
      <w:r>
        <w:rPr>
          <w:rFonts w:ascii="Times New Roman"/>
          <w:sz w:val="24"/>
        </w:rPr>
        <w:br/>
      </w:r>
      <w:r>
        <w:rPr>
          <w:rFonts w:ascii="Times New Roman"/>
          <w:sz w:val="24"/>
        </w:rPr>
        <w:tab/>
        <w:t>C)   industrial-organizational</w:t>
      </w:r>
      <w:r>
        <w:rPr>
          <w:rFonts w:ascii="Times New Roman"/>
          <w:sz w:val="24"/>
        </w:rPr>
        <w:br/>
      </w:r>
      <w:r>
        <w:rPr>
          <w:rFonts w:ascii="Times New Roman"/>
          <w:sz w:val="24"/>
        </w:rPr>
        <w:tab/>
        <w:t>D)   behavioral neuroscience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w:t>
      </w:r>
      <w:r>
        <w:rPr>
          <w:rFonts w:ascii="Times New Roman"/>
          <w:b/>
          <w:sz w:val="24"/>
        </w:rPr>
        <w:tab/>
      </w:r>
      <w:r>
        <w:rPr>
          <w:rFonts w:ascii="Times New Roman"/>
          <w:sz w:val="24"/>
        </w:rPr>
        <w:t>Which of the following is the focus of experimental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exploring the relationship </w:t>
      </w:r>
      <w:r>
        <w:rPr>
          <w:rFonts w:ascii="Times New Roman"/>
          <w:color w:val="000000"/>
          <w:sz w:val="24"/>
        </w:rPr>
        <w:t>between psycho</w:t>
      </w:r>
      <w:r>
        <w:rPr>
          <w:rFonts w:ascii="Times New Roman"/>
          <w:color w:val="000000"/>
          <w:sz w:val="24"/>
        </w:rPr>
        <w:t>­</w:t>
      </w:r>
      <w:r>
        <w:rPr>
          <w:rFonts w:ascii="Times New Roman"/>
          <w:color w:val="000000"/>
          <w:sz w:val="24"/>
        </w:rPr>
        <w:t>logical factors and physical ailments or disease</w:t>
      </w:r>
      <w:r>
        <w:rPr>
          <w:rFonts w:ascii="Times New Roman"/>
          <w:sz w:val="24"/>
        </w:rPr>
        <w:tab/>
      </w:r>
      <w:r>
        <w:rPr>
          <w:rFonts w:ascii="Times New Roman"/>
          <w:sz w:val="24"/>
        </w:rPr>
        <w:br/>
      </w:r>
      <w:r>
        <w:rPr>
          <w:rFonts w:ascii="Times New Roman"/>
          <w:sz w:val="24"/>
        </w:rPr>
        <w:tab/>
        <w:t>B)   investigating the relationship between people and their physical environment</w:t>
      </w:r>
      <w:r>
        <w:rPr>
          <w:rFonts w:ascii="Times New Roman"/>
          <w:sz w:val="24"/>
        </w:rPr>
        <w:br/>
      </w:r>
      <w:r>
        <w:rPr>
          <w:rFonts w:ascii="Times New Roman"/>
          <w:sz w:val="24"/>
        </w:rPr>
        <w:tab/>
        <w:t>C)   studying the processes of sensing, perceiving, learning, and thinking about the world</w:t>
      </w:r>
      <w:r>
        <w:rPr>
          <w:rFonts w:ascii="Times New Roman"/>
          <w:sz w:val="24"/>
        </w:rPr>
        <w:br/>
      </w:r>
      <w:r>
        <w:rPr>
          <w:rFonts w:ascii="Times New Roman"/>
          <w:sz w:val="24"/>
        </w:rPr>
        <w:tab/>
        <w:t xml:space="preserve">D)   analyzing </w:t>
      </w:r>
      <w:r>
        <w:rPr>
          <w:rFonts w:ascii="Times New Roman"/>
          <w:sz w:val="24"/>
        </w:rPr>
        <w:t>how people grow and change from the moment of conception through death</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w:t>
      </w:r>
      <w:r>
        <w:rPr>
          <w:rFonts w:ascii="Times New Roman"/>
          <w:b/>
          <w:sz w:val="24"/>
        </w:rPr>
        <w:tab/>
      </w:r>
      <w:r>
        <w:rPr>
          <w:rFonts w:ascii="Times New Roman"/>
          <w:sz w:val="24"/>
        </w:rPr>
        <w:t>Which of the following subfields of psychology matches with its description?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Cognitive psychology examines the relationship between the nervous system and </w:t>
      </w:r>
      <w:r>
        <w:rPr>
          <w:rFonts w:ascii="Times New Roman"/>
          <w:sz w:val="24"/>
        </w:rPr>
        <w:t>behavior.</w:t>
      </w:r>
      <w:r>
        <w:rPr>
          <w:rFonts w:ascii="Times New Roman"/>
          <w:sz w:val="24"/>
        </w:rPr>
        <w:tab/>
      </w:r>
      <w:r>
        <w:rPr>
          <w:rFonts w:ascii="Times New Roman"/>
          <w:sz w:val="24"/>
        </w:rPr>
        <w:br/>
      </w:r>
      <w:r>
        <w:rPr>
          <w:rFonts w:ascii="Times New Roman"/>
          <w:sz w:val="24"/>
        </w:rPr>
        <w:tab/>
        <w:t>B)   Developmental psychology examines how people grow and change from conception through death.</w:t>
      </w:r>
      <w:r>
        <w:rPr>
          <w:rFonts w:ascii="Times New Roman"/>
          <w:sz w:val="24"/>
        </w:rPr>
        <w:br/>
      </w:r>
      <w:r>
        <w:rPr>
          <w:rFonts w:ascii="Times New Roman"/>
          <w:sz w:val="24"/>
        </w:rPr>
        <w:tab/>
      </w:r>
      <w:r>
        <w:rPr>
          <w:rFonts w:ascii="Times New Roman"/>
          <w:color w:val="000000"/>
          <w:sz w:val="24"/>
        </w:rPr>
        <w:t>C)   Experimental psychology explores the relationship between psycho</w:t>
      </w:r>
      <w:r>
        <w:rPr>
          <w:rFonts w:ascii="Times New Roman"/>
          <w:color w:val="000000"/>
          <w:sz w:val="24"/>
        </w:rPr>
        <w:t>­</w:t>
      </w:r>
      <w:r>
        <w:rPr>
          <w:rFonts w:ascii="Times New Roman"/>
          <w:color w:val="000000"/>
          <w:sz w:val="24"/>
        </w:rPr>
        <w:t>logical factors and physical ailments or disease.</w:t>
      </w:r>
      <w:r>
        <w:rPr>
          <w:rFonts w:ascii="Times New Roman"/>
          <w:sz w:val="24"/>
        </w:rPr>
        <w:br/>
      </w:r>
      <w:r>
        <w:rPr>
          <w:rFonts w:ascii="Times New Roman"/>
          <w:sz w:val="24"/>
        </w:rPr>
        <w:tab/>
      </w:r>
      <w:r>
        <w:rPr>
          <w:rFonts w:ascii="Times New Roman"/>
          <w:color w:val="000000"/>
          <w:sz w:val="24"/>
        </w:rPr>
        <w:t xml:space="preserve">D)   Clinical psychology </w:t>
      </w:r>
      <w:r>
        <w:rPr>
          <w:rFonts w:ascii="Times New Roman"/>
          <w:color w:val="000000"/>
          <w:sz w:val="24"/>
        </w:rPr>
        <w:t>focuses on the consistency in people's behavior over time and the traits that differentiate one per</w:t>
      </w:r>
      <w:r>
        <w:rPr>
          <w:rFonts w:ascii="Times New Roman"/>
          <w:color w:val="000000"/>
          <w:sz w:val="24"/>
        </w:rPr>
        <w:t>­</w:t>
      </w:r>
      <w:r>
        <w:rPr>
          <w:rFonts w:ascii="Times New Roman"/>
          <w:color w:val="000000"/>
          <w:sz w:val="24"/>
        </w:rPr>
        <w:t>son from another.</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w:t>
      </w:r>
      <w:r>
        <w:rPr>
          <w:rFonts w:ascii="Times New Roman"/>
          <w:b/>
          <w:sz w:val="24"/>
        </w:rPr>
        <w:tab/>
      </w:r>
      <w:r>
        <w:rPr>
          <w:rFonts w:ascii="Times New Roman"/>
          <w:sz w:val="24"/>
        </w:rPr>
        <w:t>Which of the following subfields of psychology is CORRECTLY matched with a sample topic?</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behavioral </w:t>
      </w:r>
      <w:r>
        <w:rPr>
          <w:rFonts w:ascii="Times New Roman"/>
          <w:sz w:val="24"/>
        </w:rPr>
        <w:t>neuroscience: the influence of chronic stress on physical health</w:t>
      </w:r>
      <w:r>
        <w:rPr>
          <w:rFonts w:ascii="Times New Roman"/>
          <w:sz w:val="24"/>
        </w:rPr>
        <w:tab/>
      </w:r>
      <w:r>
        <w:rPr>
          <w:rFonts w:ascii="Times New Roman"/>
          <w:sz w:val="24"/>
        </w:rPr>
        <w:br/>
      </w:r>
      <w:r>
        <w:rPr>
          <w:rFonts w:ascii="Times New Roman"/>
          <w:sz w:val="24"/>
        </w:rPr>
        <w:tab/>
        <w:t>B)   developmental psychology: the effectiveness of drug therapy for obsessive-compulsive disorder</w:t>
      </w:r>
      <w:r>
        <w:rPr>
          <w:rFonts w:ascii="Times New Roman"/>
          <w:sz w:val="24"/>
        </w:rPr>
        <w:br/>
      </w:r>
      <w:r>
        <w:rPr>
          <w:rFonts w:ascii="Times New Roman"/>
          <w:sz w:val="24"/>
        </w:rPr>
        <w:tab/>
      </w:r>
      <w:r>
        <w:rPr>
          <w:rFonts w:ascii="Times New Roman"/>
          <w:color w:val="000000"/>
          <w:sz w:val="24"/>
        </w:rPr>
        <w:t>C)   cognitive psychology: the influence of an event on people's thinking</w:t>
      </w:r>
      <w:r>
        <w:rPr>
          <w:rFonts w:ascii="Times New Roman"/>
          <w:sz w:val="24"/>
        </w:rPr>
        <w:br/>
      </w:r>
      <w:r>
        <w:rPr>
          <w:rFonts w:ascii="Times New Roman"/>
          <w:sz w:val="24"/>
        </w:rPr>
        <w:tab/>
        <w:t>D)   health ps</w:t>
      </w:r>
      <w:r>
        <w:rPr>
          <w:rFonts w:ascii="Times New Roman"/>
          <w:sz w:val="24"/>
        </w:rPr>
        <w:t>ychology: the role that frustration plays in producing aggression</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w:t>
      </w:r>
      <w:r>
        <w:rPr>
          <w:rFonts w:ascii="Times New Roman"/>
          <w:b/>
          <w:sz w:val="24"/>
        </w:rPr>
        <w:tab/>
      </w:r>
      <w:r>
        <w:rPr>
          <w:rFonts w:ascii="Times New Roman"/>
          <w:sz w:val="24"/>
        </w:rPr>
        <w:t>Which of the following is true of cognitive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studies the inheritance of traits related to behavior.</w:t>
      </w:r>
      <w:r>
        <w:rPr>
          <w:rFonts w:ascii="Times New Roman"/>
          <w:sz w:val="24"/>
        </w:rPr>
        <w:tab/>
      </w:r>
      <w:r>
        <w:rPr>
          <w:rFonts w:ascii="Times New Roman"/>
          <w:sz w:val="24"/>
        </w:rPr>
        <w:br/>
      </w:r>
      <w:r>
        <w:rPr>
          <w:rFonts w:ascii="Times New Roman"/>
          <w:sz w:val="24"/>
        </w:rPr>
        <w:tab/>
      </w:r>
      <w:r>
        <w:rPr>
          <w:rFonts w:ascii="Times New Roman"/>
          <w:color w:val="000000"/>
          <w:sz w:val="24"/>
        </w:rPr>
        <w:t>B)   It stems from Charles Darwin's argumen</w:t>
      </w:r>
      <w:r>
        <w:rPr>
          <w:rFonts w:ascii="Times New Roman"/>
          <w:color w:val="000000"/>
          <w:sz w:val="24"/>
        </w:rPr>
        <w:t xml:space="preserve">ts in his book,   </w:t>
      </w:r>
      <w:r>
        <w:rPr>
          <w:rFonts w:ascii="Times New Roman"/>
          <w:i/>
          <w:color w:val="000000"/>
          <w:sz w:val="24"/>
        </w:rPr>
        <w:t>On the Origin of Species.</w:t>
      </w:r>
      <w:r>
        <w:rPr>
          <w:rFonts w:ascii="Times New Roman"/>
          <w:sz w:val="24"/>
        </w:rPr>
        <w:br/>
      </w:r>
      <w:r>
        <w:rPr>
          <w:rFonts w:ascii="Times New Roman"/>
          <w:sz w:val="24"/>
        </w:rPr>
        <w:tab/>
        <w:t>C)   It is a subspecialty of experimental psychology.</w:t>
      </w:r>
      <w:r>
        <w:rPr>
          <w:rFonts w:ascii="Times New Roman"/>
          <w:sz w:val="24"/>
        </w:rPr>
        <w:br/>
      </w:r>
      <w:r>
        <w:rPr>
          <w:rFonts w:ascii="Times New Roman"/>
          <w:sz w:val="24"/>
        </w:rPr>
        <w:tab/>
        <w:t>D)   It includes subfields such as developmental and personality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w:t>
      </w:r>
      <w:r>
        <w:rPr>
          <w:rFonts w:ascii="Times New Roman"/>
          <w:b/>
          <w:sz w:val="24"/>
        </w:rPr>
        <w:tab/>
      </w:r>
      <w:r>
        <w:rPr>
          <w:rFonts w:ascii="Times New Roman"/>
          <w:sz w:val="24"/>
        </w:rPr>
        <w:t>________ psychology focuses on higher mental processes, inclu</w:t>
      </w:r>
      <w:r>
        <w:rPr>
          <w:rFonts w:ascii="Times New Roman"/>
          <w:sz w:val="24"/>
        </w:rPr>
        <w:t>ding thinking, memory, reasoning, problem solving, judging, decision making, and language.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Developmental</w:t>
      </w:r>
      <w:r>
        <w:rPr>
          <w:rFonts w:ascii="Times New Roman"/>
          <w:sz w:val="24"/>
        </w:rPr>
        <w:tab/>
      </w:r>
      <w:r>
        <w:rPr>
          <w:rFonts w:ascii="Times New Roman"/>
          <w:sz w:val="24"/>
        </w:rPr>
        <w:br/>
      </w:r>
      <w:r>
        <w:rPr>
          <w:rFonts w:ascii="Times New Roman"/>
          <w:sz w:val="24"/>
        </w:rPr>
        <w:tab/>
        <w:t>B)   Personality</w:t>
      </w:r>
      <w:r>
        <w:rPr>
          <w:rFonts w:ascii="Times New Roman"/>
          <w:sz w:val="24"/>
        </w:rPr>
        <w:br/>
      </w:r>
      <w:r>
        <w:rPr>
          <w:rFonts w:ascii="Times New Roman"/>
          <w:sz w:val="24"/>
        </w:rPr>
        <w:tab/>
        <w:t>C)   Clinical</w:t>
      </w:r>
      <w:r>
        <w:rPr>
          <w:rFonts w:ascii="Times New Roman"/>
          <w:sz w:val="24"/>
        </w:rPr>
        <w:br/>
      </w:r>
      <w:r>
        <w:rPr>
          <w:rFonts w:ascii="Times New Roman"/>
          <w:sz w:val="24"/>
        </w:rPr>
        <w:tab/>
        <w:t>D)   Cognitive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w:t>
      </w:r>
      <w:r>
        <w:rPr>
          <w:rFonts w:ascii="Times New Roman"/>
          <w:b/>
          <w:sz w:val="24"/>
        </w:rPr>
        <w:tab/>
      </w:r>
      <w:r>
        <w:rPr>
          <w:rFonts w:ascii="Times New Roman"/>
          <w:sz w:val="24"/>
        </w:rPr>
        <w:t>Why is the term experimental psychologist considered somewhat misleadi</w:t>
      </w:r>
      <w:r>
        <w:rPr>
          <w:rFonts w:ascii="Times New Roman"/>
          <w:sz w:val="24"/>
        </w:rPr>
        <w:t>ng?</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Psychologists in every subfield use the experimental method.</w:t>
      </w:r>
      <w:r>
        <w:rPr>
          <w:rFonts w:ascii="Times New Roman"/>
          <w:sz w:val="24"/>
        </w:rPr>
        <w:tab/>
      </w:r>
      <w:r>
        <w:rPr>
          <w:rFonts w:ascii="Times New Roman"/>
          <w:sz w:val="24"/>
        </w:rPr>
        <w:br/>
      </w:r>
      <w:r>
        <w:rPr>
          <w:rFonts w:ascii="Times New Roman"/>
          <w:sz w:val="24"/>
        </w:rPr>
        <w:tab/>
        <w:t>B)   The term is no longer in existence.</w:t>
      </w:r>
      <w:r>
        <w:rPr>
          <w:rFonts w:ascii="Times New Roman"/>
          <w:sz w:val="24"/>
        </w:rPr>
        <w:br/>
      </w:r>
      <w:r>
        <w:rPr>
          <w:rFonts w:ascii="Times New Roman"/>
          <w:sz w:val="24"/>
        </w:rPr>
        <w:tab/>
        <w:t>C)   Most psychological topics are not suited to experimental study.</w:t>
      </w:r>
      <w:r>
        <w:rPr>
          <w:rFonts w:ascii="Times New Roman"/>
          <w:sz w:val="24"/>
        </w:rPr>
        <w:br/>
      </w:r>
      <w:r>
        <w:rPr>
          <w:rFonts w:ascii="Times New Roman"/>
          <w:sz w:val="24"/>
        </w:rPr>
        <w:tab/>
        <w:t>D)   Experimental methods are only appropriate to the study of t</w:t>
      </w:r>
      <w:r>
        <w:rPr>
          <w:rFonts w:ascii="Times New Roman"/>
          <w:sz w:val="24"/>
        </w:rPr>
        <w:t>he biological bases of behavior.</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14)</w:t>
      </w:r>
      <w:r>
        <w:rPr>
          <w:rFonts w:ascii="Times New Roman"/>
          <w:b/>
          <w:sz w:val="24"/>
        </w:rPr>
        <w:tab/>
      </w:r>
      <w:r>
        <w:rPr>
          <w:rFonts w:ascii="Times New Roman"/>
          <w:sz w:val="24"/>
        </w:rPr>
        <w:t>Which of the following is TRUE of evolutionary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has already led to promising new treatments for psychological disorders.</w:t>
      </w:r>
      <w:r>
        <w:rPr>
          <w:rFonts w:ascii="Times New Roman"/>
          <w:sz w:val="24"/>
        </w:rPr>
        <w:tab/>
      </w:r>
      <w:r>
        <w:rPr>
          <w:rFonts w:ascii="Times New Roman"/>
          <w:sz w:val="24"/>
        </w:rPr>
        <w:br/>
      </w:r>
      <w:r>
        <w:rPr>
          <w:rFonts w:ascii="Times New Roman"/>
          <w:sz w:val="24"/>
        </w:rPr>
        <w:tab/>
        <w:t>B)   It considers how behavior is influenced by our gen</w:t>
      </w:r>
      <w:r>
        <w:rPr>
          <w:rFonts w:ascii="Times New Roman"/>
          <w:sz w:val="24"/>
        </w:rPr>
        <w:t>etic inheritance from our ancestors.</w:t>
      </w:r>
      <w:r>
        <w:rPr>
          <w:rFonts w:ascii="Times New Roman"/>
          <w:sz w:val="24"/>
        </w:rPr>
        <w:br/>
      </w:r>
      <w:r>
        <w:rPr>
          <w:rFonts w:ascii="Times New Roman"/>
          <w:sz w:val="24"/>
        </w:rPr>
        <w:tab/>
        <w:t>C)   It suggests that significant behaviors cannot be unfolded automatically as they are wired into the human species.</w:t>
      </w:r>
      <w:r>
        <w:rPr>
          <w:rFonts w:ascii="Times New Roman"/>
          <w:sz w:val="24"/>
        </w:rPr>
        <w:br/>
      </w:r>
      <w:r>
        <w:rPr>
          <w:rFonts w:ascii="Times New Roman"/>
          <w:sz w:val="24"/>
        </w:rPr>
        <w:tab/>
        <w:t>D)   It is one of the subspecialties of experimental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15)</w:t>
      </w:r>
      <w:r>
        <w:rPr>
          <w:rFonts w:ascii="Times New Roman"/>
          <w:b/>
          <w:sz w:val="24"/>
        </w:rPr>
        <w:tab/>
      </w:r>
      <w:r>
        <w:rPr>
          <w:rFonts w:ascii="Times New Roman"/>
          <w:color w:val="000000"/>
          <w:sz w:val="24"/>
        </w:rPr>
        <w:t>Which of the fo</w:t>
      </w:r>
      <w:r>
        <w:rPr>
          <w:rFonts w:ascii="Times New Roman"/>
          <w:color w:val="000000"/>
          <w:sz w:val="24"/>
        </w:rPr>
        <w:t>llowing branches of psychology focuses on the consistency in people's behavior over time and the traits that differentiate one person from another?</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clinical psychology</w:t>
      </w:r>
      <w:r>
        <w:rPr>
          <w:rFonts w:ascii="Times New Roman"/>
          <w:sz w:val="24"/>
        </w:rPr>
        <w:tab/>
      </w:r>
      <w:r>
        <w:rPr>
          <w:rFonts w:ascii="Times New Roman"/>
          <w:sz w:val="24"/>
        </w:rPr>
        <w:br/>
      </w:r>
      <w:r>
        <w:rPr>
          <w:rFonts w:ascii="Times New Roman"/>
          <w:sz w:val="24"/>
        </w:rPr>
        <w:tab/>
        <w:t>B)   personality psychology</w:t>
      </w:r>
      <w:r>
        <w:rPr>
          <w:rFonts w:ascii="Times New Roman"/>
          <w:sz w:val="24"/>
        </w:rPr>
        <w:br/>
      </w:r>
      <w:r>
        <w:rPr>
          <w:rFonts w:ascii="Times New Roman"/>
          <w:sz w:val="24"/>
        </w:rPr>
        <w:tab/>
        <w:t>C)   cognitive psychology</w:t>
      </w:r>
      <w:r>
        <w:rPr>
          <w:rFonts w:ascii="Times New Roman"/>
          <w:sz w:val="24"/>
        </w:rPr>
        <w:br/>
      </w:r>
      <w:r>
        <w:rPr>
          <w:rFonts w:ascii="Times New Roman"/>
          <w:sz w:val="24"/>
        </w:rPr>
        <w:tab/>
        <w:t>D)   evolutionary</w:t>
      </w:r>
      <w:r>
        <w:rPr>
          <w:rFonts w:ascii="Times New Roman"/>
          <w:sz w:val="24"/>
        </w:rPr>
        <w:t xml:space="preserve">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sz w:val="24"/>
        </w:rPr>
        <w:t>Dr. Chen studies how people grow and change during late adolescence and young adulthood. Dr. Doherty focuses on several traits that distinguish one person from another. Dr. Chen is a(n) ________; Dr. Doherty is a(n) ________.</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experimental psychologist; cognitive psychologist</w:t>
      </w:r>
      <w:r>
        <w:rPr>
          <w:rFonts w:ascii="Times New Roman"/>
          <w:sz w:val="24"/>
        </w:rPr>
        <w:tab/>
      </w:r>
      <w:r>
        <w:rPr>
          <w:rFonts w:ascii="Times New Roman"/>
          <w:sz w:val="24"/>
        </w:rPr>
        <w:br/>
      </w:r>
      <w:r>
        <w:rPr>
          <w:rFonts w:ascii="Times New Roman"/>
          <w:sz w:val="24"/>
        </w:rPr>
        <w:tab/>
        <w:t>B)   health psychologist; clinical psychologist</w:t>
      </w:r>
      <w:r>
        <w:rPr>
          <w:rFonts w:ascii="Times New Roman"/>
          <w:sz w:val="24"/>
        </w:rPr>
        <w:br/>
      </w:r>
      <w:r>
        <w:rPr>
          <w:rFonts w:ascii="Times New Roman"/>
          <w:sz w:val="24"/>
        </w:rPr>
        <w:tab/>
        <w:t>C)   developmental psychologist; personality psychologist</w:t>
      </w:r>
      <w:r>
        <w:rPr>
          <w:rFonts w:ascii="Times New Roman"/>
          <w:sz w:val="24"/>
        </w:rPr>
        <w:br/>
      </w:r>
      <w:r>
        <w:rPr>
          <w:rFonts w:ascii="Times New Roman"/>
          <w:sz w:val="24"/>
        </w:rPr>
        <w:tab/>
        <w:t>D)   clinical psychologist; counseling psychologist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17)</w:t>
      </w:r>
      <w:r>
        <w:rPr>
          <w:rFonts w:ascii="Times New Roman"/>
          <w:b/>
          <w:sz w:val="24"/>
        </w:rPr>
        <w:tab/>
      </w:r>
      <w:r>
        <w:rPr>
          <w:rFonts w:ascii="Times New Roman"/>
          <w:sz w:val="24"/>
        </w:rPr>
        <w:t xml:space="preserve">Dr. Ebrahim </w:t>
      </w:r>
      <w:r>
        <w:rPr>
          <w:rFonts w:ascii="Times New Roman"/>
          <w:sz w:val="24"/>
        </w:rPr>
        <w:t>is involved in a study that tracks the changes in peer relationships among adolescents between the ages 13 and 17. Dr. Ebrahim is a(n) ________ psychologist.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cognitive</w:t>
      </w:r>
      <w:r>
        <w:rPr>
          <w:rFonts w:ascii="Times New Roman"/>
          <w:sz w:val="24"/>
        </w:rPr>
        <w:tab/>
      </w:r>
      <w:r>
        <w:rPr>
          <w:rFonts w:ascii="Times New Roman"/>
          <w:sz w:val="24"/>
        </w:rPr>
        <w:br/>
      </w:r>
      <w:r>
        <w:rPr>
          <w:rFonts w:ascii="Times New Roman"/>
          <w:sz w:val="24"/>
        </w:rPr>
        <w:tab/>
        <w:t>B)   evolutionary</w:t>
      </w:r>
      <w:r>
        <w:rPr>
          <w:rFonts w:ascii="Times New Roman"/>
          <w:sz w:val="24"/>
        </w:rPr>
        <w:br/>
      </w:r>
      <w:r>
        <w:rPr>
          <w:rFonts w:ascii="Times New Roman"/>
          <w:sz w:val="24"/>
        </w:rPr>
        <w:tab/>
        <w:t>C)   educational</w:t>
      </w:r>
      <w:r>
        <w:rPr>
          <w:rFonts w:ascii="Times New Roman"/>
          <w:sz w:val="24"/>
        </w:rPr>
        <w:br/>
      </w:r>
      <w:r>
        <w:rPr>
          <w:rFonts w:ascii="Times New Roman"/>
          <w:sz w:val="24"/>
        </w:rPr>
        <w:tab/>
        <w:t>D)   developmental</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18)</w:t>
      </w:r>
      <w:r>
        <w:rPr>
          <w:rFonts w:ascii="Times New Roman"/>
          <w:b/>
          <w:sz w:val="24"/>
        </w:rPr>
        <w:tab/>
      </w:r>
      <w:r>
        <w:rPr>
          <w:rFonts w:ascii="Times New Roman"/>
          <w:color w:val="000000"/>
          <w:sz w:val="24"/>
        </w:rPr>
        <w:t>Matias, a five-year-old, has just started preschool. As a preschooler, he must get used to being away from his parents for a few hours and being around other children and adults. His parents feel that this change may be difficult for him. A psychologist s</w:t>
      </w:r>
      <w:r>
        <w:rPr>
          <w:rFonts w:ascii="Times New Roman"/>
          <w:color w:val="000000"/>
          <w:sz w:val="24"/>
        </w:rPr>
        <w:t>tudying Matias's case is likely to belong to the field of</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clinical psychology.</w:t>
      </w:r>
      <w:r>
        <w:rPr>
          <w:rFonts w:ascii="Times New Roman"/>
          <w:sz w:val="24"/>
        </w:rPr>
        <w:tab/>
      </w:r>
      <w:r>
        <w:rPr>
          <w:rFonts w:ascii="Times New Roman"/>
          <w:sz w:val="24"/>
        </w:rPr>
        <w:br/>
      </w:r>
      <w:r>
        <w:rPr>
          <w:rFonts w:ascii="Times New Roman"/>
          <w:sz w:val="24"/>
        </w:rPr>
        <w:tab/>
        <w:t>B)   developmental psychology.</w:t>
      </w:r>
      <w:r>
        <w:rPr>
          <w:rFonts w:ascii="Times New Roman"/>
          <w:sz w:val="24"/>
        </w:rPr>
        <w:br/>
      </w:r>
      <w:r>
        <w:rPr>
          <w:rFonts w:ascii="Times New Roman"/>
          <w:sz w:val="24"/>
        </w:rPr>
        <w:tab/>
        <w:t>C)   health psychology.</w:t>
      </w:r>
      <w:r>
        <w:rPr>
          <w:rFonts w:ascii="Times New Roman"/>
          <w:sz w:val="24"/>
        </w:rPr>
        <w:br/>
      </w:r>
      <w:r>
        <w:rPr>
          <w:rFonts w:ascii="Times New Roman"/>
          <w:sz w:val="24"/>
        </w:rPr>
        <w:tab/>
        <w:t>D)   evolutionary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sz w:val="24"/>
        </w:rPr>
        <w:t>Which of the following statements about health psychology</w:t>
      </w:r>
      <w:r>
        <w:rPr>
          <w:rFonts w:ascii="Times New Roman"/>
          <w:sz w:val="24"/>
        </w:rPr>
        <w:t xml:space="preserve"> is TRUE?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Health psychologists seeks to understand how humans might inherit certain healthy traits and how the environment influences whether they display such traits.</w:t>
      </w:r>
      <w:r>
        <w:rPr>
          <w:rFonts w:ascii="Times New Roman"/>
          <w:sz w:val="24"/>
        </w:rPr>
        <w:tab/>
      </w:r>
      <w:r>
        <w:rPr>
          <w:rFonts w:ascii="Times New Roman"/>
          <w:sz w:val="24"/>
        </w:rPr>
        <w:br/>
      </w:r>
      <w:r>
        <w:rPr>
          <w:rFonts w:ascii="Times New Roman"/>
          <w:sz w:val="24"/>
        </w:rPr>
        <w:tab/>
        <w:t>B)   Health psychologists are interested in identifying ways to promote b</w:t>
      </w:r>
      <w:r>
        <w:rPr>
          <w:rFonts w:ascii="Times New Roman"/>
          <w:sz w:val="24"/>
        </w:rPr>
        <w:t>ehavior that brings about good health.</w:t>
      </w:r>
      <w:r>
        <w:rPr>
          <w:rFonts w:ascii="Times New Roman"/>
          <w:sz w:val="24"/>
        </w:rPr>
        <w:br/>
      </w:r>
      <w:r>
        <w:rPr>
          <w:rFonts w:ascii="Times New Roman"/>
          <w:sz w:val="24"/>
        </w:rPr>
        <w:tab/>
        <w:t>C)   Health psychology concentrates on such diverse topics as human aggression, liking and loving, persuasion, and conformity.</w:t>
      </w:r>
      <w:r>
        <w:rPr>
          <w:rFonts w:ascii="Times New Roman"/>
          <w:sz w:val="24"/>
        </w:rPr>
        <w:br/>
      </w:r>
      <w:r>
        <w:rPr>
          <w:rFonts w:ascii="Times New Roman"/>
          <w:sz w:val="24"/>
        </w:rPr>
        <w:tab/>
      </w:r>
      <w:r>
        <w:rPr>
          <w:rFonts w:ascii="Times New Roman"/>
          <w:color w:val="000000"/>
          <w:sz w:val="24"/>
        </w:rPr>
        <w:t xml:space="preserve">D)   Health psychology stems from Charles Darwin's arguments in his groundbreaking 1859 </w:t>
      </w:r>
      <w:r>
        <w:rPr>
          <w:rFonts w:ascii="Times New Roman"/>
          <w:color w:val="000000"/>
          <w:sz w:val="24"/>
        </w:rPr>
        <w:t xml:space="preserve">book,   </w:t>
      </w:r>
      <w:r>
        <w:rPr>
          <w:rFonts w:ascii="Times New Roman"/>
          <w:i/>
          <w:color w:val="000000"/>
          <w:sz w:val="24"/>
        </w:rPr>
        <w:t>On the Origin of Species.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20)</w:t>
      </w:r>
      <w:r>
        <w:rPr>
          <w:rFonts w:ascii="Times New Roman"/>
          <w:b/>
          <w:sz w:val="24"/>
        </w:rPr>
        <w:tab/>
      </w:r>
      <w:r>
        <w:rPr>
          <w:rFonts w:ascii="Times New Roman"/>
          <w:sz w:val="24"/>
        </w:rPr>
        <w:t xml:space="preserve">During a discussion on the psychological aspects of suicide bombers, Dr. Gerami asserts the role of strong authority figures in encouraging the actions of suicide bombers. However, Dr. Islington proposes </w:t>
      </w:r>
      <w:r>
        <w:rPr>
          <w:rFonts w:ascii="Times New Roman"/>
          <w:sz w:val="24"/>
        </w:rPr>
        <w:t>the role of internal traits in suicide bombing. Which of the following BEST identifies the subfields in which each of them specializes?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Dr. Gerami: personality psychology; Dr. Islington: social psychology</w:t>
      </w:r>
      <w:r>
        <w:rPr>
          <w:rFonts w:ascii="Times New Roman"/>
          <w:sz w:val="24"/>
        </w:rPr>
        <w:tab/>
      </w:r>
      <w:r>
        <w:rPr>
          <w:rFonts w:ascii="Times New Roman"/>
          <w:sz w:val="24"/>
        </w:rPr>
        <w:br/>
      </w:r>
      <w:r>
        <w:rPr>
          <w:rFonts w:ascii="Times New Roman"/>
          <w:sz w:val="24"/>
        </w:rPr>
        <w:tab/>
        <w:t xml:space="preserve">B)   Dr. Gerami: social psychology; </w:t>
      </w:r>
      <w:r>
        <w:rPr>
          <w:rFonts w:ascii="Times New Roman"/>
          <w:sz w:val="24"/>
        </w:rPr>
        <w:t>Dr. Islington: cross-cultural psychology</w:t>
      </w:r>
      <w:r>
        <w:rPr>
          <w:rFonts w:ascii="Times New Roman"/>
          <w:sz w:val="24"/>
        </w:rPr>
        <w:br/>
      </w:r>
      <w:r>
        <w:rPr>
          <w:rFonts w:ascii="Times New Roman"/>
          <w:sz w:val="24"/>
        </w:rPr>
        <w:tab/>
        <w:t>C)   Dr. Gerami: social psychology; Dr. Islington: personality psychology</w:t>
      </w:r>
      <w:r>
        <w:rPr>
          <w:rFonts w:ascii="Times New Roman"/>
          <w:sz w:val="24"/>
        </w:rPr>
        <w:br/>
      </w:r>
      <w:r>
        <w:rPr>
          <w:rFonts w:ascii="Times New Roman"/>
          <w:sz w:val="24"/>
        </w:rPr>
        <w:tab/>
        <w:t>D)   Dr. Gerami: cross-cultural psychology; Dr. Islington: personality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21)</w:t>
      </w:r>
      <w:r>
        <w:rPr>
          <w:rFonts w:ascii="Times New Roman"/>
          <w:b/>
          <w:sz w:val="24"/>
        </w:rPr>
        <w:tab/>
      </w:r>
      <w:r>
        <w:rPr>
          <w:rFonts w:ascii="Times New Roman"/>
          <w:sz w:val="24"/>
        </w:rPr>
        <w:t xml:space="preserve">Enterprise City has been hard hit by a </w:t>
      </w:r>
      <w:r>
        <w:rPr>
          <w:rFonts w:ascii="Times New Roman"/>
          <w:sz w:val="24"/>
        </w:rPr>
        <w:t xml:space="preserve">recent economic downturn. Local psychologists are holding a public workshop to help the citizens cope with the adversity. Dr. Kurutz is outlining strategies to help adults who have been laid off avoid overeating and the use of drugs or alcohol. Dr. Kurutz </w:t>
      </w:r>
      <w:r>
        <w:rPr>
          <w:rFonts w:ascii="Times New Roman"/>
          <w:sz w:val="24"/>
        </w:rPr>
        <w:t>is most likely a(n) ________ psychologist.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experimental</w:t>
      </w:r>
      <w:r>
        <w:rPr>
          <w:rFonts w:ascii="Times New Roman"/>
          <w:sz w:val="24"/>
        </w:rPr>
        <w:tab/>
      </w:r>
      <w:r>
        <w:rPr>
          <w:rFonts w:ascii="Times New Roman"/>
          <w:sz w:val="24"/>
        </w:rPr>
        <w:br/>
      </w:r>
      <w:r>
        <w:rPr>
          <w:rFonts w:ascii="Times New Roman"/>
          <w:sz w:val="24"/>
        </w:rPr>
        <w:tab/>
        <w:t>B)   cross-cultural</w:t>
      </w:r>
      <w:r>
        <w:rPr>
          <w:rFonts w:ascii="Times New Roman"/>
          <w:sz w:val="24"/>
        </w:rPr>
        <w:br/>
      </w:r>
      <w:r>
        <w:rPr>
          <w:rFonts w:ascii="Times New Roman"/>
          <w:sz w:val="24"/>
        </w:rPr>
        <w:tab/>
        <w:t>C)   social</w:t>
      </w:r>
      <w:r>
        <w:rPr>
          <w:rFonts w:ascii="Times New Roman"/>
          <w:sz w:val="24"/>
        </w:rPr>
        <w:br/>
      </w:r>
      <w:r>
        <w:rPr>
          <w:rFonts w:ascii="Times New Roman"/>
          <w:sz w:val="24"/>
        </w:rPr>
        <w:tab/>
        <w:t>D)   health</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22)</w:t>
      </w:r>
      <w:r>
        <w:rPr>
          <w:rFonts w:ascii="Times New Roman"/>
          <w:b/>
          <w:sz w:val="24"/>
        </w:rPr>
        <w:tab/>
      </w:r>
      <w:r>
        <w:rPr>
          <w:rFonts w:ascii="Times New Roman"/>
          <w:color w:val="000000"/>
          <w:sz w:val="24"/>
        </w:rPr>
        <w:t>As a program manager, Jazmin is required to sit at her computer for long hours working constantly on similar projects. As</w:t>
      </w:r>
      <w:r>
        <w:rPr>
          <w:rFonts w:ascii="Times New Roman"/>
          <w:color w:val="000000"/>
          <w:sz w:val="24"/>
        </w:rPr>
        <w:t xml:space="preserve"> a result, she has lost all motivation to perform better. In addition, she has developed a negative attitude toward her coworkers and has stopped contributing to team efforts. To help her become a better employee, Jazmin's manager is likely to refer her to</w:t>
      </w:r>
      <w:r>
        <w:rPr>
          <w:rFonts w:ascii="Times New Roman"/>
          <w:color w:val="000000"/>
          <w:sz w:val="24"/>
        </w:rPr>
        <w:t xml:space="preserve"> a(n)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cognitive psychologist.</w:t>
      </w:r>
      <w:r>
        <w:rPr>
          <w:rFonts w:ascii="Times New Roman"/>
          <w:sz w:val="24"/>
        </w:rPr>
        <w:tab/>
      </w:r>
      <w:r>
        <w:rPr>
          <w:rFonts w:ascii="Times New Roman"/>
          <w:sz w:val="24"/>
        </w:rPr>
        <w:br/>
      </w:r>
      <w:r>
        <w:rPr>
          <w:rFonts w:ascii="Times New Roman"/>
          <w:sz w:val="24"/>
        </w:rPr>
        <w:tab/>
        <w:t>B)   experimental psychologist.</w:t>
      </w:r>
      <w:r>
        <w:rPr>
          <w:rFonts w:ascii="Times New Roman"/>
          <w:sz w:val="24"/>
        </w:rPr>
        <w:br/>
      </w:r>
      <w:r>
        <w:rPr>
          <w:rFonts w:ascii="Times New Roman"/>
          <w:sz w:val="24"/>
        </w:rPr>
        <w:tab/>
        <w:t>C)   industrial psychologist.</w:t>
      </w:r>
      <w:r>
        <w:rPr>
          <w:rFonts w:ascii="Times New Roman"/>
          <w:sz w:val="24"/>
        </w:rPr>
        <w:br/>
      </w:r>
      <w:r>
        <w:rPr>
          <w:rFonts w:ascii="Times New Roman"/>
          <w:sz w:val="24"/>
        </w:rPr>
        <w:tab/>
        <w:t>D)   health psychologist.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23)</w:t>
      </w:r>
      <w:r>
        <w:rPr>
          <w:rFonts w:ascii="Times New Roman"/>
          <w:b/>
          <w:sz w:val="24"/>
        </w:rPr>
        <w:tab/>
      </w:r>
      <w:r>
        <w:rPr>
          <w:rFonts w:ascii="Times New Roman"/>
          <w:sz w:val="24"/>
        </w:rPr>
        <w:t>Fiona helps students with attention deficit hyperactivity disorder (ADHD) develop effective study regim</w:t>
      </w:r>
      <w:r>
        <w:rPr>
          <w:rFonts w:ascii="Times New Roman"/>
          <w:sz w:val="24"/>
        </w:rPr>
        <w:t>ens and strategies. Fiona is most likely a(n) ________ psychologist.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health</w:t>
      </w:r>
      <w:r>
        <w:rPr>
          <w:rFonts w:ascii="Times New Roman"/>
          <w:sz w:val="24"/>
        </w:rPr>
        <w:tab/>
      </w:r>
      <w:r>
        <w:rPr>
          <w:rFonts w:ascii="Times New Roman"/>
          <w:sz w:val="24"/>
        </w:rPr>
        <w:br/>
      </w:r>
      <w:r>
        <w:rPr>
          <w:rFonts w:ascii="Times New Roman"/>
          <w:sz w:val="24"/>
        </w:rPr>
        <w:tab/>
        <w:t>B)   experimental</w:t>
      </w:r>
      <w:r>
        <w:rPr>
          <w:rFonts w:ascii="Times New Roman"/>
          <w:sz w:val="24"/>
        </w:rPr>
        <w:br/>
      </w:r>
      <w:r>
        <w:rPr>
          <w:rFonts w:ascii="Times New Roman"/>
          <w:sz w:val="24"/>
        </w:rPr>
        <w:tab/>
        <w:t>C)   developmental</w:t>
      </w:r>
      <w:r>
        <w:rPr>
          <w:rFonts w:ascii="Times New Roman"/>
          <w:sz w:val="24"/>
        </w:rPr>
        <w:br/>
      </w:r>
      <w:r>
        <w:rPr>
          <w:rFonts w:ascii="Times New Roman"/>
          <w:sz w:val="24"/>
        </w:rPr>
        <w:tab/>
        <w:t>D)   counseling</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sz w:val="24"/>
        </w:rPr>
        <w:t>Dr. Growe is reading about a research study in which psychologists investigated the effect o</w:t>
      </w:r>
      <w:r>
        <w:rPr>
          <w:rFonts w:ascii="Times New Roman"/>
          <w:sz w:val="24"/>
        </w:rPr>
        <w:t>f group size on the conformity of group members. Dr. Growe is most likely reading this in what type of psychology journal?</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developmental</w:t>
      </w:r>
      <w:r>
        <w:rPr>
          <w:rFonts w:ascii="Times New Roman"/>
          <w:sz w:val="24"/>
        </w:rPr>
        <w:tab/>
      </w:r>
      <w:r>
        <w:rPr>
          <w:rFonts w:ascii="Times New Roman"/>
          <w:sz w:val="24"/>
        </w:rPr>
        <w:br/>
      </w:r>
      <w:r>
        <w:rPr>
          <w:rFonts w:ascii="Times New Roman"/>
          <w:sz w:val="24"/>
        </w:rPr>
        <w:tab/>
        <w:t>B)   social</w:t>
      </w:r>
      <w:r>
        <w:rPr>
          <w:rFonts w:ascii="Times New Roman"/>
          <w:sz w:val="24"/>
        </w:rPr>
        <w:br/>
      </w:r>
      <w:r>
        <w:rPr>
          <w:rFonts w:ascii="Times New Roman"/>
          <w:sz w:val="24"/>
        </w:rPr>
        <w:tab/>
        <w:t>C)   counseling</w:t>
      </w:r>
      <w:r>
        <w:rPr>
          <w:rFonts w:ascii="Times New Roman"/>
          <w:sz w:val="24"/>
        </w:rPr>
        <w:br/>
      </w:r>
      <w:r>
        <w:rPr>
          <w:rFonts w:ascii="Times New Roman"/>
          <w:sz w:val="24"/>
        </w:rPr>
        <w:tab/>
        <w:t>D)   evolutionary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25)</w:t>
      </w:r>
      <w:r>
        <w:rPr>
          <w:rFonts w:ascii="Times New Roman"/>
          <w:b/>
          <w:sz w:val="24"/>
        </w:rPr>
        <w:tab/>
      </w:r>
      <w:r>
        <w:rPr>
          <w:rFonts w:ascii="Times New Roman"/>
          <w:sz w:val="24"/>
        </w:rPr>
        <w:t>Unlike clinical psychology, counseling</w:t>
      </w:r>
      <w:r>
        <w:rPr>
          <w:rFonts w:ascii="Times New Roman"/>
          <w:sz w:val="24"/>
        </w:rPr>
        <w:t xml:space="preserve">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involves diagnosing and treating problems that range from the crises of everyday life to more extreme conditions.</w:t>
      </w:r>
      <w:r>
        <w:rPr>
          <w:rFonts w:ascii="Times New Roman"/>
          <w:sz w:val="24"/>
        </w:rPr>
        <w:tab/>
      </w:r>
      <w:r>
        <w:rPr>
          <w:rFonts w:ascii="Times New Roman"/>
          <w:sz w:val="24"/>
        </w:rPr>
        <w:br/>
      </w:r>
      <w:r>
        <w:rPr>
          <w:rFonts w:ascii="Times New Roman"/>
          <w:sz w:val="24"/>
        </w:rPr>
        <w:tab/>
        <w:t>B)   unites the areas of neuroscience and clinical psychology.</w:t>
      </w:r>
      <w:r>
        <w:rPr>
          <w:rFonts w:ascii="Times New Roman"/>
          <w:sz w:val="24"/>
        </w:rPr>
        <w:br/>
      </w:r>
      <w:r>
        <w:rPr>
          <w:rFonts w:ascii="Times New Roman"/>
          <w:sz w:val="24"/>
        </w:rPr>
        <w:tab/>
        <w:t>C)   focuses specifically on educational, social, a</w:t>
      </w:r>
      <w:r>
        <w:rPr>
          <w:rFonts w:ascii="Times New Roman"/>
          <w:sz w:val="24"/>
        </w:rPr>
        <w:t>nd career adjustment problems.</w:t>
      </w:r>
      <w:r>
        <w:rPr>
          <w:rFonts w:ascii="Times New Roman"/>
          <w:sz w:val="24"/>
        </w:rPr>
        <w:br/>
      </w:r>
      <w:r>
        <w:rPr>
          <w:rFonts w:ascii="Times New Roman"/>
          <w:sz w:val="24"/>
        </w:rPr>
        <w:tab/>
        <w:t>D)   builds on advances in the human understanding of the structure and chemistry of the brain.</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26)</w:t>
      </w:r>
      <w:r>
        <w:rPr>
          <w:rFonts w:ascii="Times New Roman"/>
          <w:b/>
          <w:sz w:val="24"/>
        </w:rPr>
        <w:tab/>
      </w:r>
      <w:r>
        <w:rPr>
          <w:rFonts w:ascii="Times New Roman"/>
          <w:sz w:val="24"/>
        </w:rPr>
        <w:t>Victor works in a university. According to his job description, he is required to help students understand wha</w:t>
      </w:r>
      <w:r>
        <w:rPr>
          <w:rFonts w:ascii="Times New Roman"/>
          <w:sz w:val="24"/>
        </w:rPr>
        <w:t>t kind of jobs they are suited for, identify the best learning practices, and resolve problems with their peers. Victor works as a ________ in the university.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developmental psychologist</w:t>
      </w:r>
      <w:r>
        <w:rPr>
          <w:rFonts w:ascii="Times New Roman"/>
          <w:sz w:val="24"/>
        </w:rPr>
        <w:tab/>
      </w:r>
      <w:r>
        <w:rPr>
          <w:rFonts w:ascii="Times New Roman"/>
          <w:sz w:val="24"/>
        </w:rPr>
        <w:br/>
      </w:r>
      <w:r>
        <w:rPr>
          <w:rFonts w:ascii="Times New Roman"/>
          <w:sz w:val="24"/>
        </w:rPr>
        <w:tab/>
        <w:t>B)   personality psychologist</w:t>
      </w:r>
      <w:r>
        <w:rPr>
          <w:rFonts w:ascii="Times New Roman"/>
          <w:sz w:val="24"/>
        </w:rPr>
        <w:br/>
      </w:r>
      <w:r>
        <w:rPr>
          <w:rFonts w:ascii="Times New Roman"/>
          <w:sz w:val="24"/>
        </w:rPr>
        <w:tab/>
        <w:t>C)   social psychologist</w:t>
      </w:r>
      <w:r>
        <w:rPr>
          <w:rFonts w:ascii="Times New Roman"/>
          <w:sz w:val="24"/>
        </w:rPr>
        <w:br/>
      </w:r>
      <w:r>
        <w:rPr>
          <w:rFonts w:ascii="Times New Roman"/>
          <w:sz w:val="24"/>
        </w:rPr>
        <w:tab/>
        <w:t>D)   counseling psychologist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27)</w:t>
      </w:r>
      <w:r>
        <w:rPr>
          <w:rFonts w:ascii="Times New Roman"/>
          <w:b/>
          <w:sz w:val="24"/>
        </w:rPr>
        <w:tab/>
      </w:r>
      <w:r>
        <w:rPr>
          <w:rFonts w:ascii="Times New Roman"/>
          <w:color w:val="000000"/>
          <w:sz w:val="24"/>
        </w:rPr>
        <w:t>Hugo is a college student. He is unable to cope with the workload and he does not get along with his classmates. He goes to his teacher for advice. Hugo's teacher is likely to refer him to a</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health psychologist.</w:t>
      </w:r>
      <w:r>
        <w:rPr>
          <w:rFonts w:ascii="Times New Roman"/>
          <w:sz w:val="24"/>
        </w:rPr>
        <w:tab/>
      </w:r>
      <w:r>
        <w:rPr>
          <w:rFonts w:ascii="Times New Roman"/>
          <w:sz w:val="24"/>
        </w:rPr>
        <w:br/>
      </w:r>
      <w:r>
        <w:rPr>
          <w:rFonts w:ascii="Times New Roman"/>
          <w:sz w:val="24"/>
        </w:rPr>
        <w:tab/>
        <w:t>B)   counseling psychologist.</w:t>
      </w:r>
      <w:r>
        <w:rPr>
          <w:rFonts w:ascii="Times New Roman"/>
          <w:sz w:val="24"/>
        </w:rPr>
        <w:br/>
      </w:r>
      <w:r>
        <w:rPr>
          <w:rFonts w:ascii="Times New Roman"/>
          <w:sz w:val="24"/>
        </w:rPr>
        <w:tab/>
        <w:t>C)   personality psychologist.</w:t>
      </w:r>
      <w:r>
        <w:rPr>
          <w:rFonts w:ascii="Times New Roman"/>
          <w:sz w:val="24"/>
        </w:rPr>
        <w:br/>
      </w:r>
      <w:r>
        <w:rPr>
          <w:rFonts w:ascii="Times New Roman"/>
          <w:sz w:val="24"/>
        </w:rPr>
        <w:tab/>
        <w:t>D)   clinical psychologist.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28)</w:t>
      </w:r>
      <w:r>
        <w:rPr>
          <w:rFonts w:ascii="Times New Roman"/>
          <w:b/>
          <w:sz w:val="24"/>
        </w:rPr>
        <w:tab/>
      </w:r>
      <w:r>
        <w:rPr>
          <w:rFonts w:ascii="Times New Roman"/>
          <w:sz w:val="24"/>
        </w:rPr>
        <w:t>Which of the following is TRUE of social psychologists?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They argue that our genetic inheritance determines not </w:t>
      </w:r>
      <w:r>
        <w:rPr>
          <w:rFonts w:ascii="Times New Roman"/>
          <w:sz w:val="24"/>
        </w:rPr>
        <w:t>only physical traits but certain personality traits and social behaviors as well.</w:t>
      </w:r>
      <w:r>
        <w:rPr>
          <w:rFonts w:ascii="Times New Roman"/>
          <w:sz w:val="24"/>
        </w:rPr>
        <w:tab/>
      </w:r>
      <w:r>
        <w:rPr>
          <w:rFonts w:ascii="Times New Roman"/>
          <w:sz w:val="24"/>
        </w:rPr>
        <w:br/>
      </w:r>
      <w:r>
        <w:rPr>
          <w:rFonts w:ascii="Times New Roman"/>
          <w:sz w:val="24"/>
        </w:rPr>
        <w:tab/>
        <w:t>B)   They are concerned with identifying ways to promote behavior that brings about good health.</w:t>
      </w:r>
      <w:r>
        <w:rPr>
          <w:rFonts w:ascii="Times New Roman"/>
          <w:sz w:val="24"/>
        </w:rPr>
        <w:br/>
      </w:r>
      <w:r>
        <w:rPr>
          <w:rFonts w:ascii="Times New Roman"/>
          <w:sz w:val="24"/>
        </w:rPr>
        <w:tab/>
        <w:t>C)   They are also called developmental psychologists.</w:t>
      </w:r>
      <w:r>
        <w:rPr>
          <w:rFonts w:ascii="Times New Roman"/>
          <w:sz w:val="24"/>
        </w:rPr>
        <w:br/>
      </w:r>
      <w:r>
        <w:rPr>
          <w:rFonts w:ascii="Times New Roman"/>
          <w:sz w:val="24"/>
        </w:rPr>
        <w:tab/>
        <w:t>D)   They concentr</w:t>
      </w:r>
      <w:r>
        <w:rPr>
          <w:rFonts w:ascii="Times New Roman"/>
          <w:sz w:val="24"/>
        </w:rPr>
        <w:t>ate on diverse topics such as human aggression, liking and loving, persuasion, and conformity.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sz w:val="24"/>
        </w:rPr>
        <w:t>________ psychologists concentrate on diverse topics such as human aggression, liking and loving, persuasion, and conformity.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Coun</w:t>
      </w:r>
      <w:r>
        <w:rPr>
          <w:rFonts w:ascii="Times New Roman"/>
          <w:sz w:val="24"/>
        </w:rPr>
        <w:t>seling</w:t>
      </w:r>
      <w:r>
        <w:rPr>
          <w:rFonts w:ascii="Times New Roman"/>
          <w:sz w:val="24"/>
        </w:rPr>
        <w:tab/>
      </w:r>
      <w:r>
        <w:rPr>
          <w:rFonts w:ascii="Times New Roman"/>
          <w:sz w:val="24"/>
        </w:rPr>
        <w:br/>
      </w:r>
      <w:r>
        <w:rPr>
          <w:rFonts w:ascii="Times New Roman"/>
          <w:sz w:val="24"/>
        </w:rPr>
        <w:tab/>
        <w:t>B)   Social</w:t>
      </w:r>
      <w:r>
        <w:rPr>
          <w:rFonts w:ascii="Times New Roman"/>
          <w:sz w:val="24"/>
        </w:rPr>
        <w:br/>
      </w:r>
      <w:r>
        <w:rPr>
          <w:rFonts w:ascii="Times New Roman"/>
          <w:sz w:val="24"/>
        </w:rPr>
        <w:tab/>
        <w:t>C)   Evolutionary</w:t>
      </w:r>
      <w:r>
        <w:rPr>
          <w:rFonts w:ascii="Times New Roman"/>
          <w:sz w:val="24"/>
        </w:rPr>
        <w:br/>
      </w:r>
      <w:r>
        <w:rPr>
          <w:rFonts w:ascii="Times New Roman"/>
          <w:sz w:val="24"/>
        </w:rPr>
        <w:tab/>
        <w:t>D)   Clinical</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30)</w:t>
      </w:r>
      <w:r>
        <w:rPr>
          <w:rFonts w:ascii="Times New Roman"/>
          <w:b/>
          <w:sz w:val="24"/>
        </w:rPr>
        <w:tab/>
      </w:r>
      <w:r>
        <w:rPr>
          <w:rFonts w:ascii="Times New Roman"/>
          <w:color w:val="000000"/>
          <w:sz w:val="24"/>
        </w:rPr>
        <w:t>Arata's wife died in a car accident. He is unable to cope with the grief; as a result, he loses his appetite, is unable to sleep, cannot focus at work, and avoids his friends and fami</w:t>
      </w:r>
      <w:r>
        <w:rPr>
          <w:rFonts w:ascii="Times New Roman"/>
          <w:color w:val="000000"/>
          <w:sz w:val="24"/>
        </w:rPr>
        <w:t>ly. His family together decides that he needs help. Arata's family is likely to refer him to a(n)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behavioral geneticist.</w:t>
      </w:r>
      <w:r>
        <w:rPr>
          <w:rFonts w:ascii="Times New Roman"/>
          <w:sz w:val="24"/>
        </w:rPr>
        <w:tab/>
      </w:r>
      <w:r>
        <w:rPr>
          <w:rFonts w:ascii="Times New Roman"/>
          <w:sz w:val="24"/>
        </w:rPr>
        <w:br/>
      </w:r>
      <w:r>
        <w:rPr>
          <w:rFonts w:ascii="Times New Roman"/>
          <w:sz w:val="24"/>
        </w:rPr>
        <w:tab/>
        <w:t>B)   program evaluator.</w:t>
      </w:r>
      <w:r>
        <w:rPr>
          <w:rFonts w:ascii="Times New Roman"/>
          <w:sz w:val="24"/>
        </w:rPr>
        <w:br/>
      </w:r>
      <w:r>
        <w:rPr>
          <w:rFonts w:ascii="Times New Roman"/>
          <w:sz w:val="24"/>
        </w:rPr>
        <w:tab/>
        <w:t>C)   industrial/organizational psychologist.</w:t>
      </w:r>
      <w:r>
        <w:rPr>
          <w:rFonts w:ascii="Times New Roman"/>
          <w:sz w:val="24"/>
        </w:rPr>
        <w:br/>
      </w:r>
      <w:r>
        <w:rPr>
          <w:rFonts w:ascii="Times New Roman"/>
          <w:sz w:val="24"/>
        </w:rPr>
        <w:tab/>
        <w:t>D)   clinical psychologist.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31)</w:t>
      </w:r>
      <w:r>
        <w:rPr>
          <w:rFonts w:ascii="Times New Roman"/>
          <w:b/>
          <w:sz w:val="24"/>
        </w:rPr>
        <w:tab/>
      </w:r>
      <w:r>
        <w:rPr>
          <w:rFonts w:ascii="Times New Roman"/>
          <w:sz w:val="24"/>
        </w:rPr>
        <w:t>Whi</w:t>
      </w:r>
      <w:r>
        <w:rPr>
          <w:rFonts w:ascii="Times New Roman"/>
          <w:sz w:val="24"/>
        </w:rPr>
        <w:t>ch of the following is TRUE of evolutionary psychologists?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are interested in how behavior is influenced by genetic inheritance.</w:t>
      </w:r>
      <w:r>
        <w:rPr>
          <w:rFonts w:ascii="Times New Roman"/>
          <w:sz w:val="24"/>
        </w:rPr>
        <w:tab/>
      </w:r>
      <w:r>
        <w:rPr>
          <w:rFonts w:ascii="Times New Roman"/>
          <w:sz w:val="24"/>
        </w:rPr>
        <w:br/>
      </w:r>
      <w:r>
        <w:rPr>
          <w:rFonts w:ascii="Times New Roman"/>
          <w:sz w:val="24"/>
        </w:rPr>
        <w:tab/>
        <w:t>B)   They reject the notions of natural selection and survival of the fittest.</w:t>
      </w:r>
      <w:r>
        <w:rPr>
          <w:rFonts w:ascii="Times New Roman"/>
          <w:sz w:val="24"/>
        </w:rPr>
        <w:br/>
      </w:r>
      <w:r>
        <w:rPr>
          <w:rFonts w:ascii="Times New Roman"/>
          <w:sz w:val="24"/>
        </w:rPr>
        <w:tab/>
        <w:t xml:space="preserve">C)   They are proponents of </w:t>
      </w:r>
      <w:r>
        <w:rPr>
          <w:rFonts w:ascii="Times New Roman"/>
          <w:sz w:val="24"/>
        </w:rPr>
        <w:t>the idea that introspection reveals the structure of the mind.</w:t>
      </w:r>
      <w:r>
        <w:rPr>
          <w:rFonts w:ascii="Times New Roman"/>
          <w:sz w:val="24"/>
        </w:rPr>
        <w:br/>
      </w:r>
      <w:r>
        <w:rPr>
          <w:rFonts w:ascii="Times New Roman"/>
          <w:sz w:val="24"/>
        </w:rPr>
        <w:tab/>
        <w:t>D)   They argue that psychological disorders are brought about by unconscious factors.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32)</w:t>
      </w:r>
      <w:r>
        <w:rPr>
          <w:rFonts w:ascii="Times New Roman"/>
          <w:b/>
          <w:sz w:val="24"/>
        </w:rPr>
        <w:tab/>
      </w:r>
      <w:r>
        <w:rPr>
          <w:rFonts w:ascii="Times New Roman"/>
          <w:color w:val="000000"/>
          <w:sz w:val="24"/>
        </w:rPr>
        <w:t xml:space="preserve">One of the arguments presented in Charles Darwin's book   </w:t>
      </w:r>
      <w:r>
        <w:rPr>
          <w:rFonts w:ascii="Times New Roman"/>
          <w:i/>
          <w:color w:val="000000"/>
          <w:sz w:val="24"/>
        </w:rPr>
        <w:t>On the Origin of Species</w:t>
      </w:r>
      <w:r>
        <w:rPr>
          <w:rFonts w:ascii="Times New Roman"/>
          <w:color w:val="000000"/>
          <w:sz w:val="24"/>
        </w:rPr>
        <w:t xml:space="preserve"> is t</w:t>
      </w:r>
      <w:r>
        <w:rPr>
          <w:rFonts w:ascii="Times New Roman"/>
          <w:color w:val="000000"/>
          <w:sz w:val="24"/>
        </w:rPr>
        <w:t>hat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 possible to completely understand behavior by studying the environment in which individuals operate.</w:t>
      </w:r>
      <w:r>
        <w:rPr>
          <w:rFonts w:ascii="Times New Roman"/>
          <w:sz w:val="24"/>
        </w:rPr>
        <w:tab/>
      </w:r>
      <w:r>
        <w:rPr>
          <w:rFonts w:ascii="Times New Roman"/>
          <w:sz w:val="24"/>
        </w:rPr>
        <w:br/>
      </w:r>
      <w:r>
        <w:rPr>
          <w:rFonts w:ascii="Times New Roman"/>
          <w:sz w:val="24"/>
        </w:rPr>
        <w:tab/>
        <w:t>B)   psychological disorders rarely originate from biological factors.</w:t>
      </w:r>
      <w:r>
        <w:rPr>
          <w:rFonts w:ascii="Times New Roman"/>
          <w:sz w:val="24"/>
        </w:rPr>
        <w:br/>
      </w:r>
      <w:r>
        <w:rPr>
          <w:rFonts w:ascii="Times New Roman"/>
          <w:sz w:val="24"/>
        </w:rPr>
        <w:tab/>
        <w:t xml:space="preserve">C)   natural selection leads to the development of traits </w:t>
      </w:r>
      <w:r>
        <w:rPr>
          <w:rFonts w:ascii="Times New Roman"/>
          <w:sz w:val="24"/>
        </w:rPr>
        <w:t>that enable a species to adapt to its environment.</w:t>
      </w:r>
      <w:r>
        <w:rPr>
          <w:rFonts w:ascii="Times New Roman"/>
          <w:sz w:val="24"/>
        </w:rPr>
        <w:br/>
      </w:r>
      <w:r>
        <w:rPr>
          <w:rFonts w:ascii="Times New Roman"/>
          <w:sz w:val="24"/>
        </w:rPr>
        <w:tab/>
      </w:r>
      <w:r>
        <w:rPr>
          <w:rFonts w:ascii="Times New Roman"/>
          <w:color w:val="000000"/>
          <w:sz w:val="24"/>
        </w:rPr>
        <w:t>D)   people's environment has little effect on the traits they exhibit.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color w:val="000000"/>
          <w:sz w:val="24"/>
        </w:rPr>
        <w:t>In what way, if any, do evolutionary psychologists go beyond Darwin's arguments?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They suggest that </w:t>
      </w:r>
      <w:r>
        <w:rPr>
          <w:rFonts w:ascii="Times New Roman"/>
          <w:sz w:val="24"/>
        </w:rPr>
        <w:t>culture influences the nature of behavioral and mental processes.</w:t>
      </w:r>
      <w:r>
        <w:rPr>
          <w:rFonts w:ascii="Times New Roman"/>
          <w:sz w:val="24"/>
        </w:rPr>
        <w:tab/>
      </w:r>
      <w:r>
        <w:rPr>
          <w:rFonts w:ascii="Times New Roman"/>
          <w:sz w:val="24"/>
        </w:rPr>
        <w:br/>
      </w:r>
      <w:r>
        <w:rPr>
          <w:rFonts w:ascii="Times New Roman"/>
          <w:sz w:val="24"/>
        </w:rPr>
        <w:tab/>
        <w:t>B)   They argue that our genetic heritage influences our physical characteristics.</w:t>
      </w:r>
      <w:r>
        <w:rPr>
          <w:rFonts w:ascii="Times New Roman"/>
          <w:sz w:val="24"/>
        </w:rPr>
        <w:br/>
      </w:r>
      <w:r>
        <w:rPr>
          <w:rFonts w:ascii="Times New Roman"/>
          <w:sz w:val="24"/>
        </w:rPr>
        <w:tab/>
        <w:t>C)   They argue that our genetic inheritance determines aspects of our personality and social behavior.</w:t>
      </w:r>
      <w:r>
        <w:rPr>
          <w:rFonts w:ascii="Times New Roman"/>
          <w:sz w:val="24"/>
        </w:rPr>
        <w:br/>
      </w:r>
      <w:r>
        <w:rPr>
          <w:rFonts w:ascii="Times New Roman"/>
          <w:sz w:val="24"/>
        </w:rPr>
        <w:tab/>
      </w:r>
      <w:r>
        <w:rPr>
          <w:rFonts w:ascii="Times New Roman"/>
          <w:color w:val="000000"/>
          <w:sz w:val="24"/>
        </w:rPr>
        <w:t>D)   They do not go beyond Darwin's original arguments.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34)</w:t>
      </w:r>
      <w:r>
        <w:rPr>
          <w:rFonts w:ascii="Times New Roman"/>
          <w:b/>
          <w:sz w:val="24"/>
        </w:rPr>
        <w:tab/>
      </w:r>
      <w:r>
        <w:rPr>
          <w:rFonts w:ascii="Times New Roman"/>
          <w:color w:val="000000"/>
          <w:sz w:val="24"/>
        </w:rPr>
        <w:t>Dr. Lin and Dr. Marino both study obesity. Dr. Lin relates the likelihood of obesity to levels of the trait of neuroticism</w:t>
      </w:r>
      <w:r>
        <w:rPr>
          <w:rFonts w:ascii="Times New Roman"/>
          <w:color w:val="000000"/>
          <w:sz w:val="24"/>
        </w:rPr>
        <w:t>—</w:t>
      </w:r>
      <w:r>
        <w:rPr>
          <w:rFonts w:ascii="Times New Roman"/>
          <w:color w:val="000000"/>
          <w:sz w:val="24"/>
        </w:rPr>
        <w:t xml:space="preserve">the tendency to experience upsetting emotions. Dr. Marino </w:t>
      </w:r>
      <w:r>
        <w:rPr>
          <w:rFonts w:ascii="Times New Roman"/>
          <w:color w:val="000000"/>
          <w:sz w:val="24"/>
        </w:rPr>
        <w:t xml:space="preserve">relates obesity to the frequency with which individuals eat alone, with family members, or in the presence of larger groups of friends, acquaintances, or strangers. Which of the following statements is most likely TRUE regarding the subfields in which the </w:t>
      </w:r>
      <w:r>
        <w:rPr>
          <w:rFonts w:ascii="Times New Roman"/>
          <w:color w:val="000000"/>
          <w:sz w:val="24"/>
        </w:rPr>
        <w:t>researchers specialize?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Dr. Marino is a social psychologist.</w:t>
      </w:r>
      <w:r>
        <w:rPr>
          <w:rFonts w:ascii="Times New Roman"/>
          <w:sz w:val="24"/>
        </w:rPr>
        <w:tab/>
      </w:r>
      <w:r>
        <w:rPr>
          <w:rFonts w:ascii="Times New Roman"/>
          <w:sz w:val="24"/>
        </w:rPr>
        <w:br/>
      </w:r>
      <w:r>
        <w:rPr>
          <w:rFonts w:ascii="Times New Roman"/>
          <w:sz w:val="24"/>
        </w:rPr>
        <w:tab/>
        <w:t>B)   Dr. Lin is a social psychologist.</w:t>
      </w:r>
      <w:r>
        <w:rPr>
          <w:rFonts w:ascii="Times New Roman"/>
          <w:sz w:val="24"/>
        </w:rPr>
        <w:br/>
      </w:r>
      <w:r>
        <w:rPr>
          <w:rFonts w:ascii="Times New Roman"/>
          <w:sz w:val="24"/>
        </w:rPr>
        <w:tab/>
        <w:t>C)   Dr. Marino is a personality psychologist.</w:t>
      </w:r>
      <w:r>
        <w:rPr>
          <w:rFonts w:ascii="Times New Roman"/>
          <w:sz w:val="24"/>
        </w:rPr>
        <w:br/>
      </w:r>
      <w:r>
        <w:rPr>
          <w:rFonts w:ascii="Times New Roman"/>
          <w:sz w:val="24"/>
        </w:rPr>
        <w:tab/>
        <w:t>D)   Dr. Lin is a behavioral psychologist.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color w:val="000000"/>
          <w:sz w:val="24"/>
        </w:rPr>
        <w:t>Central State University's Depa</w:t>
      </w:r>
      <w:r>
        <w:rPr>
          <w:rFonts w:ascii="Times New Roman"/>
          <w:color w:val="000000"/>
          <w:sz w:val="24"/>
        </w:rPr>
        <w:t>rtment of Psychology is considering expanding its doctoral program to include an additional specialty. The department wants to focus on a "growth" area likely to attract federal research funding as well as up-and-coming new faculty and bright, passionate g</w:t>
      </w:r>
      <w:r>
        <w:rPr>
          <w:rFonts w:ascii="Times New Roman"/>
          <w:color w:val="000000"/>
          <w:sz w:val="24"/>
        </w:rPr>
        <w:t>raduate students. Which of the following specialties should the department consider most closely?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personality psychology</w:t>
      </w:r>
      <w:r>
        <w:rPr>
          <w:rFonts w:ascii="Times New Roman"/>
          <w:sz w:val="24"/>
        </w:rPr>
        <w:tab/>
      </w:r>
      <w:r>
        <w:rPr>
          <w:rFonts w:ascii="Times New Roman"/>
          <w:sz w:val="24"/>
        </w:rPr>
        <w:br/>
      </w:r>
      <w:r>
        <w:rPr>
          <w:rFonts w:ascii="Times New Roman"/>
          <w:sz w:val="24"/>
        </w:rPr>
        <w:tab/>
        <w:t>B)   evolutionary psychology</w:t>
      </w:r>
      <w:r>
        <w:rPr>
          <w:rFonts w:ascii="Times New Roman"/>
          <w:sz w:val="24"/>
        </w:rPr>
        <w:br/>
      </w:r>
      <w:r>
        <w:rPr>
          <w:rFonts w:ascii="Times New Roman"/>
          <w:sz w:val="24"/>
        </w:rPr>
        <w:tab/>
        <w:t>C)   perceptual psychology</w:t>
      </w:r>
      <w:r>
        <w:rPr>
          <w:rFonts w:ascii="Times New Roman"/>
          <w:sz w:val="24"/>
        </w:rPr>
        <w:br/>
      </w:r>
      <w:r>
        <w:rPr>
          <w:rFonts w:ascii="Times New Roman"/>
          <w:sz w:val="24"/>
        </w:rPr>
        <w:tab/>
        <w:t>D)   cross-cultural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36)</w:t>
      </w:r>
      <w:r>
        <w:rPr>
          <w:rFonts w:ascii="Times New Roman"/>
          <w:b/>
          <w:sz w:val="24"/>
        </w:rPr>
        <w:tab/>
      </w:r>
      <w:r>
        <w:rPr>
          <w:rFonts w:ascii="Times New Roman"/>
          <w:sz w:val="24"/>
        </w:rPr>
        <w:t xml:space="preserve">What is the </w:t>
      </w:r>
      <w:r>
        <w:rPr>
          <w:rFonts w:ascii="Times New Roman"/>
          <w:sz w:val="24"/>
        </w:rPr>
        <w:t>most controversial aspect of the evolutionary psychology position?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hold the notion that our evolutionary heritage influences our physical characteristics.</w:t>
      </w:r>
      <w:r>
        <w:rPr>
          <w:rFonts w:ascii="Times New Roman"/>
          <w:sz w:val="24"/>
        </w:rPr>
        <w:tab/>
      </w:r>
      <w:r>
        <w:rPr>
          <w:rFonts w:ascii="Times New Roman"/>
          <w:sz w:val="24"/>
        </w:rPr>
        <w:br/>
      </w:r>
      <w:r>
        <w:rPr>
          <w:rFonts w:ascii="Times New Roman"/>
          <w:sz w:val="24"/>
        </w:rPr>
        <w:tab/>
        <w:t>B)   They promote the idea that our evolutionary heritage might influence aspects</w:t>
      </w:r>
      <w:r>
        <w:rPr>
          <w:rFonts w:ascii="Times New Roman"/>
          <w:sz w:val="24"/>
        </w:rPr>
        <w:t xml:space="preserve"> of our behavioral and mental processes.</w:t>
      </w:r>
      <w:r>
        <w:rPr>
          <w:rFonts w:ascii="Times New Roman"/>
          <w:sz w:val="24"/>
        </w:rPr>
        <w:br/>
      </w:r>
      <w:r>
        <w:rPr>
          <w:rFonts w:ascii="Times New Roman"/>
          <w:sz w:val="24"/>
        </w:rPr>
        <w:tab/>
        <w:t>C)   Evolutionary psychologists downplay the influence of biological inheritance on thought and behavior.</w:t>
      </w:r>
      <w:r>
        <w:rPr>
          <w:rFonts w:ascii="Times New Roman"/>
          <w:sz w:val="24"/>
        </w:rPr>
        <w:br/>
      </w:r>
      <w:r>
        <w:rPr>
          <w:rFonts w:ascii="Times New Roman"/>
          <w:sz w:val="24"/>
        </w:rPr>
        <w:tab/>
        <w:t>D)   Evolutionary psychologists minimize the role of environmental and social forces.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sz w:val="24"/>
        </w:rPr>
        <w:t>Whi</w:t>
      </w:r>
      <w:r>
        <w:rPr>
          <w:rFonts w:ascii="Times New Roman"/>
          <w:sz w:val="24"/>
        </w:rPr>
        <w:t>ch of the following is TRUE of behavioral genetics?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is one of the oldest subfields of psychology.</w:t>
      </w:r>
      <w:r>
        <w:rPr>
          <w:rFonts w:ascii="Times New Roman"/>
          <w:sz w:val="24"/>
        </w:rPr>
        <w:tab/>
      </w:r>
      <w:r>
        <w:rPr>
          <w:rFonts w:ascii="Times New Roman"/>
          <w:sz w:val="24"/>
        </w:rPr>
        <w:br/>
      </w:r>
      <w:r>
        <w:rPr>
          <w:rFonts w:ascii="Times New Roman"/>
          <w:sz w:val="24"/>
        </w:rPr>
        <w:tab/>
        <w:t>B)   It focuses on the biological mechanisms that enable inherited behavior to unfold.</w:t>
      </w:r>
      <w:r>
        <w:rPr>
          <w:rFonts w:ascii="Times New Roman"/>
          <w:sz w:val="24"/>
        </w:rPr>
        <w:br/>
      </w:r>
      <w:r>
        <w:rPr>
          <w:rFonts w:ascii="Times New Roman"/>
          <w:sz w:val="24"/>
        </w:rPr>
        <w:tab/>
        <w:t>C)   It suggests that natural selection leads to the</w:t>
      </w:r>
      <w:r>
        <w:rPr>
          <w:rFonts w:ascii="Times New Roman"/>
          <w:sz w:val="24"/>
        </w:rPr>
        <w:t xml:space="preserve"> development of traits that enable a species to adapt to its environment.</w:t>
      </w:r>
      <w:r>
        <w:rPr>
          <w:rFonts w:ascii="Times New Roman"/>
          <w:sz w:val="24"/>
        </w:rPr>
        <w:br/>
      </w:r>
      <w:r>
        <w:rPr>
          <w:rFonts w:ascii="Times New Roman"/>
          <w:sz w:val="24"/>
        </w:rPr>
        <w:tab/>
        <w:t>D)   It unites the areas of neuroscience and clinical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38)</w:t>
      </w:r>
      <w:r>
        <w:rPr>
          <w:rFonts w:ascii="Times New Roman"/>
          <w:b/>
          <w:sz w:val="24"/>
        </w:rPr>
        <w:tab/>
      </w:r>
      <w:r>
        <w:rPr>
          <w:rFonts w:ascii="Times New Roman"/>
          <w:sz w:val="24"/>
        </w:rPr>
        <w:t>Which of the following subfields of psychology matches with its description?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Social </w:t>
      </w:r>
      <w:r>
        <w:rPr>
          <w:rFonts w:ascii="Times New Roman"/>
          <w:sz w:val="24"/>
        </w:rPr>
        <w:t>psychology is a subfield of psychology that is concerned with the psychology of the workplace.</w:t>
      </w:r>
      <w:r>
        <w:rPr>
          <w:rFonts w:ascii="Times New Roman"/>
          <w:sz w:val="24"/>
        </w:rPr>
        <w:tab/>
      </w:r>
      <w:r>
        <w:rPr>
          <w:rFonts w:ascii="Times New Roman"/>
          <w:sz w:val="24"/>
        </w:rPr>
        <w:br/>
      </w:r>
      <w:r>
        <w:rPr>
          <w:rFonts w:ascii="Times New Roman"/>
          <w:sz w:val="24"/>
        </w:rPr>
        <w:tab/>
        <w:t>B)   Behavioral genetics is a subfield of psychology that deals with the study, diagnosis, and treatment of psychological disorders.</w:t>
      </w:r>
      <w:r>
        <w:rPr>
          <w:rFonts w:ascii="Times New Roman"/>
          <w:sz w:val="24"/>
        </w:rPr>
        <w:br/>
      </w:r>
      <w:r>
        <w:rPr>
          <w:rFonts w:ascii="Times New Roman"/>
          <w:sz w:val="24"/>
        </w:rPr>
        <w:tab/>
        <w:t>C)   Clinical neuropsycho</w:t>
      </w:r>
      <w:r>
        <w:rPr>
          <w:rFonts w:ascii="Times New Roman"/>
          <w:sz w:val="24"/>
        </w:rPr>
        <w:t>logy is a subfield of psychology that focuses on the biological origin of psychological disorders.</w:t>
      </w:r>
      <w:r>
        <w:rPr>
          <w:rFonts w:ascii="Times New Roman"/>
          <w:sz w:val="24"/>
        </w:rPr>
        <w:br/>
      </w:r>
      <w:r>
        <w:rPr>
          <w:rFonts w:ascii="Times New Roman"/>
          <w:sz w:val="24"/>
        </w:rPr>
        <w:tab/>
        <w:t>D)   Industrial/organizational psychology is a subfield of psychology that focuses primarily on educational, social, and career adjustment problems.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sz w:val="24"/>
        </w:rPr>
        <w:t>Which of the following is TRUE of clinical neuropsychology?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considers how behavior is influenced by our genetic inheritance from our ancestors.</w:t>
      </w:r>
      <w:r>
        <w:rPr>
          <w:rFonts w:ascii="Times New Roman"/>
          <w:sz w:val="24"/>
        </w:rPr>
        <w:tab/>
      </w:r>
      <w:r>
        <w:rPr>
          <w:rFonts w:ascii="Times New Roman"/>
          <w:sz w:val="24"/>
        </w:rPr>
        <w:br/>
      </w:r>
      <w:r>
        <w:rPr>
          <w:rFonts w:ascii="Times New Roman"/>
          <w:sz w:val="24"/>
        </w:rPr>
        <w:tab/>
        <w:t>B)   It builds on advances in the human understanding of the structure and chemistr</w:t>
      </w:r>
      <w:r>
        <w:rPr>
          <w:rFonts w:ascii="Times New Roman"/>
          <w:sz w:val="24"/>
        </w:rPr>
        <w:t>y of the brain.</w:t>
      </w:r>
      <w:r>
        <w:rPr>
          <w:rFonts w:ascii="Times New Roman"/>
          <w:sz w:val="24"/>
        </w:rPr>
        <w:br/>
      </w:r>
      <w:r>
        <w:rPr>
          <w:rFonts w:ascii="Times New Roman"/>
          <w:sz w:val="24"/>
        </w:rPr>
        <w:tab/>
        <w:t>C)   It stems from the notion of survival of the fittest.</w:t>
      </w:r>
      <w:r>
        <w:rPr>
          <w:rFonts w:ascii="Times New Roman"/>
          <w:sz w:val="24"/>
        </w:rPr>
        <w:br/>
      </w:r>
      <w:r>
        <w:rPr>
          <w:rFonts w:ascii="Times New Roman"/>
          <w:sz w:val="24"/>
        </w:rPr>
        <w:tab/>
        <w:t>D)   It focuses primarily on educational, social, and career adjustment problems.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40)</w:t>
      </w:r>
      <w:r>
        <w:rPr>
          <w:rFonts w:ascii="Times New Roman"/>
          <w:b/>
          <w:sz w:val="24"/>
        </w:rPr>
        <w:tab/>
      </w:r>
      <w:r>
        <w:rPr>
          <w:rFonts w:ascii="Times New Roman"/>
          <w:sz w:val="24"/>
        </w:rPr>
        <w:t xml:space="preserve">Assuming Dr. Hart is a clinical neuropsychologist, in which of the following is </w:t>
      </w:r>
      <w:r>
        <w:rPr>
          <w:rFonts w:ascii="Times New Roman"/>
          <w:sz w:val="24"/>
        </w:rPr>
        <w:t>she likely to be involved?</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investigating the relation between depressive disorders and the levels of the neurotransmitter serotonin in the brain</w:t>
      </w:r>
      <w:r>
        <w:rPr>
          <w:rFonts w:ascii="Times New Roman"/>
          <w:sz w:val="24"/>
        </w:rPr>
        <w:tab/>
      </w:r>
      <w:r>
        <w:rPr>
          <w:rFonts w:ascii="Times New Roman"/>
          <w:sz w:val="24"/>
        </w:rPr>
        <w:br/>
      </w:r>
      <w:r>
        <w:rPr>
          <w:rFonts w:ascii="Times New Roman"/>
          <w:sz w:val="24"/>
        </w:rPr>
        <w:tab/>
      </w:r>
      <w:r>
        <w:rPr>
          <w:rFonts w:ascii="Times New Roman"/>
          <w:color w:val="000000"/>
          <w:sz w:val="24"/>
        </w:rPr>
        <w:t>B)   studying violent dreams to understand the role of unconscious forces affecting an individua</w:t>
      </w:r>
      <w:r>
        <w:rPr>
          <w:rFonts w:ascii="Times New Roman"/>
          <w:color w:val="000000"/>
          <w:sz w:val="24"/>
        </w:rPr>
        <w:t>l's behavior</w:t>
      </w:r>
      <w:r>
        <w:rPr>
          <w:rFonts w:ascii="Times New Roman"/>
          <w:sz w:val="24"/>
        </w:rPr>
        <w:br/>
      </w:r>
      <w:r>
        <w:rPr>
          <w:rFonts w:ascii="Times New Roman"/>
          <w:sz w:val="24"/>
        </w:rPr>
        <w:tab/>
      </w:r>
      <w:r>
        <w:rPr>
          <w:rFonts w:ascii="Times New Roman"/>
          <w:color w:val="000000"/>
          <w:sz w:val="24"/>
        </w:rPr>
        <w:t>C)   studying the effects of long-term stress on an individual's health and physiology</w:t>
      </w:r>
      <w:r>
        <w:rPr>
          <w:rFonts w:ascii="Times New Roman"/>
          <w:sz w:val="24"/>
        </w:rPr>
        <w:br/>
      </w:r>
      <w:r>
        <w:rPr>
          <w:rFonts w:ascii="Times New Roman"/>
          <w:sz w:val="24"/>
        </w:rPr>
        <w:tab/>
        <w:t>D)   investigating the relationship between family communication patterns and psychological disorders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41)</w:t>
      </w:r>
      <w:r>
        <w:rPr>
          <w:rFonts w:ascii="Times New Roman"/>
          <w:b/>
          <w:sz w:val="24"/>
        </w:rPr>
        <w:tab/>
      </w:r>
      <w:r>
        <w:rPr>
          <w:rFonts w:ascii="Times New Roman"/>
          <w:sz w:val="24"/>
        </w:rPr>
        <w:t>Clinical neuropsychology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w:t>
      </w:r>
      <w:r>
        <w:rPr>
          <w:rFonts w:ascii="Times New Roman"/>
          <w:sz w:val="24"/>
        </w:rPr>
        <w:t>)   focuses primarily on educational, social, and career adjustment problems.</w:t>
      </w:r>
      <w:r>
        <w:rPr>
          <w:rFonts w:ascii="Times New Roman"/>
          <w:sz w:val="24"/>
        </w:rPr>
        <w:tab/>
      </w:r>
      <w:r>
        <w:rPr>
          <w:rFonts w:ascii="Times New Roman"/>
          <w:sz w:val="24"/>
        </w:rPr>
        <w:br/>
      </w:r>
      <w:r>
        <w:rPr>
          <w:rFonts w:ascii="Times New Roman"/>
          <w:sz w:val="24"/>
        </w:rPr>
        <w:tab/>
        <w:t>B)   considers how behavior is influenced by our genetic inheritance from our ancestors.</w:t>
      </w:r>
      <w:r>
        <w:rPr>
          <w:rFonts w:ascii="Times New Roman"/>
          <w:sz w:val="24"/>
        </w:rPr>
        <w:br/>
      </w:r>
      <w:r>
        <w:rPr>
          <w:rFonts w:ascii="Times New Roman"/>
          <w:sz w:val="24"/>
        </w:rPr>
        <w:tab/>
        <w:t>C)   seeks to understand how we might inherit certain behavioral traits.</w:t>
      </w:r>
      <w:r>
        <w:rPr>
          <w:rFonts w:ascii="Times New Roman"/>
          <w:sz w:val="24"/>
        </w:rPr>
        <w:br/>
      </w:r>
      <w:r>
        <w:rPr>
          <w:rFonts w:ascii="Times New Roman"/>
          <w:sz w:val="24"/>
        </w:rPr>
        <w:tab/>
        <w:t>D)   focuses</w:t>
      </w:r>
      <w:r>
        <w:rPr>
          <w:rFonts w:ascii="Times New Roman"/>
          <w:sz w:val="24"/>
        </w:rPr>
        <w:t xml:space="preserve"> on the origin of psychological disorders in biological factors.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42)</w:t>
      </w:r>
      <w:r>
        <w:rPr>
          <w:rFonts w:ascii="Times New Roman"/>
          <w:b/>
          <w:sz w:val="24"/>
        </w:rPr>
        <w:tab/>
      </w:r>
      <w:r>
        <w:rPr>
          <w:rFonts w:ascii="Times New Roman"/>
          <w:sz w:val="24"/>
        </w:rPr>
        <w:t>Beatriz has just received her doctoral degree in psychology. All else being equal, in which of the following settings is she most likely to find employment?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c</w:t>
      </w:r>
      <w:r>
        <w:rPr>
          <w:rFonts w:ascii="Times New Roman"/>
          <w:sz w:val="24"/>
        </w:rPr>
        <w:t>ollege/university</w:t>
      </w:r>
      <w:r>
        <w:rPr>
          <w:rFonts w:ascii="Times New Roman"/>
          <w:sz w:val="24"/>
        </w:rPr>
        <w:tab/>
      </w:r>
      <w:r>
        <w:rPr>
          <w:rFonts w:ascii="Times New Roman"/>
          <w:sz w:val="24"/>
        </w:rPr>
        <w:br/>
      </w:r>
      <w:r>
        <w:rPr>
          <w:rFonts w:ascii="Times New Roman"/>
          <w:sz w:val="24"/>
        </w:rPr>
        <w:tab/>
        <w:t>B)   the military</w:t>
      </w:r>
      <w:r>
        <w:rPr>
          <w:rFonts w:ascii="Times New Roman"/>
          <w:sz w:val="24"/>
        </w:rPr>
        <w:br/>
      </w:r>
      <w:r>
        <w:rPr>
          <w:rFonts w:ascii="Times New Roman"/>
          <w:sz w:val="24"/>
        </w:rPr>
        <w:tab/>
        <w:t>C)   a hospital</w:t>
      </w:r>
      <w:r>
        <w:rPr>
          <w:rFonts w:ascii="Times New Roman"/>
          <w:sz w:val="24"/>
        </w:rPr>
        <w:br/>
      </w:r>
      <w:r>
        <w:rPr>
          <w:rFonts w:ascii="Times New Roman"/>
          <w:sz w:val="24"/>
        </w:rPr>
        <w:tab/>
        <w:t>D)   a large business corporation</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43)</w:t>
      </w:r>
      <w:r>
        <w:rPr>
          <w:rFonts w:ascii="Times New Roman"/>
          <w:b/>
          <w:sz w:val="24"/>
        </w:rPr>
        <w:tab/>
      </w:r>
      <w:r>
        <w:rPr>
          <w:rFonts w:ascii="Times New Roman"/>
          <w:color w:val="000000"/>
          <w:sz w:val="24"/>
        </w:rPr>
        <w:t>The local state university has opened a new center devoted to the study and treatment of obesity, a major public health problem in the area. Dr. Nol</w:t>
      </w:r>
      <w:r>
        <w:rPr>
          <w:rFonts w:ascii="Times New Roman"/>
          <w:color w:val="000000"/>
          <w:sz w:val="24"/>
        </w:rPr>
        <w:t>an is researching the potential of a drug that influences the activity of hunger centers in the brain's hypothalamus. Dr. Osterman attempts to uncover the unconscious conflicts that may spur compulsive eating. Which of the following statements best describ</w:t>
      </w:r>
      <w:r>
        <w:rPr>
          <w:rFonts w:ascii="Times New Roman"/>
          <w:color w:val="000000"/>
          <w:sz w:val="24"/>
        </w:rPr>
        <w:t>es the orientations of these two psychologists?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Dr. Nolan is a clinical neuropsychologist; Dr. Osterman is a psychodynamic psychologist.</w:t>
      </w:r>
      <w:r>
        <w:rPr>
          <w:rFonts w:ascii="Times New Roman"/>
          <w:sz w:val="24"/>
        </w:rPr>
        <w:tab/>
      </w:r>
      <w:r>
        <w:rPr>
          <w:rFonts w:ascii="Times New Roman"/>
          <w:sz w:val="24"/>
        </w:rPr>
        <w:br/>
      </w:r>
      <w:r>
        <w:rPr>
          <w:rFonts w:ascii="Times New Roman"/>
          <w:sz w:val="24"/>
        </w:rPr>
        <w:tab/>
        <w:t>B)   Dr. Nolan is a clinical neuropsychologist; Dr. Osterman is a counseling psychologist.</w:t>
      </w:r>
      <w:r>
        <w:rPr>
          <w:rFonts w:ascii="Times New Roman"/>
          <w:sz w:val="24"/>
        </w:rPr>
        <w:br/>
      </w:r>
      <w:r>
        <w:rPr>
          <w:rFonts w:ascii="Times New Roman"/>
          <w:sz w:val="24"/>
        </w:rPr>
        <w:tab/>
        <w:t>C)   Dr. Nol</w:t>
      </w:r>
      <w:r>
        <w:rPr>
          <w:rFonts w:ascii="Times New Roman"/>
          <w:sz w:val="24"/>
        </w:rPr>
        <w:t>an is a social psychologist; Dr. Osterman is a humanistic psychologist.</w:t>
      </w:r>
      <w:r>
        <w:rPr>
          <w:rFonts w:ascii="Times New Roman"/>
          <w:sz w:val="24"/>
        </w:rPr>
        <w:br/>
      </w:r>
      <w:r>
        <w:rPr>
          <w:rFonts w:ascii="Times New Roman"/>
          <w:sz w:val="24"/>
        </w:rPr>
        <w:tab/>
        <w:t>D)   Dr. Nolan is a behavioral psychologist; Dr. Osterman is a psychodynamic psychologist.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44)</w:t>
      </w:r>
      <w:r>
        <w:rPr>
          <w:rFonts w:ascii="Times New Roman"/>
          <w:b/>
          <w:sz w:val="24"/>
        </w:rPr>
        <w:tab/>
      </w:r>
      <w:r>
        <w:rPr>
          <w:rFonts w:ascii="Times New Roman"/>
          <w:sz w:val="24"/>
        </w:rPr>
        <w:t>In the context of the proportion of psychologists in the United States, wh</w:t>
      </w:r>
      <w:r>
        <w:rPr>
          <w:rFonts w:ascii="Times New Roman"/>
          <w:sz w:val="24"/>
        </w:rPr>
        <w:t>ich of the following is a true statement?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numbers of minority individuals entering the field of psychology have significantly reduced in the last decade.</w:t>
      </w:r>
      <w:r>
        <w:rPr>
          <w:rFonts w:ascii="Times New Roman"/>
          <w:sz w:val="24"/>
        </w:rPr>
        <w:tab/>
      </w:r>
      <w:r>
        <w:rPr>
          <w:rFonts w:ascii="Times New Roman"/>
          <w:sz w:val="24"/>
        </w:rPr>
        <w:br/>
      </w:r>
      <w:r>
        <w:rPr>
          <w:rFonts w:ascii="Times New Roman"/>
          <w:sz w:val="24"/>
        </w:rPr>
        <w:tab/>
      </w:r>
      <w:r>
        <w:rPr>
          <w:rFonts w:ascii="Times New Roman"/>
          <w:color w:val="000000"/>
          <w:sz w:val="24"/>
        </w:rPr>
        <w:t>B)   Psychologists in the United States make up between 30 percent and 34 percent o</w:t>
      </w:r>
      <w:r>
        <w:rPr>
          <w:rFonts w:ascii="Times New Roman"/>
          <w:color w:val="000000"/>
          <w:sz w:val="24"/>
        </w:rPr>
        <w:t>f the world's psychologists.</w:t>
      </w:r>
      <w:r>
        <w:rPr>
          <w:rFonts w:ascii="Times New Roman"/>
          <w:sz w:val="24"/>
        </w:rPr>
        <w:br/>
      </w:r>
      <w:r>
        <w:rPr>
          <w:rFonts w:ascii="Times New Roman"/>
          <w:sz w:val="24"/>
        </w:rPr>
        <w:tab/>
        <w:t>C)   Women outnumber men in the field of psychology in the United States.</w:t>
      </w:r>
      <w:r>
        <w:rPr>
          <w:rFonts w:ascii="Times New Roman"/>
          <w:sz w:val="24"/>
        </w:rPr>
        <w:br/>
      </w:r>
      <w:r>
        <w:rPr>
          <w:rFonts w:ascii="Times New Roman"/>
          <w:sz w:val="24"/>
        </w:rPr>
        <w:tab/>
        <w:t>D)   The majority of psychologists in the United States are Hispanics and Asians.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45)</w:t>
      </w:r>
      <w:r>
        <w:rPr>
          <w:rFonts w:ascii="Times New Roman"/>
          <w:b/>
          <w:sz w:val="24"/>
        </w:rPr>
        <w:tab/>
      </w:r>
      <w:r>
        <w:rPr>
          <w:rFonts w:ascii="Times New Roman"/>
          <w:sz w:val="24"/>
        </w:rPr>
        <w:t xml:space="preserve">As a minority, Rwanda works as a clinical </w:t>
      </w:r>
      <w:r>
        <w:rPr>
          <w:rFonts w:ascii="Times New Roman"/>
          <w:sz w:val="24"/>
        </w:rPr>
        <w:t>psychologist in Atlanta, Georgia. Given the current situation in her field of psychology in the United States, which of the following scenarios is likely to hold true for Rwanda?</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Rwanda is outnumbered in her field by her male counterparts.</w:t>
      </w:r>
      <w:r>
        <w:rPr>
          <w:rFonts w:ascii="Times New Roman"/>
          <w:sz w:val="24"/>
        </w:rPr>
        <w:tab/>
      </w:r>
      <w:r>
        <w:rPr>
          <w:rFonts w:ascii="Times New Roman"/>
          <w:sz w:val="24"/>
        </w:rPr>
        <w:br/>
      </w:r>
      <w:r>
        <w:rPr>
          <w:rFonts w:ascii="Times New Roman"/>
          <w:sz w:val="24"/>
        </w:rPr>
        <w:tab/>
      </w:r>
      <w:r>
        <w:rPr>
          <w:rFonts w:ascii="Times New Roman"/>
          <w:sz w:val="24"/>
        </w:rPr>
        <w:t>B)   Rwanda is among the 50 percent of all professionally active psychologists belonging to racial minority groups.</w:t>
      </w:r>
      <w:r>
        <w:rPr>
          <w:rFonts w:ascii="Times New Roman"/>
          <w:sz w:val="24"/>
        </w:rPr>
        <w:br/>
      </w:r>
      <w:r>
        <w:rPr>
          <w:rFonts w:ascii="Times New Roman"/>
          <w:sz w:val="24"/>
        </w:rPr>
        <w:tab/>
        <w:t>C)   Rwanda is likely to get more female patients belonging to the same ethnic group or race as hers.</w:t>
      </w:r>
      <w:r>
        <w:rPr>
          <w:rFonts w:ascii="Times New Roman"/>
          <w:sz w:val="24"/>
        </w:rPr>
        <w:br/>
      </w:r>
      <w:r>
        <w:rPr>
          <w:rFonts w:ascii="Times New Roman"/>
          <w:sz w:val="24"/>
        </w:rPr>
        <w:tab/>
        <w:t>D)   Rwanda is likely to be paid mor</w:t>
      </w:r>
      <w:r>
        <w:rPr>
          <w:rFonts w:ascii="Times New Roman"/>
          <w:sz w:val="24"/>
        </w:rPr>
        <w:t>e than her male counterparts.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46)</w:t>
      </w:r>
      <w:r>
        <w:rPr>
          <w:rFonts w:ascii="Times New Roman"/>
          <w:b/>
          <w:sz w:val="24"/>
        </w:rPr>
        <w:tab/>
      </w:r>
      <w:r>
        <w:rPr>
          <w:rFonts w:ascii="Times New Roman"/>
          <w:sz w:val="24"/>
        </w:rPr>
        <w:t>Which of the following statements concerning the representation of racial and ethnic minorities among American psychologists is TRUE?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number of minority members entering the field is about th</w:t>
      </w:r>
      <w:r>
        <w:rPr>
          <w:rFonts w:ascii="Times New Roman"/>
          <w:sz w:val="24"/>
        </w:rPr>
        <w:t>e same as it was 10 years ago.</w:t>
      </w:r>
      <w:r>
        <w:rPr>
          <w:rFonts w:ascii="Times New Roman"/>
          <w:sz w:val="24"/>
        </w:rPr>
        <w:tab/>
      </w:r>
      <w:r>
        <w:rPr>
          <w:rFonts w:ascii="Times New Roman"/>
          <w:sz w:val="24"/>
        </w:rPr>
        <w:br/>
      </w:r>
      <w:r>
        <w:rPr>
          <w:rFonts w:ascii="Times New Roman"/>
          <w:sz w:val="24"/>
        </w:rPr>
        <w:tab/>
        <w:t>B)   The number of minority members entering the field is higher than it was 10 years ago.</w:t>
      </w:r>
      <w:r>
        <w:rPr>
          <w:rFonts w:ascii="Times New Roman"/>
          <w:sz w:val="24"/>
        </w:rPr>
        <w:br/>
      </w:r>
      <w:r>
        <w:rPr>
          <w:rFonts w:ascii="Times New Roman"/>
          <w:sz w:val="24"/>
        </w:rPr>
        <w:tab/>
        <w:t>C)   The increase in the number of degrees awarded to minority members has outpaced the growth of the minority population.</w:t>
      </w:r>
      <w:r>
        <w:rPr>
          <w:rFonts w:ascii="Times New Roman"/>
          <w:sz w:val="24"/>
        </w:rPr>
        <w:br/>
      </w:r>
      <w:r>
        <w:rPr>
          <w:rFonts w:ascii="Times New Roman"/>
          <w:sz w:val="24"/>
        </w:rPr>
        <w:tab/>
        <w:t>D)   Th</w:t>
      </w:r>
      <w:r>
        <w:rPr>
          <w:rFonts w:ascii="Times New Roman"/>
          <w:sz w:val="24"/>
        </w:rPr>
        <w:t>e number of minority members entering the field has decreased over the years.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47)</w:t>
      </w:r>
      <w:r>
        <w:rPr>
          <w:rFonts w:ascii="Times New Roman"/>
          <w:b/>
          <w:sz w:val="24"/>
        </w:rPr>
        <w:tab/>
      </w:r>
      <w:r>
        <w:rPr>
          <w:rFonts w:ascii="Times New Roman"/>
          <w:sz w:val="24"/>
        </w:rPr>
        <w:t>How is the diversity of psychology limited in the United States?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Racial and ethnic minorities are underrepresented among psychologists.</w:t>
      </w:r>
      <w:r>
        <w:rPr>
          <w:rFonts w:ascii="Times New Roman"/>
          <w:sz w:val="24"/>
        </w:rPr>
        <w:tab/>
      </w:r>
      <w:r>
        <w:rPr>
          <w:rFonts w:ascii="Times New Roman"/>
          <w:sz w:val="24"/>
        </w:rPr>
        <w:br/>
      </w:r>
      <w:r>
        <w:rPr>
          <w:rFonts w:ascii="Times New Roman"/>
          <w:sz w:val="24"/>
        </w:rPr>
        <w:tab/>
        <w:t xml:space="preserve">B)   The </w:t>
      </w:r>
      <w:r>
        <w:rPr>
          <w:rFonts w:ascii="Times New Roman"/>
          <w:sz w:val="24"/>
        </w:rPr>
        <w:t>majority of psychologists are male.</w:t>
      </w:r>
      <w:r>
        <w:rPr>
          <w:rFonts w:ascii="Times New Roman"/>
          <w:sz w:val="24"/>
        </w:rPr>
        <w:br/>
      </w:r>
      <w:r>
        <w:rPr>
          <w:rFonts w:ascii="Times New Roman"/>
          <w:sz w:val="24"/>
        </w:rPr>
        <w:tab/>
        <w:t>C)   Psychologists in the United States far outnumber those in all other countries combined.</w:t>
      </w:r>
      <w:r>
        <w:rPr>
          <w:rFonts w:ascii="Times New Roman"/>
          <w:sz w:val="24"/>
        </w:rPr>
        <w:br/>
      </w:r>
      <w:r>
        <w:rPr>
          <w:rFonts w:ascii="Times New Roman"/>
          <w:sz w:val="24"/>
        </w:rPr>
        <w:tab/>
        <w:t>D)   Most research is conducted outside the United States.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48)</w:t>
      </w:r>
      <w:r>
        <w:rPr>
          <w:rFonts w:ascii="Times New Roman"/>
          <w:b/>
          <w:sz w:val="24"/>
        </w:rPr>
        <w:tab/>
      </w:r>
      <w:r>
        <w:rPr>
          <w:rFonts w:ascii="Times New Roman"/>
          <w:sz w:val="24"/>
        </w:rPr>
        <w:t>Which of the following individuals is LEAST like</w:t>
      </w:r>
      <w:r>
        <w:rPr>
          <w:rFonts w:ascii="Times New Roman"/>
          <w:sz w:val="24"/>
        </w:rPr>
        <w:t>ly to be a psychologist?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Dionne, who holds a PhD degree</w:t>
      </w:r>
      <w:r>
        <w:rPr>
          <w:rFonts w:ascii="Times New Roman"/>
          <w:sz w:val="24"/>
        </w:rPr>
        <w:tab/>
      </w:r>
      <w:r>
        <w:rPr>
          <w:rFonts w:ascii="Times New Roman"/>
          <w:sz w:val="24"/>
        </w:rPr>
        <w:br/>
      </w:r>
      <w:r>
        <w:rPr>
          <w:rFonts w:ascii="Times New Roman"/>
          <w:sz w:val="24"/>
        </w:rPr>
        <w:tab/>
        <w:t>B)   Everett, who has an MD degree</w:t>
      </w:r>
      <w:r>
        <w:rPr>
          <w:rFonts w:ascii="Times New Roman"/>
          <w:sz w:val="24"/>
        </w:rPr>
        <w:br/>
      </w:r>
      <w:r>
        <w:rPr>
          <w:rFonts w:ascii="Times New Roman"/>
          <w:sz w:val="24"/>
        </w:rPr>
        <w:tab/>
        <w:t>C)   Fallon, who graduated with a PsyD degree</w:t>
      </w:r>
      <w:r>
        <w:rPr>
          <w:rFonts w:ascii="Times New Roman"/>
          <w:sz w:val="24"/>
        </w:rPr>
        <w:br/>
      </w:r>
      <w:r>
        <w:rPr>
          <w:rFonts w:ascii="Times New Roman"/>
          <w:sz w:val="24"/>
        </w:rPr>
        <w:tab/>
        <w:t>D)   Melinda, who has written a dissertation on drug abuse and is now teaching at a university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49)</w:t>
      </w:r>
      <w:r>
        <w:rPr>
          <w:rFonts w:ascii="Times New Roman"/>
          <w:b/>
          <w:sz w:val="24"/>
        </w:rPr>
        <w:tab/>
      </w:r>
      <w:r>
        <w:rPr>
          <w:rFonts w:ascii="Times New Roman"/>
          <w:sz w:val="24"/>
        </w:rPr>
        <w:t>Which of the following statements is TRUE regarding the difference between PhDand the PsyD degrees?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 PhDrequires more years of study than a PsyD.</w:t>
      </w:r>
      <w:r>
        <w:rPr>
          <w:rFonts w:ascii="Times New Roman"/>
          <w:sz w:val="24"/>
        </w:rPr>
        <w:tab/>
      </w:r>
      <w:r>
        <w:rPr>
          <w:rFonts w:ascii="Times New Roman"/>
          <w:sz w:val="24"/>
        </w:rPr>
        <w:br/>
      </w:r>
      <w:r>
        <w:rPr>
          <w:rFonts w:ascii="Times New Roman"/>
          <w:sz w:val="24"/>
        </w:rPr>
        <w:tab/>
        <w:t>B)   A PhD requires a dissertation based on an original investigation.</w:t>
      </w:r>
      <w:r>
        <w:rPr>
          <w:rFonts w:ascii="Times New Roman"/>
          <w:sz w:val="24"/>
        </w:rPr>
        <w:br/>
      </w:r>
      <w:r>
        <w:rPr>
          <w:rFonts w:ascii="Times New Roman"/>
          <w:sz w:val="24"/>
        </w:rPr>
        <w:tab/>
        <w:t xml:space="preserve">C)   Fewer </w:t>
      </w:r>
      <w:r>
        <w:rPr>
          <w:rFonts w:ascii="Times New Roman"/>
          <w:sz w:val="24"/>
        </w:rPr>
        <w:t>people earn a PhDthan a PsyD.</w:t>
      </w:r>
      <w:r>
        <w:rPr>
          <w:rFonts w:ascii="Times New Roman"/>
          <w:sz w:val="24"/>
        </w:rPr>
        <w:br/>
      </w:r>
      <w:r>
        <w:rPr>
          <w:rFonts w:ascii="Times New Roman"/>
          <w:sz w:val="24"/>
        </w:rPr>
        <w:tab/>
        <w:t>D)   A PhD is obtained by psychologists who wish to focus exclusively on the treatment of psychological disorders.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50)</w:t>
      </w:r>
      <w:r>
        <w:rPr>
          <w:rFonts w:ascii="Times New Roman"/>
          <w:b/>
          <w:sz w:val="24"/>
        </w:rPr>
        <w:tab/>
      </w:r>
      <w:r>
        <w:rPr>
          <w:rFonts w:ascii="Times New Roman"/>
          <w:sz w:val="24"/>
        </w:rPr>
        <w:t>Which of the following statements about psychiatrists is TRUE?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They most often </w:t>
      </w:r>
      <w:r>
        <w:rPr>
          <w:rFonts w:ascii="Times New Roman"/>
          <w:sz w:val="24"/>
        </w:rPr>
        <w:t>use treatments involving the prescription of drugs.</w:t>
      </w:r>
      <w:r>
        <w:rPr>
          <w:rFonts w:ascii="Times New Roman"/>
          <w:sz w:val="24"/>
        </w:rPr>
        <w:tab/>
      </w:r>
      <w:r>
        <w:rPr>
          <w:rFonts w:ascii="Times New Roman"/>
          <w:sz w:val="24"/>
        </w:rPr>
        <w:br/>
      </w:r>
      <w:r>
        <w:rPr>
          <w:rFonts w:ascii="Times New Roman"/>
          <w:sz w:val="24"/>
        </w:rPr>
        <w:tab/>
        <w:t>B)   They must submit a dissertation based on an original investigation to obtain a degree.</w:t>
      </w:r>
      <w:r>
        <w:rPr>
          <w:rFonts w:ascii="Times New Roman"/>
          <w:sz w:val="24"/>
        </w:rPr>
        <w:br/>
      </w:r>
      <w:r>
        <w:rPr>
          <w:rFonts w:ascii="Times New Roman"/>
          <w:sz w:val="24"/>
        </w:rPr>
        <w:tab/>
        <w:t>C)   They lack a medical degree.</w:t>
      </w:r>
      <w:r>
        <w:rPr>
          <w:rFonts w:ascii="Times New Roman"/>
          <w:sz w:val="24"/>
        </w:rPr>
        <w:br/>
      </w:r>
      <w:r>
        <w:rPr>
          <w:rFonts w:ascii="Times New Roman"/>
          <w:sz w:val="24"/>
        </w:rPr>
        <w:tab/>
        <w:t>D)   They have a PsyD, or doctor of psychology, as their highest degree.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51)</w:t>
      </w:r>
      <w:r>
        <w:rPr>
          <w:rFonts w:ascii="Times New Roman"/>
          <w:b/>
          <w:sz w:val="24"/>
        </w:rPr>
        <w:tab/>
      </w:r>
      <w:r>
        <w:rPr>
          <w:rFonts w:ascii="Times New Roman"/>
          <w:color w:val="000000"/>
          <w:sz w:val="24"/>
        </w:rPr>
        <w:t>Callie works in the field of psychology. All else being equal, the chance of her highest degree being a Master's degree is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one-fifth.</w:t>
      </w:r>
      <w:r>
        <w:rPr>
          <w:rFonts w:ascii="Times New Roman"/>
          <w:sz w:val="24"/>
        </w:rPr>
        <w:tab/>
      </w:r>
      <w:r>
        <w:rPr>
          <w:rFonts w:ascii="Times New Roman"/>
          <w:sz w:val="24"/>
        </w:rPr>
        <w:br/>
      </w:r>
      <w:r>
        <w:rPr>
          <w:rFonts w:ascii="Times New Roman"/>
          <w:sz w:val="24"/>
        </w:rPr>
        <w:tab/>
        <w:t>B)   one-fourth.</w:t>
      </w:r>
      <w:r>
        <w:rPr>
          <w:rFonts w:ascii="Times New Roman"/>
          <w:sz w:val="24"/>
        </w:rPr>
        <w:br/>
      </w:r>
      <w:r>
        <w:rPr>
          <w:rFonts w:ascii="Times New Roman"/>
          <w:sz w:val="24"/>
        </w:rPr>
        <w:tab/>
        <w:t>C)   one-third.</w:t>
      </w:r>
      <w:r>
        <w:rPr>
          <w:rFonts w:ascii="Times New Roman"/>
          <w:sz w:val="24"/>
        </w:rPr>
        <w:br/>
      </w:r>
      <w:r>
        <w:rPr>
          <w:rFonts w:ascii="Times New Roman"/>
          <w:sz w:val="24"/>
        </w:rPr>
        <w:tab/>
        <w:t>D)   one-sixth.</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52)</w:t>
      </w:r>
      <w:r>
        <w:rPr>
          <w:rFonts w:ascii="Times New Roman"/>
          <w:b/>
          <w:sz w:val="24"/>
        </w:rPr>
        <w:tab/>
      </w:r>
      <w:r>
        <w:rPr>
          <w:rFonts w:ascii="Times New Roman"/>
          <w:sz w:val="24"/>
        </w:rPr>
        <w:t>Kristen is a psycholo</w:t>
      </w:r>
      <w:r>
        <w:rPr>
          <w:rFonts w:ascii="Times New Roman"/>
          <w:sz w:val="24"/>
        </w:rPr>
        <w:t>gy major. Immediately following graduation, she will most likely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join the workforce.</w:t>
      </w:r>
      <w:r>
        <w:rPr>
          <w:rFonts w:ascii="Times New Roman"/>
          <w:sz w:val="24"/>
        </w:rPr>
        <w:tab/>
      </w:r>
      <w:r>
        <w:rPr>
          <w:rFonts w:ascii="Times New Roman"/>
          <w:sz w:val="24"/>
        </w:rPr>
        <w:br/>
      </w:r>
      <w:r>
        <w:rPr>
          <w:rFonts w:ascii="Times New Roman"/>
          <w:sz w:val="24"/>
        </w:rPr>
        <w:tab/>
        <w:t>B)   feel that her job is unrelated to her psychology background.</w:t>
      </w:r>
      <w:r>
        <w:rPr>
          <w:rFonts w:ascii="Times New Roman"/>
          <w:sz w:val="24"/>
        </w:rPr>
        <w:br/>
      </w:r>
      <w:r>
        <w:rPr>
          <w:rFonts w:ascii="Times New Roman"/>
          <w:sz w:val="24"/>
        </w:rPr>
        <w:tab/>
        <w:t>C)   continue to graduate school.</w:t>
      </w:r>
      <w:r>
        <w:rPr>
          <w:rFonts w:ascii="Times New Roman"/>
          <w:sz w:val="24"/>
        </w:rPr>
        <w:br/>
      </w:r>
      <w:r>
        <w:rPr>
          <w:rFonts w:ascii="Times New Roman"/>
          <w:sz w:val="24"/>
        </w:rPr>
        <w:tab/>
        <w:t>D)   remain unemployed.</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53)</w:t>
      </w:r>
      <w:r>
        <w:rPr>
          <w:rFonts w:ascii="Times New Roman"/>
          <w:b/>
          <w:sz w:val="24"/>
        </w:rPr>
        <w:tab/>
      </w:r>
      <w:r>
        <w:rPr>
          <w:rFonts w:ascii="Times New Roman"/>
          <w:sz w:val="24"/>
        </w:rPr>
        <w:t>Psychology m</w:t>
      </w:r>
      <w:r>
        <w:rPr>
          <w:rFonts w:ascii="Times New Roman"/>
          <w:sz w:val="24"/>
        </w:rPr>
        <w:t>ajors are highly valued by employers in business, industry, and the government because psychology majors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are trained to be empathetic.</w:t>
      </w:r>
      <w:r>
        <w:rPr>
          <w:rFonts w:ascii="Times New Roman"/>
          <w:sz w:val="24"/>
        </w:rPr>
        <w:tab/>
      </w:r>
      <w:r>
        <w:rPr>
          <w:rFonts w:ascii="Times New Roman"/>
          <w:sz w:val="24"/>
        </w:rPr>
        <w:br/>
      </w:r>
      <w:r>
        <w:rPr>
          <w:rFonts w:ascii="Times New Roman"/>
          <w:sz w:val="24"/>
        </w:rPr>
        <w:tab/>
        <w:t>B)   provide counseling to their coworkers as and when required.</w:t>
      </w:r>
      <w:r>
        <w:rPr>
          <w:rFonts w:ascii="Times New Roman"/>
          <w:sz w:val="24"/>
        </w:rPr>
        <w:br/>
      </w:r>
      <w:r>
        <w:rPr>
          <w:rFonts w:ascii="Times New Roman"/>
          <w:sz w:val="24"/>
        </w:rPr>
        <w:tab/>
        <w:t>C)   can synthesize and evaluate informa</w:t>
      </w:r>
      <w:r>
        <w:rPr>
          <w:rFonts w:ascii="Times New Roman"/>
          <w:sz w:val="24"/>
        </w:rPr>
        <w:t>tion well.</w:t>
      </w:r>
      <w:r>
        <w:rPr>
          <w:rFonts w:ascii="Times New Roman"/>
          <w:sz w:val="24"/>
        </w:rPr>
        <w:br/>
      </w:r>
      <w:r>
        <w:rPr>
          <w:rFonts w:ascii="Times New Roman"/>
          <w:sz w:val="24"/>
        </w:rPr>
        <w:tab/>
        <w:t>D)   develop good intuitive skills.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54)</w:t>
      </w:r>
      <w:r>
        <w:rPr>
          <w:rFonts w:ascii="Times New Roman"/>
          <w:b/>
          <w:sz w:val="24"/>
        </w:rPr>
        <w:tab/>
      </w:r>
      <w:r>
        <w:rPr>
          <w:rFonts w:ascii="Times New Roman"/>
          <w:color w:val="000000"/>
          <w:sz w:val="24"/>
        </w:rPr>
        <w:t>The most common employment sector for students graduating with a bachelor's degree in psychology is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education.</w:t>
      </w:r>
      <w:r>
        <w:rPr>
          <w:rFonts w:ascii="Times New Roman"/>
          <w:sz w:val="24"/>
        </w:rPr>
        <w:tab/>
      </w:r>
      <w:r>
        <w:rPr>
          <w:rFonts w:ascii="Times New Roman"/>
          <w:sz w:val="24"/>
        </w:rPr>
        <w:br/>
      </w:r>
      <w:r>
        <w:rPr>
          <w:rFonts w:ascii="Times New Roman"/>
          <w:sz w:val="24"/>
        </w:rPr>
        <w:tab/>
        <w:t>B)   business.</w:t>
      </w:r>
      <w:r>
        <w:rPr>
          <w:rFonts w:ascii="Times New Roman"/>
          <w:sz w:val="24"/>
        </w:rPr>
        <w:br/>
      </w:r>
      <w:r>
        <w:rPr>
          <w:rFonts w:ascii="Times New Roman"/>
          <w:sz w:val="24"/>
        </w:rPr>
        <w:tab/>
        <w:t>C)   the local government.</w:t>
      </w:r>
      <w:r>
        <w:rPr>
          <w:rFonts w:ascii="Times New Roman"/>
          <w:sz w:val="24"/>
        </w:rPr>
        <w:br/>
      </w:r>
      <w:r>
        <w:rPr>
          <w:rFonts w:ascii="Times New Roman"/>
          <w:sz w:val="24"/>
        </w:rPr>
        <w:tab/>
        <w:t>D)   social services</w:t>
      </w:r>
      <w:r>
        <w:rPr>
          <w:rFonts w:ascii="Times New Roman"/>
          <w:sz w:val="24"/>
        </w:rPr>
        <w: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55)</w:t>
      </w:r>
      <w:r>
        <w:rPr>
          <w:rFonts w:ascii="Times New Roman"/>
          <w:b/>
          <w:sz w:val="24"/>
        </w:rPr>
        <w:tab/>
      </w:r>
      <w:r>
        <w:rPr>
          <w:rFonts w:ascii="Times New Roman"/>
          <w:sz w:val="24"/>
        </w:rPr>
        <w:t>The field of phrenology is associated with</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Gall.</w:t>
      </w:r>
      <w:r>
        <w:rPr>
          <w:rFonts w:ascii="Times New Roman"/>
          <w:sz w:val="24"/>
        </w:rPr>
        <w:tab/>
      </w:r>
      <w:r>
        <w:rPr>
          <w:rFonts w:ascii="Times New Roman"/>
          <w:sz w:val="24"/>
        </w:rPr>
        <w:br/>
      </w:r>
      <w:r>
        <w:rPr>
          <w:rFonts w:ascii="Times New Roman"/>
          <w:sz w:val="24"/>
        </w:rPr>
        <w:tab/>
        <w:t>B)   Wundt.</w:t>
      </w:r>
      <w:r>
        <w:rPr>
          <w:rFonts w:ascii="Times New Roman"/>
          <w:sz w:val="24"/>
        </w:rPr>
        <w:br/>
      </w:r>
      <w:r>
        <w:rPr>
          <w:rFonts w:ascii="Times New Roman"/>
          <w:sz w:val="24"/>
        </w:rPr>
        <w:tab/>
        <w:t>C)   Descartes.</w:t>
      </w:r>
      <w:r>
        <w:rPr>
          <w:rFonts w:ascii="Times New Roman"/>
          <w:sz w:val="24"/>
        </w:rPr>
        <w:br/>
      </w:r>
      <w:r>
        <w:rPr>
          <w:rFonts w:ascii="Times New Roman"/>
          <w:sz w:val="24"/>
        </w:rPr>
        <w:tab/>
        <w:t>D)   Ebbinghaus.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56)</w:t>
      </w:r>
      <w:r>
        <w:rPr>
          <w:rFonts w:ascii="Times New Roman"/>
          <w:b/>
          <w:sz w:val="24"/>
        </w:rPr>
        <w:tab/>
      </w:r>
      <w:r>
        <w:rPr>
          <w:rFonts w:ascii="Times New Roman"/>
          <w:sz w:val="24"/>
        </w:rPr>
        <w:t xml:space="preserve">________ believed that children were born into the world with minds like "blank slates" and that their </w:t>
      </w:r>
      <w:r>
        <w:rPr>
          <w:rFonts w:ascii="Times New Roman"/>
          <w:sz w:val="24"/>
        </w:rPr>
        <w:t>experiences determined what kind of adults they would become.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Locke</w:t>
      </w:r>
      <w:r>
        <w:rPr>
          <w:rFonts w:ascii="Times New Roman"/>
          <w:sz w:val="24"/>
        </w:rPr>
        <w:tab/>
      </w:r>
      <w:r>
        <w:rPr>
          <w:rFonts w:ascii="Times New Roman"/>
          <w:sz w:val="24"/>
        </w:rPr>
        <w:br/>
      </w:r>
      <w:r>
        <w:rPr>
          <w:rFonts w:ascii="Times New Roman"/>
          <w:sz w:val="24"/>
        </w:rPr>
        <w:tab/>
        <w:t>B)   Plato</w:t>
      </w:r>
      <w:r>
        <w:rPr>
          <w:rFonts w:ascii="Times New Roman"/>
          <w:sz w:val="24"/>
        </w:rPr>
        <w:br/>
      </w:r>
      <w:r>
        <w:rPr>
          <w:rFonts w:ascii="Times New Roman"/>
          <w:sz w:val="24"/>
        </w:rPr>
        <w:tab/>
        <w:t>C)   Wundt</w:t>
      </w:r>
      <w:r>
        <w:rPr>
          <w:rFonts w:ascii="Times New Roman"/>
          <w:sz w:val="24"/>
        </w:rPr>
        <w:br/>
      </w:r>
      <w:r>
        <w:rPr>
          <w:rFonts w:ascii="Times New Roman"/>
          <w:sz w:val="24"/>
        </w:rPr>
        <w:tab/>
        <w:t>D)   Descartes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57)</w:t>
      </w:r>
      <w:r>
        <w:rPr>
          <w:rFonts w:ascii="Times New Roman"/>
          <w:b/>
          <w:sz w:val="24"/>
        </w:rPr>
        <w:tab/>
      </w:r>
      <w:r>
        <w:rPr>
          <w:rFonts w:ascii="Times New Roman"/>
          <w:color w:val="000000"/>
          <w:sz w:val="24"/>
        </w:rPr>
        <w:t xml:space="preserve">The phrase   </w:t>
      </w:r>
      <w:r>
        <w:rPr>
          <w:rFonts w:ascii="Times New Roman"/>
          <w:i/>
          <w:color w:val="000000"/>
          <w:sz w:val="24"/>
        </w:rPr>
        <w:t>tabula rasa</w:t>
      </w:r>
      <w:r>
        <w:rPr>
          <w:rFonts w:ascii="Times New Roman"/>
          <w:color w:val="000000"/>
          <w:sz w:val="24"/>
        </w:rPr>
        <w:t xml:space="preserve"> may be translated as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red tablet.</w:t>
      </w:r>
      <w:r>
        <w:rPr>
          <w:rFonts w:ascii="Times New Roman"/>
          <w:sz w:val="24"/>
        </w:rPr>
        <w:tab/>
      </w:r>
      <w:r>
        <w:rPr>
          <w:rFonts w:ascii="Times New Roman"/>
          <w:sz w:val="24"/>
        </w:rPr>
        <w:br/>
      </w:r>
      <w:r>
        <w:rPr>
          <w:rFonts w:ascii="Times New Roman"/>
          <w:sz w:val="24"/>
        </w:rPr>
        <w:tab/>
        <w:t>B)   raised table.</w:t>
      </w:r>
      <w:r>
        <w:rPr>
          <w:rFonts w:ascii="Times New Roman"/>
          <w:sz w:val="24"/>
        </w:rPr>
        <w:br/>
      </w:r>
      <w:r>
        <w:rPr>
          <w:rFonts w:ascii="Times New Roman"/>
          <w:sz w:val="24"/>
        </w:rPr>
        <w:tab/>
        <w:t>C)   new table.</w:t>
      </w:r>
      <w:r>
        <w:rPr>
          <w:rFonts w:ascii="Times New Roman"/>
          <w:sz w:val="24"/>
        </w:rPr>
        <w:br/>
      </w:r>
      <w:r>
        <w:rPr>
          <w:rFonts w:ascii="Times New Roman"/>
          <w:sz w:val="24"/>
        </w:rPr>
        <w:tab/>
        <w:t xml:space="preserve">D)   </w:t>
      </w:r>
      <w:r>
        <w:rPr>
          <w:rFonts w:ascii="Times New Roman"/>
          <w:sz w:val="24"/>
        </w:rPr>
        <w:t>blank slate.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58)</w:t>
      </w:r>
      <w:r>
        <w:rPr>
          <w:rFonts w:ascii="Times New Roman"/>
          <w:b/>
          <w:sz w:val="24"/>
        </w:rPr>
        <w:tab/>
      </w:r>
      <w:r>
        <w:rPr>
          <w:rFonts w:ascii="Times New Roman"/>
          <w:sz w:val="24"/>
        </w:rPr>
        <w:t>The formal beginning of psychology is associated with</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Wundt.</w:t>
      </w:r>
      <w:r>
        <w:rPr>
          <w:rFonts w:ascii="Times New Roman"/>
          <w:sz w:val="24"/>
        </w:rPr>
        <w:tab/>
      </w:r>
      <w:r>
        <w:rPr>
          <w:rFonts w:ascii="Times New Roman"/>
          <w:sz w:val="24"/>
        </w:rPr>
        <w:br/>
      </w:r>
      <w:r>
        <w:rPr>
          <w:rFonts w:ascii="Times New Roman"/>
          <w:sz w:val="24"/>
        </w:rPr>
        <w:tab/>
        <w:t>B)   James.</w:t>
      </w:r>
      <w:r>
        <w:rPr>
          <w:rFonts w:ascii="Times New Roman"/>
          <w:sz w:val="24"/>
        </w:rPr>
        <w:br/>
      </w:r>
      <w:r>
        <w:rPr>
          <w:rFonts w:ascii="Times New Roman"/>
          <w:sz w:val="24"/>
        </w:rPr>
        <w:tab/>
        <w:t>C)   Descartes.</w:t>
      </w:r>
      <w:r>
        <w:rPr>
          <w:rFonts w:ascii="Times New Roman"/>
          <w:sz w:val="24"/>
        </w:rPr>
        <w:br/>
      </w:r>
      <w:r>
        <w:rPr>
          <w:rFonts w:ascii="Times New Roman"/>
          <w:sz w:val="24"/>
        </w:rPr>
        <w:tab/>
        <w:t>D)   Ebbinghaus.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59)</w:t>
      </w:r>
      <w:r>
        <w:rPr>
          <w:rFonts w:ascii="Times New Roman"/>
          <w:b/>
          <w:sz w:val="24"/>
        </w:rPr>
        <w:tab/>
      </w:r>
      <w:r>
        <w:rPr>
          <w:rFonts w:ascii="Times New Roman"/>
          <w:sz w:val="24"/>
        </w:rPr>
        <w:t>When Wilhelm Wundt established the first experimental laboratory devoted to psycholo</w:t>
      </w:r>
      <w:r>
        <w:rPr>
          <w:rFonts w:ascii="Times New Roman"/>
          <w:sz w:val="24"/>
        </w:rPr>
        <w:t>gical phenomena in 1879, his goal was to</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examine the function of the emotion of fear in preparing people to deal with emergency situations.</w:t>
      </w:r>
      <w:r>
        <w:rPr>
          <w:rFonts w:ascii="Times New Roman"/>
          <w:sz w:val="24"/>
        </w:rPr>
        <w:tab/>
      </w:r>
      <w:r>
        <w:rPr>
          <w:rFonts w:ascii="Times New Roman"/>
          <w:sz w:val="24"/>
        </w:rPr>
        <w:br/>
      </w:r>
      <w:r>
        <w:rPr>
          <w:rFonts w:ascii="Times New Roman"/>
          <w:sz w:val="24"/>
        </w:rPr>
        <w:tab/>
        <w:t>B)   study the structures of the mind and their relationship to conscious experience.</w:t>
      </w:r>
      <w:r>
        <w:rPr>
          <w:rFonts w:ascii="Times New Roman"/>
          <w:sz w:val="24"/>
        </w:rPr>
        <w:br/>
      </w:r>
      <w:r>
        <w:rPr>
          <w:rFonts w:ascii="Times New Roman"/>
          <w:sz w:val="24"/>
        </w:rPr>
        <w:tab/>
        <w:t>C)   unite the</w:t>
      </w:r>
      <w:r>
        <w:rPr>
          <w:rFonts w:ascii="Times New Roman"/>
          <w:sz w:val="24"/>
        </w:rPr>
        <w:t xml:space="preserve"> areas of neuroscience and clinical psychology.</w:t>
      </w:r>
      <w:r>
        <w:rPr>
          <w:rFonts w:ascii="Times New Roman"/>
          <w:sz w:val="24"/>
        </w:rPr>
        <w:br/>
      </w:r>
      <w:r>
        <w:rPr>
          <w:rFonts w:ascii="Times New Roman"/>
          <w:sz w:val="24"/>
        </w:rPr>
        <w:tab/>
        <w:t>D)   study how people consider individual elements together as units or wholes.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60)</w:t>
      </w:r>
      <w:r>
        <w:rPr>
          <w:rFonts w:ascii="Times New Roman"/>
          <w:b/>
          <w:sz w:val="24"/>
        </w:rPr>
        <w:tab/>
      </w:r>
      <w:r>
        <w:rPr>
          <w:rFonts w:ascii="Times New Roman"/>
          <w:sz w:val="24"/>
        </w:rPr>
        <w:t>Which of the following is a contribution of Wilhelm Wundt to the field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He initiat</w:t>
      </w:r>
      <w:r>
        <w:rPr>
          <w:rFonts w:ascii="Times New Roman"/>
          <w:sz w:val="24"/>
        </w:rPr>
        <w:t>ed the functionalist movement.</w:t>
      </w:r>
      <w:r>
        <w:rPr>
          <w:rFonts w:ascii="Times New Roman"/>
          <w:sz w:val="24"/>
        </w:rPr>
        <w:tab/>
      </w:r>
      <w:r>
        <w:rPr>
          <w:rFonts w:ascii="Times New Roman"/>
          <w:sz w:val="24"/>
        </w:rPr>
        <w:br/>
      </w:r>
      <w:r>
        <w:rPr>
          <w:rFonts w:ascii="Times New Roman"/>
          <w:sz w:val="24"/>
        </w:rPr>
        <w:tab/>
        <w:t>B)   He established the psychodynamic perspective.</w:t>
      </w:r>
      <w:r>
        <w:rPr>
          <w:rFonts w:ascii="Times New Roman"/>
          <w:sz w:val="24"/>
        </w:rPr>
        <w:br/>
      </w:r>
      <w:r>
        <w:rPr>
          <w:rFonts w:ascii="Times New Roman"/>
          <w:sz w:val="24"/>
        </w:rPr>
        <w:tab/>
        <w:t>C)   He pioneered the approach of structuralism.</w:t>
      </w:r>
      <w:r>
        <w:rPr>
          <w:rFonts w:ascii="Times New Roman"/>
          <w:sz w:val="24"/>
        </w:rPr>
        <w:br/>
      </w:r>
      <w:r>
        <w:rPr>
          <w:rFonts w:ascii="Times New Roman"/>
          <w:sz w:val="24"/>
        </w:rPr>
        <w:tab/>
        <w:t>D)   He developed the gestalt psychology approach.</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color w:val="000000"/>
          <w:sz w:val="24"/>
        </w:rPr>
        <w:t>The 150th anniversary of a historic event will be co</w:t>
      </w:r>
      <w:r>
        <w:rPr>
          <w:rFonts w:ascii="Times New Roman"/>
          <w:color w:val="000000"/>
          <w:sz w:val="24"/>
        </w:rPr>
        <w:t>mmemorated at the American Psychological Association in the year 2029. Which of the following events is being commemorated?</w:t>
      </w:r>
      <w:r>
        <w:rPr>
          <w:rFonts w:ascii="Times New Roman"/>
          <w:sz w:val="24"/>
        </w:rPr>
        <w:br/>
      </w:r>
      <w:r>
        <w:rPr>
          <w:rFonts w:ascii="Times New Roman"/>
          <w:color w:val="000000"/>
          <w:sz w:val="24"/>
        </w:rPr>
        <w:t xml:space="preserve">   </w:t>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Wundt's operation of the first psychology laboratory, 1879</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Charles Darwin's publication of the   </w:t>
      </w:r>
      <w:r>
        <w:rPr>
          <w:rFonts w:ascii="Times New Roman"/>
          <w:i/>
          <w:color w:val="000000"/>
          <w:sz w:val="24"/>
        </w:rPr>
        <w:t>On the Ori</w:t>
      </w:r>
      <w:r>
        <w:rPr>
          <w:rFonts w:ascii="Times New Roman"/>
          <w:i/>
          <w:color w:val="000000"/>
          <w:sz w:val="24"/>
        </w:rPr>
        <w:t>gin of Species,</w:t>
      </w:r>
      <w:r>
        <w:rPr>
          <w:rFonts w:ascii="Times New Roman"/>
          <w:color w:val="000000"/>
          <w:sz w:val="24"/>
        </w:rPr>
        <w:t xml:space="preserve"> 1859</w:t>
      </w:r>
      <w:r>
        <w:rPr>
          <w:rFonts w:ascii="Times New Roman"/>
          <w:sz w:val="24"/>
        </w:rPr>
        <w:br/>
      </w:r>
      <w:r>
        <w:rPr>
          <w:rFonts w:ascii="Times New Roman"/>
          <w:sz w:val="24"/>
        </w:rPr>
        <w:tab/>
      </w:r>
      <w:r>
        <w:rPr>
          <w:rFonts w:ascii="Times New Roman"/>
          <w:color w:val="000000"/>
          <w:sz w:val="24"/>
        </w:rPr>
        <w:t>C)   G. S. Hall's founding of the American Psychological Association, 1892</w:t>
      </w:r>
      <w:r>
        <w:rPr>
          <w:rFonts w:ascii="Times New Roman"/>
          <w:sz w:val="24"/>
        </w:rPr>
        <w:br/>
      </w:r>
      <w:r>
        <w:rPr>
          <w:rFonts w:ascii="Times New Roman"/>
          <w:sz w:val="24"/>
        </w:rPr>
        <w:tab/>
      </w:r>
      <w:r>
        <w:rPr>
          <w:rFonts w:ascii="Times New Roman"/>
          <w:color w:val="000000"/>
          <w:sz w:val="24"/>
        </w:rPr>
        <w:t>D)   Pavlov's discovery of classical conditioning, 1904</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62)</w:t>
      </w:r>
      <w:r>
        <w:rPr>
          <w:rFonts w:ascii="Times New Roman"/>
          <w:b/>
          <w:sz w:val="24"/>
        </w:rPr>
        <w:tab/>
      </w:r>
      <w:r>
        <w:rPr>
          <w:rFonts w:ascii="Times New Roman"/>
          <w:sz w:val="24"/>
        </w:rPr>
        <w:t>Dr. Leleux asserts that psychologists should attempt to identify the fundamental att</w:t>
      </w:r>
      <w:r>
        <w:rPr>
          <w:rFonts w:ascii="Times New Roman"/>
          <w:sz w:val="24"/>
        </w:rPr>
        <w:t>ributes of mental experience. Dr. Leleux appears most sympathetic to the ________ perspective in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functionalist</w:t>
      </w:r>
      <w:r>
        <w:rPr>
          <w:rFonts w:ascii="Times New Roman"/>
          <w:sz w:val="24"/>
        </w:rPr>
        <w:tab/>
      </w:r>
      <w:r>
        <w:rPr>
          <w:rFonts w:ascii="Times New Roman"/>
          <w:sz w:val="24"/>
        </w:rPr>
        <w:br/>
      </w:r>
      <w:r>
        <w:rPr>
          <w:rFonts w:ascii="Times New Roman"/>
          <w:sz w:val="24"/>
        </w:rPr>
        <w:tab/>
        <w:t>B)   prescriptive</w:t>
      </w:r>
      <w:r>
        <w:rPr>
          <w:rFonts w:ascii="Times New Roman"/>
          <w:sz w:val="24"/>
        </w:rPr>
        <w:br/>
      </w:r>
      <w:r>
        <w:rPr>
          <w:rFonts w:ascii="Times New Roman"/>
          <w:sz w:val="24"/>
        </w:rPr>
        <w:tab/>
        <w:t>C)   structuralist</w:t>
      </w:r>
      <w:r>
        <w:rPr>
          <w:rFonts w:ascii="Times New Roman"/>
          <w:sz w:val="24"/>
        </w:rPr>
        <w:br/>
      </w:r>
      <w:r>
        <w:rPr>
          <w:rFonts w:ascii="Times New Roman"/>
          <w:sz w:val="24"/>
        </w:rPr>
        <w:tab/>
        <w:t>D)   humanistic</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sz w:val="24"/>
        </w:rPr>
        <w:t>Ricardo is a victim of domestic abuse. His th</w:t>
      </w:r>
      <w:r>
        <w:rPr>
          <w:rFonts w:ascii="Times New Roman"/>
          <w:sz w:val="24"/>
        </w:rPr>
        <w:t>erapist, Dr. Shania Johnson, tries to build his confidence and help him regain his trust in people. She wants Ricardo to realize his potential and to not let his past define him. She believes that Ricardo is already on the path to recovery because he sough</w:t>
      </w:r>
      <w:r>
        <w:rPr>
          <w:rFonts w:ascii="Times New Roman"/>
          <w:sz w:val="24"/>
        </w:rPr>
        <w:t>t help of his own free will. Dr. Shania Johnson is most likely a supporter of the ________ perspective in the field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functionalist</w:t>
      </w:r>
      <w:r>
        <w:rPr>
          <w:rFonts w:ascii="Times New Roman"/>
          <w:sz w:val="24"/>
        </w:rPr>
        <w:tab/>
      </w:r>
      <w:r>
        <w:rPr>
          <w:rFonts w:ascii="Times New Roman"/>
          <w:sz w:val="24"/>
        </w:rPr>
        <w:br/>
      </w:r>
      <w:r>
        <w:rPr>
          <w:rFonts w:ascii="Times New Roman"/>
          <w:sz w:val="24"/>
        </w:rPr>
        <w:tab/>
        <w:t>B)   prescriptive</w:t>
      </w:r>
      <w:r>
        <w:rPr>
          <w:rFonts w:ascii="Times New Roman"/>
          <w:sz w:val="24"/>
        </w:rPr>
        <w:br/>
      </w:r>
      <w:r>
        <w:rPr>
          <w:rFonts w:ascii="Times New Roman"/>
          <w:sz w:val="24"/>
        </w:rPr>
        <w:tab/>
        <w:t>C)   humanistic</w:t>
      </w:r>
      <w:r>
        <w:rPr>
          <w:rFonts w:ascii="Times New Roman"/>
          <w:sz w:val="24"/>
        </w:rPr>
        <w:br/>
      </w:r>
      <w:r>
        <w:rPr>
          <w:rFonts w:ascii="Times New Roman"/>
          <w:sz w:val="24"/>
        </w:rPr>
        <w:tab/>
        <w:t>D)   structuralist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64)</w:t>
      </w:r>
      <w:r>
        <w:rPr>
          <w:rFonts w:ascii="Times New Roman"/>
          <w:b/>
          <w:sz w:val="24"/>
        </w:rPr>
        <w:tab/>
      </w:r>
      <w:r>
        <w:rPr>
          <w:rFonts w:ascii="Times New Roman"/>
          <w:color w:val="000000"/>
          <w:sz w:val="24"/>
        </w:rPr>
        <w:t xml:space="preserve">Seo-yeon is a </w:t>
      </w:r>
      <w:r>
        <w:rPr>
          <w:rFonts w:ascii="Times New Roman"/>
          <w:color w:val="000000"/>
          <w:sz w:val="24"/>
        </w:rPr>
        <w:t>psychologist. In one of her experiments, she shows her subjects an image of an infant playing with a puppy and asks them to describe what they experienced when viewing the image. In this scenario, Seo-yeon is attempting to understand how basic sensory proc</w:t>
      </w:r>
      <w:r>
        <w:rPr>
          <w:rFonts w:ascii="Times New Roman"/>
          <w:color w:val="000000"/>
          <w:sz w:val="24"/>
        </w:rPr>
        <w:t>esses shape an individual's understanding of the world using the method of</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trephining.</w:t>
      </w:r>
      <w:r>
        <w:rPr>
          <w:rFonts w:ascii="Times New Roman"/>
          <w:sz w:val="24"/>
        </w:rPr>
        <w:tab/>
      </w:r>
      <w:r>
        <w:rPr>
          <w:rFonts w:ascii="Times New Roman"/>
          <w:sz w:val="24"/>
        </w:rPr>
        <w:br/>
      </w:r>
      <w:r>
        <w:rPr>
          <w:rFonts w:ascii="Times New Roman"/>
          <w:sz w:val="24"/>
        </w:rPr>
        <w:tab/>
        <w:t>B)   introspection.</w:t>
      </w:r>
      <w:r>
        <w:rPr>
          <w:rFonts w:ascii="Times New Roman"/>
          <w:sz w:val="24"/>
        </w:rPr>
        <w:br/>
      </w:r>
      <w:r>
        <w:rPr>
          <w:rFonts w:ascii="Times New Roman"/>
          <w:sz w:val="24"/>
        </w:rPr>
        <w:tab/>
        <w:t>C)   internal observation.</w:t>
      </w:r>
      <w:r>
        <w:rPr>
          <w:rFonts w:ascii="Times New Roman"/>
          <w:sz w:val="24"/>
        </w:rPr>
        <w:br/>
      </w:r>
      <w:r>
        <w:rPr>
          <w:rFonts w:ascii="Times New Roman"/>
          <w:sz w:val="24"/>
        </w:rPr>
        <w:tab/>
        <w:t>D)   information processing.</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65)</w:t>
      </w:r>
      <w:r>
        <w:rPr>
          <w:rFonts w:ascii="Times New Roman"/>
          <w:b/>
          <w:sz w:val="24"/>
        </w:rPr>
        <w:tab/>
      </w:r>
      <w:r>
        <w:rPr>
          <w:rFonts w:ascii="Times New Roman"/>
          <w:sz w:val="24"/>
        </w:rPr>
        <w:t>Lassandra takes a sip of cola. "Sweet...cold, wet, tingly.</w:t>
      </w:r>
      <w:r>
        <w:rPr>
          <w:rFonts w:ascii="Times New Roman"/>
          <w:sz w:val="24"/>
        </w:rPr>
        <w:t>..slightly bitter," she reports. Lassandra is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introspecting.</w:t>
      </w:r>
      <w:r>
        <w:rPr>
          <w:rFonts w:ascii="Times New Roman"/>
          <w:sz w:val="24"/>
        </w:rPr>
        <w:tab/>
      </w:r>
      <w:r>
        <w:rPr>
          <w:rFonts w:ascii="Times New Roman"/>
          <w:sz w:val="24"/>
        </w:rPr>
        <w:br/>
      </w:r>
      <w:r>
        <w:rPr>
          <w:rFonts w:ascii="Times New Roman"/>
          <w:sz w:val="24"/>
        </w:rPr>
        <w:tab/>
        <w:t>B)   demonstrating functionalism.</w:t>
      </w:r>
      <w:r>
        <w:rPr>
          <w:rFonts w:ascii="Times New Roman"/>
          <w:sz w:val="24"/>
        </w:rPr>
        <w:br/>
      </w:r>
      <w:r>
        <w:rPr>
          <w:rFonts w:ascii="Times New Roman"/>
          <w:sz w:val="24"/>
        </w:rPr>
        <w:tab/>
        <w:t>C)   defining umami.</w:t>
      </w:r>
      <w:r>
        <w:rPr>
          <w:rFonts w:ascii="Times New Roman"/>
          <w:sz w:val="24"/>
        </w:rPr>
        <w:br/>
      </w:r>
      <w:r>
        <w:rPr>
          <w:rFonts w:ascii="Times New Roman"/>
          <w:sz w:val="24"/>
        </w:rPr>
        <w:tab/>
        <w:t>D)   taking an intelligence test.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66)</w:t>
      </w:r>
      <w:r>
        <w:rPr>
          <w:rFonts w:ascii="Times New Roman"/>
          <w:b/>
          <w:sz w:val="24"/>
        </w:rPr>
        <w:tab/>
      </w:r>
      <w:r>
        <w:rPr>
          <w:rFonts w:ascii="Times New Roman"/>
          <w:sz w:val="24"/>
        </w:rPr>
        <w:t>Which of the following statements about structuralism is TRUE?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sz w:val="24"/>
        </w:rPr>
        <w:t>A)   It brought about the union of functionalism and Gestalt psychology.</w:t>
      </w:r>
      <w:r>
        <w:rPr>
          <w:rFonts w:ascii="Times New Roman"/>
          <w:sz w:val="24"/>
        </w:rPr>
        <w:tab/>
      </w:r>
      <w:r>
        <w:rPr>
          <w:rFonts w:ascii="Times New Roman"/>
          <w:sz w:val="24"/>
        </w:rPr>
        <w:br/>
      </w:r>
      <w:r>
        <w:rPr>
          <w:rFonts w:ascii="Times New Roman"/>
          <w:sz w:val="24"/>
        </w:rPr>
        <w:tab/>
        <w:t>B)   It involved the use of a method known as information processing.</w:t>
      </w:r>
      <w:r>
        <w:rPr>
          <w:rFonts w:ascii="Times New Roman"/>
          <w:sz w:val="24"/>
        </w:rPr>
        <w:br/>
      </w:r>
      <w:r>
        <w:rPr>
          <w:rFonts w:ascii="Times New Roman"/>
          <w:sz w:val="24"/>
        </w:rPr>
        <w:tab/>
        <w:t>C)   It was pioneered by German scientists Hermann Ebbinghaus and Max Wertheimer.</w:t>
      </w:r>
      <w:r>
        <w:rPr>
          <w:rFonts w:ascii="Times New Roman"/>
          <w:sz w:val="24"/>
        </w:rPr>
        <w:br/>
      </w:r>
      <w:r>
        <w:rPr>
          <w:rFonts w:ascii="Times New Roman"/>
          <w:sz w:val="24"/>
        </w:rPr>
        <w:tab/>
        <w:t>D)   It focused on uncoveri</w:t>
      </w:r>
      <w:r>
        <w:rPr>
          <w:rFonts w:ascii="Times New Roman"/>
          <w:sz w:val="24"/>
        </w:rPr>
        <w:t>ng the fundamental mental components, states, and activities.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67)</w:t>
      </w:r>
      <w:r>
        <w:rPr>
          <w:rFonts w:ascii="Times New Roman"/>
          <w:b/>
          <w:sz w:val="24"/>
        </w:rPr>
        <w:tab/>
      </w:r>
      <w:r>
        <w:rPr>
          <w:rFonts w:ascii="Times New Roman"/>
          <w:sz w:val="24"/>
        </w:rPr>
        <w:t>Which of the following was a disadvantage of introspection?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Introspection was a complicated process.</w:t>
      </w:r>
      <w:r>
        <w:rPr>
          <w:rFonts w:ascii="Times New Roman"/>
          <w:sz w:val="24"/>
        </w:rPr>
        <w:tab/>
      </w:r>
      <w:r>
        <w:rPr>
          <w:rFonts w:ascii="Times New Roman"/>
          <w:sz w:val="24"/>
        </w:rPr>
        <w:br/>
      </w:r>
      <w:r>
        <w:rPr>
          <w:rFonts w:ascii="Times New Roman"/>
          <w:sz w:val="24"/>
        </w:rPr>
        <w:tab/>
        <w:t>B)   Introspection was time-consuming.</w:t>
      </w:r>
      <w:r>
        <w:rPr>
          <w:rFonts w:ascii="Times New Roman"/>
          <w:sz w:val="24"/>
        </w:rPr>
        <w:br/>
      </w:r>
      <w:r>
        <w:rPr>
          <w:rFonts w:ascii="Times New Roman"/>
          <w:sz w:val="24"/>
        </w:rPr>
        <w:tab/>
        <w:t xml:space="preserve">C)   Introspection </w:t>
      </w:r>
      <w:r>
        <w:rPr>
          <w:rFonts w:ascii="Times New Roman"/>
          <w:sz w:val="24"/>
        </w:rPr>
        <w:t>was too simplistic.</w:t>
      </w:r>
      <w:r>
        <w:rPr>
          <w:rFonts w:ascii="Times New Roman"/>
          <w:sz w:val="24"/>
        </w:rPr>
        <w:br/>
      </w:r>
      <w:r>
        <w:rPr>
          <w:rFonts w:ascii="Times New Roman"/>
          <w:sz w:val="24"/>
        </w:rPr>
        <w:tab/>
        <w:t>D)   Introspection was not truly scientific.</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68)</w:t>
      </w:r>
      <w:r>
        <w:rPr>
          <w:rFonts w:ascii="Times New Roman"/>
          <w:b/>
          <w:sz w:val="24"/>
        </w:rPr>
        <w:tab/>
      </w:r>
      <w:r>
        <w:rPr>
          <w:rFonts w:ascii="Times New Roman"/>
          <w:sz w:val="24"/>
        </w:rPr>
        <w:t>Which of the following statements is TRUE of the structuralist perspective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structuralist perspective was supplanted by other views.</w:t>
      </w:r>
      <w:r>
        <w:rPr>
          <w:rFonts w:ascii="Times New Roman"/>
          <w:sz w:val="24"/>
        </w:rPr>
        <w:tab/>
      </w:r>
      <w:r>
        <w:rPr>
          <w:rFonts w:ascii="Times New Roman"/>
          <w:sz w:val="24"/>
        </w:rPr>
        <w:br/>
      </w:r>
      <w:r>
        <w:rPr>
          <w:rFonts w:ascii="Times New Roman"/>
          <w:sz w:val="24"/>
        </w:rPr>
        <w:tab/>
        <w:t>B)   T</w:t>
      </w:r>
      <w:r>
        <w:rPr>
          <w:rFonts w:ascii="Times New Roman"/>
          <w:sz w:val="24"/>
        </w:rPr>
        <w:t>he structuralist perspective triumphed over alternative ones.</w:t>
      </w:r>
      <w:r>
        <w:rPr>
          <w:rFonts w:ascii="Times New Roman"/>
          <w:sz w:val="24"/>
        </w:rPr>
        <w:br/>
      </w:r>
      <w:r>
        <w:rPr>
          <w:rFonts w:ascii="Times New Roman"/>
          <w:sz w:val="24"/>
        </w:rPr>
        <w:tab/>
        <w:t>C)   The structuralist perspective continues to coexist with other views in psychology.</w:t>
      </w:r>
      <w:r>
        <w:rPr>
          <w:rFonts w:ascii="Times New Roman"/>
          <w:sz w:val="24"/>
        </w:rPr>
        <w:br/>
      </w:r>
      <w:r>
        <w:rPr>
          <w:rFonts w:ascii="Times New Roman"/>
          <w:sz w:val="24"/>
        </w:rPr>
        <w:tab/>
        <w:t>D)   The structuralist perspective has waned somewhat, but it still remains influential today.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69)</w:t>
      </w:r>
      <w:r>
        <w:rPr>
          <w:rFonts w:ascii="Times New Roman"/>
          <w:b/>
          <w:sz w:val="24"/>
        </w:rPr>
        <w:tab/>
      </w:r>
      <w:r>
        <w:rPr>
          <w:rFonts w:ascii="Times New Roman"/>
          <w:color w:val="000000"/>
          <w:sz w:val="24"/>
        </w:rPr>
        <w:t>As a psychologist, Feng is interested in studying the effects of anxiety on an individual's efforts to deal with a stressful situation. Which of the following perspectives does Feng advocate?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structuralism</w:t>
      </w:r>
      <w:r>
        <w:rPr>
          <w:rFonts w:ascii="Times New Roman"/>
          <w:sz w:val="24"/>
        </w:rPr>
        <w:tab/>
      </w:r>
      <w:r>
        <w:rPr>
          <w:rFonts w:ascii="Times New Roman"/>
          <w:sz w:val="24"/>
        </w:rPr>
        <w:br/>
      </w:r>
      <w:r>
        <w:rPr>
          <w:rFonts w:ascii="Times New Roman"/>
          <w:sz w:val="24"/>
        </w:rPr>
        <w:tab/>
        <w:t>B)   behavioral genetics</w:t>
      </w:r>
      <w:r>
        <w:rPr>
          <w:rFonts w:ascii="Times New Roman"/>
          <w:sz w:val="24"/>
        </w:rPr>
        <w:br/>
      </w:r>
      <w:r>
        <w:rPr>
          <w:rFonts w:ascii="Times New Roman"/>
          <w:sz w:val="24"/>
        </w:rPr>
        <w:tab/>
        <w:t>C)   functionalism</w:t>
      </w:r>
      <w:r>
        <w:rPr>
          <w:rFonts w:ascii="Times New Roman"/>
          <w:sz w:val="24"/>
        </w:rPr>
        <w:br/>
      </w:r>
      <w:r>
        <w:rPr>
          <w:rFonts w:ascii="Times New Roman"/>
          <w:sz w:val="24"/>
        </w:rPr>
        <w:tab/>
        <w:t>D)   Gestalt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70)</w:t>
      </w:r>
      <w:r>
        <w:rPr>
          <w:rFonts w:ascii="Times New Roman"/>
          <w:b/>
          <w:sz w:val="24"/>
        </w:rPr>
        <w:tab/>
      </w:r>
      <w:r>
        <w:rPr>
          <w:rFonts w:ascii="Times New Roman"/>
          <w:sz w:val="24"/>
        </w:rPr>
        <w:t>Which of the following statements about functionalism is TRUE?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It was derived from the notion of survival of the fittest.</w:t>
      </w:r>
      <w:r>
        <w:rPr>
          <w:rFonts w:ascii="Times New Roman"/>
          <w:sz w:val="24"/>
        </w:rPr>
        <w:tab/>
      </w:r>
      <w:r>
        <w:rPr>
          <w:rFonts w:ascii="Times New Roman"/>
          <w:sz w:val="24"/>
        </w:rPr>
        <w:br/>
      </w:r>
      <w:r>
        <w:rPr>
          <w:rFonts w:ascii="Times New Roman"/>
          <w:sz w:val="24"/>
        </w:rPr>
        <w:tab/>
        <w:t>B)   It focused on the role behavior plays in allowing p</w:t>
      </w:r>
      <w:r>
        <w:rPr>
          <w:rFonts w:ascii="Times New Roman"/>
          <w:sz w:val="24"/>
        </w:rPr>
        <w:t>eople to adapt to their environments.</w:t>
      </w:r>
      <w:r>
        <w:rPr>
          <w:rFonts w:ascii="Times New Roman"/>
          <w:sz w:val="24"/>
        </w:rPr>
        <w:br/>
      </w:r>
      <w:r>
        <w:rPr>
          <w:rFonts w:ascii="Times New Roman"/>
          <w:sz w:val="24"/>
        </w:rPr>
        <w:tab/>
        <w:t>C)   It involved the use of introspection to understand the structure of the mind.</w:t>
      </w:r>
      <w:r>
        <w:rPr>
          <w:rFonts w:ascii="Times New Roman"/>
          <w:sz w:val="24"/>
        </w:rPr>
        <w:br/>
      </w:r>
      <w:r>
        <w:rPr>
          <w:rFonts w:ascii="Times New Roman"/>
          <w:sz w:val="24"/>
        </w:rPr>
        <w:tab/>
        <w:t>D)   It was first suggested by William Wundt in 1879.</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71)</w:t>
      </w:r>
      <w:r>
        <w:rPr>
          <w:rFonts w:ascii="Times New Roman"/>
          <w:b/>
          <w:sz w:val="24"/>
        </w:rPr>
        <w:tab/>
      </w:r>
      <w:r>
        <w:rPr>
          <w:rFonts w:ascii="Times New Roman"/>
          <w:sz w:val="24"/>
        </w:rPr>
        <w:t>A time travel mishap lands you at one of the first psychology</w:t>
      </w:r>
      <w:r>
        <w:rPr>
          <w:rFonts w:ascii="Times New Roman"/>
          <w:sz w:val="24"/>
        </w:rPr>
        <w:t xml:space="preserve"> conferences ever held, sometime at the dawn of the 20th century. The graying older scientists slowly losing their grip on the field are most likely ________, whereas the passionate young up-and-comers are probably ________.</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structuralists; fu</w:t>
      </w:r>
      <w:r>
        <w:rPr>
          <w:rFonts w:ascii="Times New Roman"/>
          <w:sz w:val="24"/>
        </w:rPr>
        <w:t>nctionalists</w:t>
      </w:r>
      <w:r>
        <w:rPr>
          <w:rFonts w:ascii="Times New Roman"/>
          <w:sz w:val="24"/>
        </w:rPr>
        <w:tab/>
      </w:r>
      <w:r>
        <w:rPr>
          <w:rFonts w:ascii="Times New Roman"/>
          <w:sz w:val="24"/>
        </w:rPr>
        <w:br/>
      </w:r>
      <w:r>
        <w:rPr>
          <w:rFonts w:ascii="Times New Roman"/>
          <w:sz w:val="24"/>
        </w:rPr>
        <w:tab/>
        <w:t>B)   functionalists; developmentalists</w:t>
      </w:r>
      <w:r>
        <w:rPr>
          <w:rFonts w:ascii="Times New Roman"/>
          <w:sz w:val="24"/>
        </w:rPr>
        <w:br/>
      </w:r>
      <w:r>
        <w:rPr>
          <w:rFonts w:ascii="Times New Roman"/>
          <w:sz w:val="24"/>
        </w:rPr>
        <w:tab/>
        <w:t>C)   humanists; structuralists</w:t>
      </w:r>
      <w:r>
        <w:rPr>
          <w:rFonts w:ascii="Times New Roman"/>
          <w:sz w:val="24"/>
        </w:rPr>
        <w:br/>
      </w:r>
      <w:r>
        <w:rPr>
          <w:rFonts w:ascii="Times New Roman"/>
          <w:sz w:val="24"/>
        </w:rPr>
        <w:tab/>
        <w:t>D)   humanists; functionalists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72)</w:t>
      </w:r>
      <w:r>
        <w:rPr>
          <w:rFonts w:ascii="Times New Roman"/>
          <w:b/>
          <w:sz w:val="24"/>
        </w:rPr>
        <w:tab/>
      </w:r>
      <w:r>
        <w:rPr>
          <w:rFonts w:ascii="Times New Roman"/>
          <w:sz w:val="24"/>
        </w:rPr>
        <w:t>In the context of the psychology of emotion, William James and John Dewey would be most interested in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c</w:t>
      </w:r>
      <w:r>
        <w:rPr>
          <w:rFonts w:ascii="Times New Roman"/>
          <w:color w:val="000000"/>
          <w:sz w:val="24"/>
        </w:rPr>
        <w:t>ontribution of unconscious memories to one's emotional experience.</w:t>
      </w:r>
      <w:r>
        <w:rPr>
          <w:rFonts w:ascii="Times New Roman"/>
          <w:sz w:val="24"/>
        </w:rPr>
        <w:tab/>
      </w:r>
      <w:r>
        <w:rPr>
          <w:rFonts w:ascii="Times New Roman"/>
          <w:sz w:val="24"/>
        </w:rPr>
        <w:br/>
      </w:r>
      <w:r>
        <w:rPr>
          <w:rFonts w:ascii="Times New Roman"/>
          <w:sz w:val="24"/>
        </w:rPr>
        <w:tab/>
        <w:t>B)   the basic nature of an emotional feeling or experience.</w:t>
      </w:r>
      <w:r>
        <w:rPr>
          <w:rFonts w:ascii="Times New Roman"/>
          <w:sz w:val="24"/>
        </w:rPr>
        <w:br/>
      </w:r>
      <w:r>
        <w:rPr>
          <w:rFonts w:ascii="Times New Roman"/>
          <w:sz w:val="24"/>
        </w:rPr>
        <w:tab/>
      </w:r>
      <w:r>
        <w:rPr>
          <w:rFonts w:ascii="Times New Roman"/>
          <w:color w:val="000000"/>
          <w:sz w:val="24"/>
        </w:rPr>
        <w:t>C)   how behavior aids one's adaptation to the environment.</w:t>
      </w:r>
      <w:r>
        <w:rPr>
          <w:rFonts w:ascii="Times New Roman"/>
          <w:sz w:val="24"/>
        </w:rPr>
        <w:br/>
      </w:r>
      <w:r>
        <w:rPr>
          <w:rFonts w:ascii="Times New Roman"/>
          <w:sz w:val="24"/>
        </w:rPr>
        <w:tab/>
        <w:t>D)   the organization of perception and thinking in a "whole" se</w:t>
      </w:r>
      <w:r>
        <w:rPr>
          <w:rFonts w:ascii="Times New Roman"/>
          <w:sz w:val="24"/>
        </w:rPr>
        <w:t>nse.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73)</w:t>
      </w:r>
      <w:r>
        <w:rPr>
          <w:rFonts w:ascii="Times New Roman"/>
          <w:b/>
          <w:sz w:val="24"/>
        </w:rPr>
        <w:tab/>
      </w:r>
      <w:r>
        <w:rPr>
          <w:rFonts w:ascii="Times New Roman"/>
          <w:sz w:val="24"/>
        </w:rPr>
        <w:t>Which of the following movements was led by the psychologist William James?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functionalism</w:t>
      </w:r>
      <w:r>
        <w:rPr>
          <w:rFonts w:ascii="Times New Roman"/>
          <w:sz w:val="24"/>
        </w:rPr>
        <w:tab/>
      </w:r>
      <w:r>
        <w:rPr>
          <w:rFonts w:ascii="Times New Roman"/>
          <w:sz w:val="24"/>
        </w:rPr>
        <w:br/>
      </w:r>
      <w:r>
        <w:rPr>
          <w:rFonts w:ascii="Times New Roman"/>
          <w:sz w:val="24"/>
        </w:rPr>
        <w:tab/>
        <w:t>B)   social psychology</w:t>
      </w:r>
      <w:r>
        <w:rPr>
          <w:rFonts w:ascii="Times New Roman"/>
          <w:sz w:val="24"/>
        </w:rPr>
        <w:br/>
      </w:r>
      <w:r>
        <w:rPr>
          <w:rFonts w:ascii="Times New Roman"/>
          <w:sz w:val="24"/>
        </w:rPr>
        <w:tab/>
        <w:t>C)   structuralism</w:t>
      </w:r>
      <w:r>
        <w:rPr>
          <w:rFonts w:ascii="Times New Roman"/>
          <w:sz w:val="24"/>
        </w:rPr>
        <w:br/>
      </w:r>
      <w:r>
        <w:rPr>
          <w:rFonts w:ascii="Times New Roman"/>
          <w:sz w:val="24"/>
        </w:rPr>
        <w:tab/>
        <w:t>D)   Gestalt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74)</w:t>
      </w:r>
      <w:r>
        <w:rPr>
          <w:rFonts w:ascii="Times New Roman"/>
          <w:b/>
          <w:sz w:val="24"/>
        </w:rPr>
        <w:tab/>
      </w:r>
      <w:r>
        <w:rPr>
          <w:rFonts w:ascii="Times New Roman"/>
          <w:sz w:val="24"/>
        </w:rPr>
        <w:t xml:space="preserve">According to ________, the human </w:t>
      </w:r>
      <w:r>
        <w:rPr>
          <w:rFonts w:ascii="Times New Roman"/>
          <w:sz w:val="24"/>
        </w:rPr>
        <w:t>perception, or understanding, of objects is greater and more meaningful than the individual elements that make up these perceptions.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structuralism</w:t>
      </w:r>
      <w:r>
        <w:rPr>
          <w:rFonts w:ascii="Times New Roman"/>
          <w:sz w:val="24"/>
        </w:rPr>
        <w:tab/>
      </w:r>
      <w:r>
        <w:rPr>
          <w:rFonts w:ascii="Times New Roman"/>
          <w:sz w:val="24"/>
        </w:rPr>
        <w:br/>
      </w:r>
      <w:r>
        <w:rPr>
          <w:rFonts w:ascii="Times New Roman"/>
          <w:sz w:val="24"/>
        </w:rPr>
        <w:tab/>
        <w:t>B)   forensic psychology</w:t>
      </w:r>
      <w:r>
        <w:rPr>
          <w:rFonts w:ascii="Times New Roman"/>
          <w:sz w:val="24"/>
        </w:rPr>
        <w:br/>
      </w:r>
      <w:r>
        <w:rPr>
          <w:rFonts w:ascii="Times New Roman"/>
          <w:sz w:val="24"/>
        </w:rPr>
        <w:tab/>
        <w:t>C)   functionalism</w:t>
      </w:r>
      <w:r>
        <w:rPr>
          <w:rFonts w:ascii="Times New Roman"/>
          <w:sz w:val="24"/>
        </w:rPr>
        <w:br/>
      </w:r>
      <w:r>
        <w:rPr>
          <w:rFonts w:ascii="Times New Roman"/>
          <w:sz w:val="24"/>
        </w:rPr>
        <w:tab/>
        <w:t>D)   Gestalt psychology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75)</w:t>
      </w:r>
      <w:r>
        <w:rPr>
          <w:rFonts w:ascii="Times New Roman"/>
          <w:b/>
          <w:sz w:val="24"/>
        </w:rPr>
        <w:tab/>
      </w:r>
      <w:r>
        <w:rPr>
          <w:rFonts w:ascii="Times New Roman"/>
          <w:sz w:val="24"/>
        </w:rPr>
        <w:t>The Ge</w:t>
      </w:r>
      <w:r>
        <w:rPr>
          <w:rFonts w:ascii="Times New Roman"/>
          <w:sz w:val="24"/>
        </w:rPr>
        <w:t>stalt psychologists made substantial contribution to our understanding of</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memory.</w:t>
      </w:r>
      <w:r>
        <w:rPr>
          <w:rFonts w:ascii="Times New Roman"/>
          <w:sz w:val="24"/>
        </w:rPr>
        <w:tab/>
      </w:r>
      <w:r>
        <w:rPr>
          <w:rFonts w:ascii="Times New Roman"/>
          <w:sz w:val="24"/>
        </w:rPr>
        <w:br/>
      </w:r>
      <w:r>
        <w:rPr>
          <w:rFonts w:ascii="Times New Roman"/>
          <w:sz w:val="24"/>
        </w:rPr>
        <w:tab/>
        <w:t>B)   perception.</w:t>
      </w:r>
      <w:r>
        <w:rPr>
          <w:rFonts w:ascii="Times New Roman"/>
          <w:sz w:val="24"/>
        </w:rPr>
        <w:br/>
      </w:r>
      <w:r>
        <w:rPr>
          <w:rFonts w:ascii="Times New Roman"/>
          <w:sz w:val="24"/>
        </w:rPr>
        <w:tab/>
        <w:t>C)   emotion.</w:t>
      </w:r>
      <w:r>
        <w:rPr>
          <w:rFonts w:ascii="Times New Roman"/>
          <w:sz w:val="24"/>
        </w:rPr>
        <w:br/>
      </w:r>
      <w:r>
        <w:rPr>
          <w:rFonts w:ascii="Times New Roman"/>
          <w:sz w:val="24"/>
        </w:rPr>
        <w:tab/>
        <w:t>D)   motivation.</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76)</w:t>
      </w:r>
      <w:r>
        <w:rPr>
          <w:rFonts w:ascii="Times New Roman"/>
          <w:b/>
          <w:sz w:val="24"/>
        </w:rPr>
        <w:tab/>
      </w:r>
      <w:r>
        <w:rPr>
          <w:rFonts w:ascii="Times New Roman"/>
          <w:sz w:val="24"/>
        </w:rPr>
        <w:t>Which of the following statements describes the basic idea of Gestalt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w:t>
      </w:r>
      <w:r>
        <w:rPr>
          <w:rFonts w:ascii="Times New Roman"/>
          <w:sz w:val="24"/>
        </w:rPr>
        <w:t>)   It emphasizes the process of introspection.</w:t>
      </w:r>
      <w:r>
        <w:rPr>
          <w:rFonts w:ascii="Times New Roman"/>
          <w:sz w:val="24"/>
        </w:rPr>
        <w:tab/>
      </w:r>
      <w:r>
        <w:rPr>
          <w:rFonts w:ascii="Times New Roman"/>
          <w:sz w:val="24"/>
        </w:rPr>
        <w:br/>
      </w:r>
      <w:r>
        <w:rPr>
          <w:rFonts w:ascii="Times New Roman"/>
          <w:sz w:val="24"/>
        </w:rPr>
        <w:tab/>
        <w:t>B)   It emphasizes the process of natural selection.</w:t>
      </w:r>
      <w:r>
        <w:rPr>
          <w:rFonts w:ascii="Times New Roman"/>
          <w:sz w:val="24"/>
        </w:rPr>
        <w:br/>
      </w:r>
      <w:r>
        <w:rPr>
          <w:rFonts w:ascii="Times New Roman"/>
          <w:sz w:val="24"/>
        </w:rPr>
        <w:tab/>
        <w:t>C)   It emphasizes the unconscious determinants of behavior.</w:t>
      </w:r>
      <w:r>
        <w:rPr>
          <w:rFonts w:ascii="Times New Roman"/>
          <w:sz w:val="24"/>
        </w:rPr>
        <w:br/>
      </w:r>
      <w:r>
        <w:rPr>
          <w:rFonts w:ascii="Times New Roman"/>
          <w:sz w:val="24"/>
        </w:rPr>
        <w:tab/>
        <w:t>D)   It emphasizes the organization of perception.</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77)</w:t>
      </w:r>
      <w:r>
        <w:rPr>
          <w:rFonts w:ascii="Times New Roman"/>
          <w:b/>
          <w:sz w:val="24"/>
        </w:rPr>
        <w:tab/>
      </w:r>
      <w:r>
        <w:rPr>
          <w:rFonts w:ascii="Times New Roman"/>
          <w:color w:val="000000"/>
          <w:sz w:val="24"/>
        </w:rPr>
        <w:t>Donna-Lynn is prepari</w:t>
      </w:r>
      <w:r>
        <w:rPr>
          <w:rFonts w:ascii="Times New Roman"/>
          <w:color w:val="000000"/>
          <w:sz w:val="24"/>
        </w:rPr>
        <w:t>ng a visual display of psychology's early history. One panel is headed "The Gay '90s." It portrays developments in the 1890s. Another panel is titled "The Roaring '20s." It is devoted to the 1920s. Which theoretical perspectives in psychology should appear</w:t>
      </w:r>
      <w:r>
        <w:rPr>
          <w:rFonts w:ascii="Times New Roman"/>
          <w:color w:val="000000"/>
          <w:sz w:val="24"/>
        </w:rPr>
        <w:t xml:space="preserve"> in each of these panels?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Gay '90s: functionalism; Roaring '20s: Gestalt psychology</w:t>
      </w:r>
      <w:r>
        <w:rPr>
          <w:rFonts w:ascii="Times New Roman"/>
          <w:sz w:val="24"/>
        </w:rPr>
        <w:tab/>
      </w:r>
      <w:r>
        <w:rPr>
          <w:rFonts w:ascii="Times New Roman"/>
          <w:sz w:val="24"/>
        </w:rPr>
        <w:br/>
      </w:r>
      <w:r>
        <w:rPr>
          <w:rFonts w:ascii="Times New Roman"/>
          <w:sz w:val="24"/>
        </w:rPr>
        <w:tab/>
      </w:r>
      <w:r>
        <w:rPr>
          <w:rFonts w:ascii="Times New Roman"/>
          <w:color w:val="000000"/>
          <w:sz w:val="24"/>
        </w:rPr>
        <w:t>B)   Gay '90s: behaviorism; Roaring '20s: structuralism</w:t>
      </w:r>
      <w:r>
        <w:rPr>
          <w:rFonts w:ascii="Times New Roman"/>
          <w:sz w:val="24"/>
        </w:rPr>
        <w:br/>
      </w:r>
      <w:r>
        <w:rPr>
          <w:rFonts w:ascii="Times New Roman"/>
          <w:sz w:val="24"/>
        </w:rPr>
        <w:tab/>
      </w:r>
      <w:r>
        <w:rPr>
          <w:rFonts w:ascii="Times New Roman"/>
          <w:color w:val="000000"/>
          <w:sz w:val="24"/>
        </w:rPr>
        <w:t>C)   Gay '90s: psychodynamic perspective; Roaring '20s: behaviorism</w:t>
      </w:r>
      <w:r>
        <w:rPr>
          <w:rFonts w:ascii="Times New Roman"/>
          <w:sz w:val="24"/>
        </w:rPr>
        <w:br/>
      </w:r>
      <w:r>
        <w:rPr>
          <w:rFonts w:ascii="Times New Roman"/>
          <w:sz w:val="24"/>
        </w:rPr>
        <w:tab/>
      </w:r>
      <w:r>
        <w:rPr>
          <w:rFonts w:ascii="Times New Roman"/>
          <w:color w:val="000000"/>
          <w:sz w:val="24"/>
        </w:rPr>
        <w:t>D)   Gay '90s: Gestalt psycholo</w:t>
      </w:r>
      <w:r>
        <w:rPr>
          <w:rFonts w:ascii="Times New Roman"/>
          <w:color w:val="000000"/>
          <w:sz w:val="24"/>
        </w:rPr>
        <w:t>gy; Roaring '20s: structuralism</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78)</w:t>
      </w:r>
      <w:r>
        <w:rPr>
          <w:rFonts w:ascii="Times New Roman"/>
          <w:b/>
          <w:sz w:val="24"/>
        </w:rPr>
        <w:tab/>
      </w:r>
      <w:r>
        <w:rPr>
          <w:rFonts w:ascii="Times New Roman"/>
          <w:sz w:val="24"/>
        </w:rPr>
        <w:t>Which of the following figures best approximates the number of major perspectives in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one or two</w:t>
      </w:r>
      <w:r>
        <w:rPr>
          <w:rFonts w:ascii="Times New Roman"/>
          <w:sz w:val="24"/>
        </w:rPr>
        <w:tab/>
      </w:r>
      <w:r>
        <w:rPr>
          <w:rFonts w:ascii="Times New Roman"/>
          <w:sz w:val="24"/>
        </w:rPr>
        <w:br/>
      </w:r>
      <w:r>
        <w:rPr>
          <w:rFonts w:ascii="Times New Roman"/>
          <w:sz w:val="24"/>
        </w:rPr>
        <w:tab/>
        <w:t>B)   about five</w:t>
      </w:r>
      <w:r>
        <w:rPr>
          <w:rFonts w:ascii="Times New Roman"/>
          <w:sz w:val="24"/>
        </w:rPr>
        <w:br/>
      </w:r>
      <w:r>
        <w:rPr>
          <w:rFonts w:ascii="Times New Roman"/>
          <w:sz w:val="24"/>
        </w:rPr>
        <w:tab/>
        <w:t>C)   a dozen or so</w:t>
      </w:r>
      <w:r>
        <w:rPr>
          <w:rFonts w:ascii="Times New Roman"/>
          <w:sz w:val="24"/>
        </w:rPr>
        <w:br/>
      </w:r>
      <w:r>
        <w:rPr>
          <w:rFonts w:ascii="Times New Roman"/>
          <w:sz w:val="24"/>
        </w:rPr>
        <w:tab/>
        <w:t>D)   as many as there are psychologists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79)</w:t>
      </w:r>
      <w:r>
        <w:rPr>
          <w:rFonts w:ascii="Times New Roman"/>
          <w:b/>
          <w:sz w:val="24"/>
        </w:rPr>
        <w:tab/>
      </w:r>
      <w:r>
        <w:rPr>
          <w:rFonts w:ascii="Times New Roman"/>
          <w:sz w:val="24"/>
        </w:rPr>
        <w:t>Which of the following is TRUE of the neuroscience perspective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neuroscience perspective has little appeal because every behavior ultimately can be broken down into its biological components.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Proponents of </w:t>
      </w:r>
      <w:r>
        <w:rPr>
          <w:rFonts w:ascii="Times New Roman"/>
          <w:color w:val="000000"/>
          <w:sz w:val="24"/>
        </w:rPr>
        <w:t>the neuroscience perspective rejected psychology's early emphasis on the internal workings of the mind.</w:t>
      </w:r>
      <w:r>
        <w:rPr>
          <w:rFonts w:ascii="Times New Roman"/>
          <w:sz w:val="24"/>
        </w:rPr>
        <w:br/>
      </w:r>
      <w:r>
        <w:rPr>
          <w:rFonts w:ascii="Times New Roman"/>
          <w:sz w:val="24"/>
        </w:rPr>
        <w:tab/>
        <w:t>C)   The origins of the neuroscience perspective are linked to Sigmund Freud.</w:t>
      </w:r>
      <w:r>
        <w:rPr>
          <w:rFonts w:ascii="Times New Roman"/>
          <w:sz w:val="24"/>
        </w:rPr>
        <w:br/>
      </w:r>
      <w:r>
        <w:rPr>
          <w:rFonts w:ascii="Times New Roman"/>
          <w:sz w:val="24"/>
        </w:rPr>
        <w:tab/>
        <w:t>D)   The neuroscience perspective includes the study of heredity and evo</w:t>
      </w:r>
      <w:r>
        <w:rPr>
          <w:rFonts w:ascii="Times New Roman"/>
          <w:sz w:val="24"/>
        </w:rPr>
        <w:t>lution, which considers how heredity may influence behavior.</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80)</w:t>
      </w:r>
      <w:r>
        <w:rPr>
          <w:rFonts w:ascii="Times New Roman"/>
          <w:b/>
          <w:sz w:val="24"/>
        </w:rPr>
        <w:tab/>
      </w:r>
      <w:r>
        <w:rPr>
          <w:rFonts w:ascii="Times New Roman"/>
          <w:sz w:val="24"/>
        </w:rPr>
        <w:t>The neuroscience perspective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suggests that all individuals naturally strive to grow, develop, and be in control of their lives and behavior.</w:t>
      </w:r>
      <w:r>
        <w:rPr>
          <w:rFonts w:ascii="Times New Roman"/>
          <w:sz w:val="24"/>
        </w:rPr>
        <w:tab/>
      </w:r>
      <w:r>
        <w:rPr>
          <w:rFonts w:ascii="Times New Roman"/>
          <w:sz w:val="24"/>
        </w:rPr>
        <w:br/>
      </w:r>
      <w:r>
        <w:rPr>
          <w:rFonts w:ascii="Times New Roman"/>
          <w:sz w:val="24"/>
        </w:rPr>
        <w:tab/>
        <w:t>B)   focuses on how p</w:t>
      </w:r>
      <w:r>
        <w:rPr>
          <w:rFonts w:ascii="Times New Roman"/>
          <w:sz w:val="24"/>
        </w:rPr>
        <w:t>eople think, understand, and know about the world.</w:t>
      </w:r>
      <w:r>
        <w:rPr>
          <w:rFonts w:ascii="Times New Roman"/>
          <w:sz w:val="24"/>
        </w:rPr>
        <w:br/>
      </w:r>
      <w:r>
        <w:rPr>
          <w:rFonts w:ascii="Times New Roman"/>
          <w:sz w:val="24"/>
        </w:rPr>
        <w:tab/>
        <w:t>C)   considers how people and nonhumans function biologically.</w:t>
      </w:r>
      <w:r>
        <w:rPr>
          <w:rFonts w:ascii="Times New Roman"/>
          <w:sz w:val="24"/>
        </w:rPr>
        <w:br/>
      </w:r>
      <w:r>
        <w:rPr>
          <w:rFonts w:ascii="Times New Roman"/>
          <w:sz w:val="24"/>
        </w:rPr>
        <w:tab/>
        <w:t>D)   argues that behavior is motivated by inner forces and conflicts about which we have little awareness or control.</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81)</w:t>
      </w:r>
      <w:r>
        <w:rPr>
          <w:rFonts w:ascii="Times New Roman"/>
          <w:b/>
          <w:sz w:val="24"/>
        </w:rPr>
        <w:tab/>
      </w:r>
      <w:r>
        <w:rPr>
          <w:rFonts w:ascii="Times New Roman"/>
          <w:sz w:val="24"/>
        </w:rPr>
        <w:t>Whic</w:t>
      </w:r>
      <w:r>
        <w:rPr>
          <w:rFonts w:ascii="Times New Roman"/>
          <w:sz w:val="24"/>
        </w:rPr>
        <w:t>h of the following statements describes the behavioral perspective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It emphasizes that behavior is influenced by an individual's way of thinking about the world.</w:t>
      </w:r>
      <w:r>
        <w:rPr>
          <w:rFonts w:ascii="Times New Roman"/>
          <w:sz w:val="24"/>
        </w:rPr>
        <w:tab/>
      </w:r>
      <w:r>
        <w:rPr>
          <w:rFonts w:ascii="Times New Roman"/>
          <w:sz w:val="24"/>
        </w:rPr>
        <w:br/>
      </w:r>
      <w:r>
        <w:rPr>
          <w:rFonts w:ascii="Times New Roman"/>
          <w:sz w:val="24"/>
        </w:rPr>
        <w:tab/>
        <w:t>B)   It emphasizes that every behavior ultimately can be broken d</w:t>
      </w:r>
      <w:r>
        <w:rPr>
          <w:rFonts w:ascii="Times New Roman"/>
          <w:sz w:val="24"/>
        </w:rPr>
        <w:t>own into its biological components.</w:t>
      </w:r>
      <w:r>
        <w:rPr>
          <w:rFonts w:ascii="Times New Roman"/>
          <w:sz w:val="24"/>
        </w:rPr>
        <w:br/>
      </w:r>
      <w:r>
        <w:rPr>
          <w:rFonts w:ascii="Times New Roman"/>
          <w:sz w:val="24"/>
        </w:rPr>
        <w:tab/>
        <w:t>C)   It emphasizes that observable, external behavior, which can be objectively measured, should be the focus of study.</w:t>
      </w:r>
      <w:r>
        <w:rPr>
          <w:rFonts w:ascii="Times New Roman"/>
          <w:sz w:val="24"/>
        </w:rPr>
        <w:br/>
      </w:r>
      <w:r>
        <w:rPr>
          <w:rFonts w:ascii="Times New Roman"/>
          <w:sz w:val="24"/>
        </w:rPr>
        <w:tab/>
        <w:t>D)   It emphasizes that behavior is motivated by unconscious inner forces over which an individual</w:t>
      </w:r>
      <w:r>
        <w:rPr>
          <w:rFonts w:ascii="Times New Roman"/>
          <w:sz w:val="24"/>
        </w:rPr>
        <w:t xml:space="preserve"> has little control.</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82)</w:t>
      </w:r>
      <w:r>
        <w:rPr>
          <w:rFonts w:ascii="Times New Roman"/>
          <w:b/>
          <w:sz w:val="24"/>
        </w:rPr>
        <w:tab/>
      </w:r>
      <w:r>
        <w:rPr>
          <w:rFonts w:ascii="Times New Roman"/>
          <w:sz w:val="24"/>
        </w:rPr>
        <w:t>Noreen asserts that our behavior is motivated by inner forces and conflicts about which we have little awareness or control. This viewpoint is most consistent with the ________ perspective in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 xml:space="preserve">A)   </w:t>
      </w:r>
      <w:r>
        <w:rPr>
          <w:rFonts w:ascii="Times New Roman"/>
          <w:sz w:val="24"/>
        </w:rPr>
        <w:t>psychodynamic</w:t>
      </w:r>
      <w:r>
        <w:rPr>
          <w:rFonts w:ascii="Times New Roman"/>
          <w:sz w:val="24"/>
        </w:rPr>
        <w:tab/>
      </w:r>
      <w:r>
        <w:rPr>
          <w:rFonts w:ascii="Times New Roman"/>
          <w:sz w:val="24"/>
        </w:rPr>
        <w:br/>
      </w:r>
      <w:r>
        <w:rPr>
          <w:rFonts w:ascii="Times New Roman"/>
          <w:sz w:val="24"/>
        </w:rPr>
        <w:tab/>
        <w:t>B)   humanistic</w:t>
      </w:r>
      <w:r>
        <w:rPr>
          <w:rFonts w:ascii="Times New Roman"/>
          <w:sz w:val="24"/>
        </w:rPr>
        <w:br/>
      </w:r>
      <w:r>
        <w:rPr>
          <w:rFonts w:ascii="Times New Roman"/>
          <w:sz w:val="24"/>
        </w:rPr>
        <w:tab/>
        <w:t>C)   cognitive</w:t>
      </w:r>
      <w:r>
        <w:rPr>
          <w:rFonts w:ascii="Times New Roman"/>
          <w:sz w:val="24"/>
        </w:rPr>
        <w:br/>
      </w:r>
      <w:r>
        <w:rPr>
          <w:rFonts w:ascii="Times New Roman"/>
          <w:sz w:val="24"/>
        </w:rPr>
        <w:tab/>
        <w:t>D)   neuroscience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83)</w:t>
      </w:r>
      <w:r>
        <w:rPr>
          <w:rFonts w:ascii="Times New Roman"/>
          <w:b/>
          <w:sz w:val="24"/>
        </w:rPr>
        <w:tab/>
      </w:r>
      <w:r>
        <w:rPr>
          <w:rFonts w:ascii="Times New Roman"/>
          <w:sz w:val="24"/>
        </w:rPr>
        <w:t>To many people who have never taken a psychology course, psychology begins and ends with the ________ perspective.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neuroscience</w:t>
      </w:r>
      <w:r>
        <w:rPr>
          <w:rFonts w:ascii="Times New Roman"/>
          <w:sz w:val="24"/>
        </w:rPr>
        <w:tab/>
      </w:r>
      <w:r>
        <w:rPr>
          <w:rFonts w:ascii="Times New Roman"/>
          <w:sz w:val="24"/>
        </w:rPr>
        <w:br/>
      </w:r>
      <w:r>
        <w:rPr>
          <w:rFonts w:ascii="Times New Roman"/>
          <w:sz w:val="24"/>
        </w:rPr>
        <w:tab/>
        <w:t>B)   behavioral</w:t>
      </w:r>
      <w:r>
        <w:rPr>
          <w:rFonts w:ascii="Times New Roman"/>
          <w:sz w:val="24"/>
        </w:rPr>
        <w:br/>
      </w:r>
      <w:r>
        <w:rPr>
          <w:rFonts w:ascii="Times New Roman"/>
          <w:sz w:val="24"/>
        </w:rPr>
        <w:tab/>
        <w:t xml:space="preserve">C)   </w:t>
      </w:r>
      <w:r>
        <w:rPr>
          <w:rFonts w:ascii="Times New Roman"/>
          <w:sz w:val="24"/>
        </w:rPr>
        <w:t>cognitive</w:t>
      </w:r>
      <w:r>
        <w:rPr>
          <w:rFonts w:ascii="Times New Roman"/>
          <w:sz w:val="24"/>
        </w:rPr>
        <w:br/>
      </w:r>
      <w:r>
        <w:rPr>
          <w:rFonts w:ascii="Times New Roman"/>
          <w:sz w:val="24"/>
        </w:rPr>
        <w:tab/>
        <w:t>D)   psychodynamic</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84)</w:t>
      </w:r>
      <w:r>
        <w:rPr>
          <w:rFonts w:ascii="Times New Roman"/>
          <w:b/>
          <w:sz w:val="24"/>
        </w:rPr>
        <w:tab/>
      </w:r>
      <w:r>
        <w:rPr>
          <w:rFonts w:ascii="Times New Roman"/>
          <w:sz w:val="24"/>
        </w:rPr>
        <w:t>Which of the following is an argument that proponents of the psychodynamic perspective are likely to present?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Human thinking is similar to the workings of a computer, which takes in information a</w:t>
      </w:r>
      <w:r>
        <w:rPr>
          <w:rFonts w:ascii="Times New Roman"/>
          <w:sz w:val="24"/>
        </w:rPr>
        <w:t>nd transforms, stores, and retrieves it.</w:t>
      </w:r>
      <w:r>
        <w:rPr>
          <w:rFonts w:ascii="Times New Roman"/>
          <w:sz w:val="24"/>
        </w:rPr>
        <w:tab/>
      </w:r>
      <w:r>
        <w:rPr>
          <w:rFonts w:ascii="Times New Roman"/>
          <w:sz w:val="24"/>
        </w:rPr>
        <w:br/>
      </w:r>
      <w:r>
        <w:rPr>
          <w:rFonts w:ascii="Times New Roman"/>
          <w:sz w:val="24"/>
        </w:rPr>
        <w:tab/>
        <w:t>B)   Every behavior ultimately can be broken down into its biological components.</w:t>
      </w:r>
      <w:r>
        <w:rPr>
          <w:rFonts w:ascii="Times New Roman"/>
          <w:sz w:val="24"/>
        </w:rPr>
        <w:br/>
      </w:r>
      <w:r>
        <w:rPr>
          <w:rFonts w:ascii="Times New Roman"/>
          <w:sz w:val="24"/>
        </w:rPr>
        <w:tab/>
        <w:t>C)   Behavior is motivated by inner forces and conflicts about which an individual has little awareness or control.</w:t>
      </w:r>
      <w:r>
        <w:rPr>
          <w:rFonts w:ascii="Times New Roman"/>
          <w:sz w:val="24"/>
        </w:rPr>
        <w:br/>
      </w:r>
      <w:r>
        <w:rPr>
          <w:rFonts w:ascii="Times New Roman"/>
          <w:sz w:val="24"/>
        </w:rPr>
        <w:tab/>
        <w:t>D)   The focu</w:t>
      </w:r>
      <w:r>
        <w:rPr>
          <w:rFonts w:ascii="Times New Roman"/>
          <w:sz w:val="24"/>
        </w:rPr>
        <w:t>s of a psychological study should be on external behavior that can be observed and measured objectively.</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85)</w:t>
      </w:r>
      <w:r>
        <w:rPr>
          <w:rFonts w:ascii="Times New Roman"/>
          <w:b/>
          <w:sz w:val="24"/>
        </w:rPr>
        <w:tab/>
      </w:r>
      <w:r>
        <w:rPr>
          <w:rFonts w:ascii="Times New Roman"/>
          <w:color w:val="000000"/>
          <w:sz w:val="24"/>
        </w:rPr>
        <w:t>Penny is a recovering drug addict. Her treatment program emphasizes the influence of her environment</w:t>
      </w:r>
      <w:r>
        <w:rPr>
          <w:rFonts w:ascii="Times New Roman"/>
          <w:color w:val="000000"/>
          <w:sz w:val="24"/>
        </w:rPr>
        <w:t>—</w:t>
      </w:r>
      <w:r>
        <w:rPr>
          <w:rFonts w:ascii="Times New Roman"/>
          <w:color w:val="000000"/>
          <w:sz w:val="24"/>
        </w:rPr>
        <w:t>"people, places, and things"</w:t>
      </w:r>
      <w:r>
        <w:rPr>
          <w:rFonts w:ascii="Times New Roman"/>
          <w:color w:val="000000"/>
          <w:sz w:val="24"/>
        </w:rPr>
        <w:t>—</w:t>
      </w:r>
      <w:r>
        <w:rPr>
          <w:rFonts w:ascii="Times New Roman"/>
          <w:color w:val="000000"/>
          <w:sz w:val="24"/>
        </w:rPr>
        <w:t xml:space="preserve">on </w:t>
      </w:r>
      <w:r>
        <w:rPr>
          <w:rFonts w:ascii="Times New Roman"/>
          <w:color w:val="000000"/>
          <w:sz w:val="24"/>
        </w:rPr>
        <w:t>her use of her drug of choice. Her program reflects the ________ perspective in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psychodynamic</w:t>
      </w:r>
      <w:r>
        <w:rPr>
          <w:rFonts w:ascii="Times New Roman"/>
          <w:sz w:val="24"/>
        </w:rPr>
        <w:tab/>
      </w:r>
      <w:r>
        <w:rPr>
          <w:rFonts w:ascii="Times New Roman"/>
          <w:sz w:val="24"/>
        </w:rPr>
        <w:br/>
      </w:r>
      <w:r>
        <w:rPr>
          <w:rFonts w:ascii="Times New Roman"/>
          <w:sz w:val="24"/>
        </w:rPr>
        <w:tab/>
        <w:t>B)   behavioral</w:t>
      </w:r>
      <w:r>
        <w:rPr>
          <w:rFonts w:ascii="Times New Roman"/>
          <w:sz w:val="24"/>
        </w:rPr>
        <w:br/>
      </w:r>
      <w:r>
        <w:rPr>
          <w:rFonts w:ascii="Times New Roman"/>
          <w:sz w:val="24"/>
        </w:rPr>
        <w:tab/>
        <w:t>C)   cognitive</w:t>
      </w:r>
      <w:r>
        <w:rPr>
          <w:rFonts w:ascii="Times New Roman"/>
          <w:sz w:val="24"/>
        </w:rPr>
        <w:br/>
      </w:r>
      <w:r>
        <w:rPr>
          <w:rFonts w:ascii="Times New Roman"/>
          <w:sz w:val="24"/>
        </w:rPr>
        <w:tab/>
        <w:t>D)   neuroscience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86)</w:t>
      </w:r>
      <w:r>
        <w:rPr>
          <w:rFonts w:ascii="Times New Roman"/>
          <w:b/>
          <w:sz w:val="24"/>
        </w:rPr>
        <w:tab/>
      </w:r>
      <w:r>
        <w:rPr>
          <w:rFonts w:ascii="Times New Roman"/>
          <w:sz w:val="24"/>
        </w:rPr>
        <w:t>Dr. Greenway argues that psychology should focus on observable, me</w:t>
      </w:r>
      <w:r>
        <w:rPr>
          <w:rFonts w:ascii="Times New Roman"/>
          <w:sz w:val="24"/>
        </w:rPr>
        <w:t>asurable behavior. Dr. Cech suggests that psychology should study how people think about and understand the world. Which option below correctly identifies their perspectives?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Dr. Greenway</w:t>
      </w:r>
      <w:r>
        <w:rPr>
          <w:rFonts w:ascii="Times New Roman"/>
          <w:color w:val="000000"/>
          <w:sz w:val="24"/>
        </w:rPr>
        <w:t>—</w:t>
      </w:r>
      <w:r>
        <w:rPr>
          <w:rFonts w:ascii="Times New Roman"/>
          <w:color w:val="000000"/>
          <w:sz w:val="24"/>
        </w:rPr>
        <w:t>behavioral perspective; Dr. Cech</w:t>
      </w:r>
      <w:r>
        <w:rPr>
          <w:rFonts w:ascii="Times New Roman"/>
          <w:color w:val="000000"/>
          <w:sz w:val="24"/>
        </w:rPr>
        <w:t>—</w:t>
      </w:r>
      <w:r>
        <w:rPr>
          <w:rFonts w:ascii="Times New Roman"/>
          <w:color w:val="000000"/>
          <w:sz w:val="24"/>
        </w:rPr>
        <w:t>cognitive perspective</w:t>
      </w:r>
      <w:r>
        <w:rPr>
          <w:rFonts w:ascii="Times New Roman"/>
          <w:sz w:val="24"/>
        </w:rPr>
        <w:tab/>
      </w:r>
      <w:r>
        <w:rPr>
          <w:rFonts w:ascii="Times New Roman"/>
          <w:sz w:val="24"/>
        </w:rPr>
        <w:br/>
      </w:r>
      <w:r>
        <w:rPr>
          <w:rFonts w:ascii="Times New Roman"/>
          <w:sz w:val="24"/>
        </w:rPr>
        <w:tab/>
      </w:r>
      <w:r>
        <w:rPr>
          <w:rFonts w:ascii="Times New Roman"/>
          <w:color w:val="000000"/>
          <w:sz w:val="24"/>
        </w:rPr>
        <w:t>B)   Dr. Greenway</w:t>
      </w:r>
      <w:r>
        <w:rPr>
          <w:rFonts w:ascii="Times New Roman"/>
          <w:color w:val="000000"/>
          <w:sz w:val="24"/>
        </w:rPr>
        <w:t>—</w:t>
      </w:r>
      <w:r>
        <w:rPr>
          <w:rFonts w:ascii="Times New Roman"/>
          <w:color w:val="000000"/>
          <w:sz w:val="24"/>
        </w:rPr>
        <w:t>cognitive perspective; Dr. Cech</w:t>
      </w:r>
      <w:r>
        <w:rPr>
          <w:rFonts w:ascii="Times New Roman"/>
          <w:color w:val="000000"/>
          <w:sz w:val="24"/>
        </w:rPr>
        <w:t>—</w:t>
      </w:r>
      <w:r>
        <w:rPr>
          <w:rFonts w:ascii="Times New Roman"/>
          <w:color w:val="000000"/>
          <w:sz w:val="24"/>
        </w:rPr>
        <w:t>behavioral perspective</w:t>
      </w:r>
      <w:r>
        <w:rPr>
          <w:rFonts w:ascii="Times New Roman"/>
          <w:sz w:val="24"/>
        </w:rPr>
        <w:br/>
      </w:r>
      <w:r>
        <w:rPr>
          <w:rFonts w:ascii="Times New Roman"/>
          <w:sz w:val="24"/>
        </w:rPr>
        <w:tab/>
      </w:r>
      <w:r>
        <w:rPr>
          <w:rFonts w:ascii="Times New Roman"/>
          <w:color w:val="000000"/>
          <w:sz w:val="24"/>
        </w:rPr>
        <w:t>C)   Dr. Greenway</w:t>
      </w:r>
      <w:r>
        <w:rPr>
          <w:rFonts w:ascii="Times New Roman"/>
          <w:color w:val="000000"/>
          <w:sz w:val="24"/>
        </w:rPr>
        <w:t>—</w:t>
      </w:r>
      <w:r>
        <w:rPr>
          <w:rFonts w:ascii="Times New Roman"/>
          <w:color w:val="000000"/>
          <w:sz w:val="24"/>
        </w:rPr>
        <w:t>behavioral perspective; Dr. Cech</w:t>
      </w:r>
      <w:r>
        <w:rPr>
          <w:rFonts w:ascii="Times New Roman"/>
          <w:color w:val="000000"/>
          <w:sz w:val="24"/>
        </w:rPr>
        <w:t>—</w:t>
      </w:r>
      <w:r>
        <w:rPr>
          <w:rFonts w:ascii="Times New Roman"/>
          <w:color w:val="000000"/>
          <w:sz w:val="24"/>
        </w:rPr>
        <w:t>humanistic perspective</w:t>
      </w:r>
      <w:r>
        <w:rPr>
          <w:rFonts w:ascii="Times New Roman"/>
          <w:sz w:val="24"/>
        </w:rPr>
        <w:br/>
      </w:r>
      <w:r>
        <w:rPr>
          <w:rFonts w:ascii="Times New Roman"/>
          <w:sz w:val="24"/>
        </w:rPr>
        <w:tab/>
      </w:r>
      <w:r>
        <w:rPr>
          <w:rFonts w:ascii="Times New Roman"/>
          <w:color w:val="000000"/>
          <w:sz w:val="24"/>
        </w:rPr>
        <w:t>D)   Dr. Greenway</w:t>
      </w:r>
      <w:r>
        <w:rPr>
          <w:rFonts w:ascii="Times New Roman"/>
          <w:color w:val="000000"/>
          <w:sz w:val="24"/>
        </w:rPr>
        <w:t>—</w:t>
      </w:r>
      <w:r>
        <w:rPr>
          <w:rFonts w:ascii="Times New Roman"/>
          <w:color w:val="000000"/>
          <w:sz w:val="24"/>
        </w:rPr>
        <w:t>psychodynamic perspective; Dr. Cech</w:t>
      </w:r>
      <w:r>
        <w:rPr>
          <w:rFonts w:ascii="Times New Roman"/>
          <w:color w:val="000000"/>
          <w:sz w:val="24"/>
        </w:rPr>
        <w:t>—</w:t>
      </w:r>
      <w:r>
        <w:rPr>
          <w:rFonts w:ascii="Times New Roman"/>
          <w:color w:val="000000"/>
          <w:sz w:val="24"/>
        </w:rPr>
        <w:t>humanistic perspective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87)</w:t>
      </w:r>
      <w:r>
        <w:rPr>
          <w:rFonts w:ascii="Times New Roman"/>
          <w:b/>
          <w:sz w:val="24"/>
        </w:rPr>
        <w:tab/>
      </w:r>
      <w:r>
        <w:rPr>
          <w:rFonts w:ascii="Times New Roman"/>
          <w:sz w:val="24"/>
        </w:rPr>
        <w:t>Which of t</w:t>
      </w:r>
      <w:r>
        <w:rPr>
          <w:rFonts w:ascii="Times New Roman"/>
          <w:sz w:val="24"/>
        </w:rPr>
        <w:t>he following psychologists is associated with the psychodynamic perspective?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William James</w:t>
      </w:r>
      <w:r>
        <w:rPr>
          <w:rFonts w:ascii="Times New Roman"/>
          <w:sz w:val="24"/>
        </w:rPr>
        <w:tab/>
      </w:r>
      <w:r>
        <w:rPr>
          <w:rFonts w:ascii="Times New Roman"/>
          <w:sz w:val="24"/>
        </w:rPr>
        <w:br/>
      </w:r>
      <w:r>
        <w:rPr>
          <w:rFonts w:ascii="Times New Roman"/>
          <w:sz w:val="24"/>
        </w:rPr>
        <w:tab/>
        <w:t>B)   Sigmund Freud</w:t>
      </w:r>
      <w:r>
        <w:rPr>
          <w:rFonts w:ascii="Times New Roman"/>
          <w:sz w:val="24"/>
        </w:rPr>
        <w:br/>
      </w:r>
      <w:r>
        <w:rPr>
          <w:rFonts w:ascii="Times New Roman"/>
          <w:sz w:val="24"/>
        </w:rPr>
        <w:tab/>
        <w:t>C)   Karen Horney</w:t>
      </w:r>
      <w:r>
        <w:rPr>
          <w:rFonts w:ascii="Times New Roman"/>
          <w:sz w:val="24"/>
        </w:rPr>
        <w:br/>
      </w:r>
      <w:r>
        <w:rPr>
          <w:rFonts w:ascii="Times New Roman"/>
          <w:sz w:val="24"/>
        </w:rPr>
        <w:tab/>
        <w:t>D)   Leta Stetter</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88)</w:t>
      </w:r>
      <w:r>
        <w:rPr>
          <w:rFonts w:ascii="Times New Roman"/>
          <w:b/>
          <w:sz w:val="24"/>
        </w:rPr>
        <w:tab/>
      </w:r>
      <w:r>
        <w:rPr>
          <w:rFonts w:ascii="Times New Roman"/>
          <w:sz w:val="24"/>
        </w:rPr>
        <w:t>Which of the following is a contribution of the psychologist B. F. Skinner?</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He was the first psychologist to study the different aspects of child development.</w:t>
      </w:r>
      <w:r>
        <w:rPr>
          <w:rFonts w:ascii="Times New Roman"/>
          <w:sz w:val="24"/>
        </w:rPr>
        <w:tab/>
      </w:r>
      <w:r>
        <w:rPr>
          <w:rFonts w:ascii="Times New Roman"/>
          <w:sz w:val="24"/>
        </w:rPr>
        <w:br/>
      </w:r>
      <w:r>
        <w:rPr>
          <w:rFonts w:ascii="Times New Roman"/>
          <w:sz w:val="24"/>
        </w:rPr>
        <w:tab/>
        <w:t>B)   He was a pioneer in the field of behavioral perspective.</w:t>
      </w:r>
      <w:r>
        <w:rPr>
          <w:rFonts w:ascii="Times New Roman"/>
          <w:sz w:val="24"/>
        </w:rPr>
        <w:br/>
      </w:r>
      <w:r>
        <w:rPr>
          <w:rFonts w:ascii="Times New Roman"/>
          <w:sz w:val="24"/>
        </w:rPr>
        <w:tab/>
        <w:t>C)   He was the founder of the American Journal of Psychoanalysis.</w:t>
      </w:r>
      <w:r>
        <w:rPr>
          <w:rFonts w:ascii="Times New Roman"/>
          <w:sz w:val="24"/>
        </w:rPr>
        <w:br/>
      </w:r>
      <w:r>
        <w:rPr>
          <w:rFonts w:ascii="Times New Roman"/>
          <w:sz w:val="24"/>
        </w:rPr>
        <w:tab/>
        <w:t>D)   He was the first male</w:t>
      </w:r>
      <w:r>
        <w:rPr>
          <w:rFonts w:ascii="Times New Roman"/>
          <w:sz w:val="24"/>
        </w:rPr>
        <w:t xml:space="preserve"> president of the American Psychological Association.</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89)</w:t>
      </w:r>
      <w:r>
        <w:rPr>
          <w:rFonts w:ascii="Times New Roman"/>
          <w:b/>
          <w:sz w:val="24"/>
        </w:rPr>
        <w:tab/>
      </w:r>
      <w:r>
        <w:rPr>
          <w:rFonts w:ascii="Times New Roman"/>
          <w:sz w:val="24"/>
        </w:rPr>
        <w:t>The cognitive perspective is said to have evolved in part from the ________ perspective in early psychology and to represent a reaction to ________.</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structuralist; humanis</w:t>
      </w:r>
      <w:r>
        <w:rPr>
          <w:rFonts w:ascii="Times New Roman"/>
          <w:sz w:val="24"/>
        </w:rPr>
        <w:t>m</w:t>
      </w:r>
      <w:r>
        <w:rPr>
          <w:rFonts w:ascii="Times New Roman"/>
          <w:sz w:val="24"/>
        </w:rPr>
        <w:tab/>
      </w:r>
      <w:r>
        <w:rPr>
          <w:rFonts w:ascii="Times New Roman"/>
          <w:sz w:val="24"/>
        </w:rPr>
        <w:br/>
      </w:r>
      <w:r>
        <w:rPr>
          <w:rFonts w:ascii="Times New Roman"/>
          <w:sz w:val="24"/>
        </w:rPr>
        <w:tab/>
        <w:t>B)   structuralist; behaviorism</w:t>
      </w:r>
      <w:r>
        <w:rPr>
          <w:rFonts w:ascii="Times New Roman"/>
          <w:sz w:val="24"/>
        </w:rPr>
        <w:br/>
      </w:r>
      <w:r>
        <w:rPr>
          <w:rFonts w:ascii="Times New Roman"/>
          <w:sz w:val="24"/>
        </w:rPr>
        <w:tab/>
        <w:t>C)   humanist; behaviorism</w:t>
      </w:r>
      <w:r>
        <w:rPr>
          <w:rFonts w:ascii="Times New Roman"/>
          <w:sz w:val="24"/>
        </w:rPr>
        <w:br/>
      </w:r>
      <w:r>
        <w:rPr>
          <w:rFonts w:ascii="Times New Roman"/>
          <w:sz w:val="24"/>
        </w:rPr>
        <w:tab/>
        <w:t>D)   humanist; functionalism</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90)</w:t>
      </w:r>
      <w:r>
        <w:rPr>
          <w:rFonts w:ascii="Times New Roman"/>
          <w:b/>
          <w:sz w:val="24"/>
        </w:rPr>
        <w:tab/>
      </w:r>
      <w:r>
        <w:rPr>
          <w:rFonts w:ascii="Times New Roman"/>
          <w:sz w:val="24"/>
        </w:rPr>
        <w:t xml:space="preserve">Driving to work one day, Owen suspects that drivers talking on their cell phones pay less attention to the road than do other drivers. This </w:t>
      </w:r>
      <w:r>
        <w:rPr>
          <w:rFonts w:ascii="Times New Roman"/>
          <w:sz w:val="24"/>
        </w:rPr>
        <w:t>hypothesis would most likely be tested by a ________ psychologist.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behavioral</w:t>
      </w:r>
      <w:r>
        <w:rPr>
          <w:rFonts w:ascii="Times New Roman"/>
          <w:sz w:val="24"/>
        </w:rPr>
        <w:tab/>
      </w:r>
      <w:r>
        <w:rPr>
          <w:rFonts w:ascii="Times New Roman"/>
          <w:sz w:val="24"/>
        </w:rPr>
        <w:br/>
      </w:r>
      <w:r>
        <w:rPr>
          <w:rFonts w:ascii="Times New Roman"/>
          <w:sz w:val="24"/>
        </w:rPr>
        <w:tab/>
        <w:t>B)   humanistic</w:t>
      </w:r>
      <w:r>
        <w:rPr>
          <w:rFonts w:ascii="Times New Roman"/>
          <w:sz w:val="24"/>
        </w:rPr>
        <w:br/>
      </w:r>
      <w:r>
        <w:rPr>
          <w:rFonts w:ascii="Times New Roman"/>
          <w:sz w:val="24"/>
        </w:rPr>
        <w:tab/>
        <w:t>C)   cognitive</w:t>
      </w:r>
      <w:r>
        <w:rPr>
          <w:rFonts w:ascii="Times New Roman"/>
          <w:sz w:val="24"/>
        </w:rPr>
        <w:br/>
      </w:r>
      <w:r>
        <w:rPr>
          <w:rFonts w:ascii="Times New Roman"/>
          <w:sz w:val="24"/>
        </w:rPr>
        <w:tab/>
        <w:t>D)   psychodynamic</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91)</w:t>
      </w:r>
      <w:r>
        <w:rPr>
          <w:rFonts w:ascii="Times New Roman"/>
          <w:b/>
          <w:sz w:val="24"/>
        </w:rPr>
        <w:tab/>
      </w:r>
      <w:r>
        <w:rPr>
          <w:rFonts w:ascii="Times New Roman"/>
          <w:sz w:val="24"/>
        </w:rPr>
        <w:t>Which of the following correctly describes the cognitive perspective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w:t>
      </w:r>
      <w:r>
        <w:rPr>
          <w:rFonts w:ascii="Times New Roman"/>
          <w:sz w:val="24"/>
        </w:rPr>
        <w:t>)   It has evolved in part from structuralism and in part as a reaction to behaviorism.</w:t>
      </w:r>
      <w:r>
        <w:rPr>
          <w:rFonts w:ascii="Times New Roman"/>
          <w:sz w:val="24"/>
        </w:rPr>
        <w:tab/>
      </w:r>
      <w:r>
        <w:rPr>
          <w:rFonts w:ascii="Times New Roman"/>
          <w:sz w:val="24"/>
        </w:rPr>
        <w:br/>
      </w:r>
      <w:r>
        <w:rPr>
          <w:rFonts w:ascii="Times New Roman"/>
          <w:sz w:val="24"/>
        </w:rPr>
        <w:tab/>
        <w:t>B)   It was championed by B. F. Skinner.</w:t>
      </w:r>
      <w:r>
        <w:rPr>
          <w:rFonts w:ascii="Times New Roman"/>
          <w:sz w:val="24"/>
        </w:rPr>
        <w:br/>
      </w:r>
      <w:r>
        <w:rPr>
          <w:rFonts w:ascii="Times New Roman"/>
          <w:sz w:val="24"/>
        </w:rPr>
        <w:tab/>
        <w:t>C)   It suggests that behavior is motivated by unconscious inner forces over which an individual has little control.</w:t>
      </w:r>
      <w:r>
        <w:rPr>
          <w:rFonts w:ascii="Times New Roman"/>
          <w:sz w:val="24"/>
        </w:rPr>
        <w:br/>
      </w:r>
      <w:r>
        <w:rPr>
          <w:rFonts w:ascii="Times New Roman"/>
          <w:sz w:val="24"/>
        </w:rPr>
        <w:tab/>
        <w:t>D)   I</w:t>
      </w:r>
      <w:r>
        <w:rPr>
          <w:rFonts w:ascii="Times New Roman"/>
          <w:sz w:val="24"/>
        </w:rPr>
        <w:t>t provides a means to understand everyday phenomena such as prejudice and aggression.</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92)</w:t>
      </w:r>
      <w:r>
        <w:rPr>
          <w:rFonts w:ascii="Times New Roman"/>
          <w:b/>
          <w:sz w:val="24"/>
        </w:rPr>
        <w:tab/>
      </w:r>
      <w:r>
        <w:rPr>
          <w:rFonts w:ascii="Times New Roman"/>
          <w:sz w:val="24"/>
        </w:rPr>
        <w:t xml:space="preserve">The humanistic perspective rejects the view that behavior reflects biological forces, unconscious processes, or the environment. In other words, it </w:t>
      </w:r>
      <w:r>
        <w:rPr>
          <w:rFonts w:ascii="Times New Roman"/>
          <w:sz w:val="24"/>
        </w:rPr>
        <w:t>rejects the ________, ________, and ________ perspectives, respectively.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cognitive; psychodynamic; behavioral</w:t>
      </w:r>
      <w:r>
        <w:rPr>
          <w:rFonts w:ascii="Times New Roman"/>
          <w:sz w:val="24"/>
        </w:rPr>
        <w:tab/>
      </w:r>
      <w:r>
        <w:rPr>
          <w:rFonts w:ascii="Times New Roman"/>
          <w:sz w:val="24"/>
        </w:rPr>
        <w:br/>
      </w:r>
      <w:r>
        <w:rPr>
          <w:rFonts w:ascii="Times New Roman"/>
          <w:sz w:val="24"/>
        </w:rPr>
        <w:tab/>
        <w:t>B)   neuroscience; cognitive; behavioral</w:t>
      </w:r>
      <w:r>
        <w:rPr>
          <w:rFonts w:ascii="Times New Roman"/>
          <w:sz w:val="24"/>
        </w:rPr>
        <w:br/>
      </w:r>
      <w:r>
        <w:rPr>
          <w:rFonts w:ascii="Times New Roman"/>
          <w:sz w:val="24"/>
        </w:rPr>
        <w:tab/>
        <w:t>C)   cognitive; psychodynamic; neuroscience</w:t>
      </w:r>
      <w:r>
        <w:rPr>
          <w:rFonts w:ascii="Times New Roman"/>
          <w:sz w:val="24"/>
        </w:rPr>
        <w:br/>
      </w:r>
      <w:r>
        <w:rPr>
          <w:rFonts w:ascii="Times New Roman"/>
          <w:sz w:val="24"/>
        </w:rPr>
        <w:tab/>
        <w:t>D)   neuroscience; psychodynamic; behavioral</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93)</w:t>
      </w:r>
      <w:r>
        <w:rPr>
          <w:rFonts w:ascii="Times New Roman"/>
          <w:b/>
          <w:sz w:val="24"/>
        </w:rPr>
        <w:tab/>
      </w:r>
      <w:r>
        <w:rPr>
          <w:rFonts w:ascii="Times New Roman"/>
          <w:sz w:val="24"/>
        </w:rPr>
        <w:t>The emphasis of the humanistic perspective is on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free will.</w:t>
      </w:r>
      <w:r>
        <w:rPr>
          <w:rFonts w:ascii="Times New Roman"/>
          <w:sz w:val="24"/>
        </w:rPr>
        <w:tab/>
      </w:r>
      <w:r>
        <w:rPr>
          <w:rFonts w:ascii="Times New Roman"/>
          <w:sz w:val="24"/>
        </w:rPr>
        <w:br/>
      </w:r>
      <w:r>
        <w:rPr>
          <w:rFonts w:ascii="Times New Roman"/>
          <w:sz w:val="24"/>
        </w:rPr>
        <w:tab/>
        <w:t>B)   environmental determinism.</w:t>
      </w:r>
      <w:r>
        <w:rPr>
          <w:rFonts w:ascii="Times New Roman"/>
          <w:sz w:val="24"/>
        </w:rPr>
        <w:br/>
      </w:r>
      <w:r>
        <w:rPr>
          <w:rFonts w:ascii="Times New Roman"/>
          <w:sz w:val="24"/>
        </w:rPr>
        <w:tab/>
        <w:t>C)   natural selection.</w:t>
      </w:r>
      <w:r>
        <w:rPr>
          <w:rFonts w:ascii="Times New Roman"/>
          <w:sz w:val="24"/>
        </w:rPr>
        <w:br/>
      </w:r>
      <w:r>
        <w:rPr>
          <w:rFonts w:ascii="Times New Roman"/>
          <w:sz w:val="24"/>
        </w:rPr>
        <w:tab/>
        <w:t>D)   unconscious motives.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94)</w:t>
      </w:r>
      <w:r>
        <w:rPr>
          <w:rFonts w:ascii="Times New Roman"/>
          <w:b/>
          <w:sz w:val="24"/>
        </w:rPr>
        <w:tab/>
      </w:r>
      <w:r>
        <w:rPr>
          <w:rFonts w:ascii="Times New Roman"/>
          <w:sz w:val="24"/>
        </w:rPr>
        <w:t>Which of the following ideas stands in contrast to the notio</w:t>
      </w:r>
      <w:r>
        <w:rPr>
          <w:rFonts w:ascii="Times New Roman"/>
          <w:sz w:val="24"/>
        </w:rPr>
        <w:t>n that behavior is caused primarily by choices that are made freely by the individual?</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naturism</w:t>
      </w:r>
      <w:r>
        <w:rPr>
          <w:rFonts w:ascii="Times New Roman"/>
          <w:sz w:val="24"/>
        </w:rPr>
        <w:tab/>
      </w:r>
      <w:r>
        <w:rPr>
          <w:rFonts w:ascii="Times New Roman"/>
          <w:sz w:val="24"/>
        </w:rPr>
        <w:br/>
      </w:r>
      <w:r>
        <w:rPr>
          <w:rFonts w:ascii="Times New Roman"/>
          <w:sz w:val="24"/>
        </w:rPr>
        <w:tab/>
        <w:t>B)   structuralism</w:t>
      </w:r>
      <w:r>
        <w:rPr>
          <w:rFonts w:ascii="Times New Roman"/>
          <w:sz w:val="24"/>
        </w:rPr>
        <w:br/>
      </w:r>
      <w:r>
        <w:rPr>
          <w:rFonts w:ascii="Times New Roman"/>
          <w:sz w:val="24"/>
        </w:rPr>
        <w:tab/>
        <w:t>C)   determinism</w:t>
      </w:r>
      <w:r>
        <w:rPr>
          <w:rFonts w:ascii="Times New Roman"/>
          <w:sz w:val="24"/>
        </w:rPr>
        <w:br/>
      </w:r>
      <w:r>
        <w:rPr>
          <w:rFonts w:ascii="Times New Roman"/>
          <w:sz w:val="24"/>
        </w:rPr>
        <w:tab/>
        <w:t>D)   functionalism</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95)</w:t>
      </w:r>
      <w:r>
        <w:rPr>
          <w:rFonts w:ascii="Times New Roman"/>
          <w:b/>
          <w:sz w:val="24"/>
        </w:rPr>
        <w:tab/>
      </w:r>
      <w:r>
        <w:rPr>
          <w:rFonts w:ascii="Times New Roman"/>
          <w:sz w:val="24"/>
        </w:rPr>
        <w:t>Dr. Petrovic tries to help his clients see how their behavior reflects</w:t>
      </w:r>
      <w:r>
        <w:rPr>
          <w:rFonts w:ascii="Times New Roman"/>
          <w:sz w:val="24"/>
        </w:rPr>
        <w:t xml:space="preserve"> choices they have made. He is most likely a ________ therapist.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psychodynamic</w:t>
      </w:r>
      <w:r>
        <w:rPr>
          <w:rFonts w:ascii="Times New Roman"/>
          <w:sz w:val="24"/>
        </w:rPr>
        <w:tab/>
      </w:r>
      <w:r>
        <w:rPr>
          <w:rFonts w:ascii="Times New Roman"/>
          <w:sz w:val="24"/>
        </w:rPr>
        <w:br/>
      </w:r>
      <w:r>
        <w:rPr>
          <w:rFonts w:ascii="Times New Roman"/>
          <w:sz w:val="24"/>
        </w:rPr>
        <w:tab/>
        <w:t>B)   clinical neuroscience</w:t>
      </w:r>
      <w:r>
        <w:rPr>
          <w:rFonts w:ascii="Times New Roman"/>
          <w:sz w:val="24"/>
        </w:rPr>
        <w:br/>
      </w:r>
      <w:r>
        <w:rPr>
          <w:rFonts w:ascii="Times New Roman"/>
          <w:sz w:val="24"/>
        </w:rPr>
        <w:tab/>
        <w:t>C)   humanistic</w:t>
      </w:r>
      <w:r>
        <w:rPr>
          <w:rFonts w:ascii="Times New Roman"/>
          <w:sz w:val="24"/>
        </w:rPr>
        <w:br/>
      </w:r>
      <w:r>
        <w:rPr>
          <w:rFonts w:ascii="Times New Roman"/>
          <w:sz w:val="24"/>
        </w:rPr>
        <w:tab/>
        <w:t>D)   Gestalt</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96)</w:t>
      </w:r>
      <w:r>
        <w:rPr>
          <w:rFonts w:ascii="Times New Roman"/>
          <w:b/>
          <w:sz w:val="24"/>
        </w:rPr>
        <w:tab/>
      </w:r>
      <w:r>
        <w:rPr>
          <w:rFonts w:ascii="Times New Roman"/>
          <w:color w:val="000000"/>
          <w:sz w:val="24"/>
        </w:rPr>
        <w:t>Recall Watson's quote: "Give me a dozen healthy infants, well-formed, and my own speci</w:t>
      </w:r>
      <w:r>
        <w:rPr>
          <w:rFonts w:ascii="Times New Roman"/>
          <w:color w:val="000000"/>
          <w:sz w:val="24"/>
        </w:rPr>
        <w:t>fied world to bring them up in and I'll guarantee to take any one at random and train him to become any type of specialist I might select</w:t>
      </w:r>
      <w:r>
        <w:rPr>
          <w:rFonts w:ascii="Times New Roman"/>
          <w:color w:val="000000"/>
          <w:sz w:val="24"/>
        </w:rPr>
        <w:t>—</w:t>
      </w:r>
      <w:r>
        <w:rPr>
          <w:rFonts w:ascii="Times New Roman"/>
          <w:color w:val="000000"/>
          <w:sz w:val="24"/>
        </w:rPr>
        <w:t>doctor, lawyer, artist, merchant-chief, and yes, even beggar-man and thief, regardless of his talents, penchants, tend</w:t>
      </w:r>
      <w:r>
        <w:rPr>
          <w:rFonts w:ascii="Times New Roman"/>
          <w:color w:val="000000"/>
          <w:sz w:val="24"/>
        </w:rPr>
        <w:t xml:space="preserve">encies, abilities, vocations and race of his ancestors." If 1 = extreme nature and 10 = extreme nurture, where would you place Watson on the   </w:t>
      </w:r>
      <w:r>
        <w:rPr>
          <w:rFonts w:ascii="Times New Roman"/>
          <w:i/>
          <w:color w:val="000000"/>
          <w:sz w:val="24"/>
        </w:rPr>
        <w:t>nature vs. nurture</w:t>
      </w:r>
      <w:r>
        <w:rPr>
          <w:rFonts w:ascii="Times New Roman"/>
          <w:color w:val="000000"/>
          <w:sz w:val="24"/>
        </w:rPr>
        <w:t xml:space="preserve"> issue?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1 or 2</w:t>
      </w:r>
      <w:r>
        <w:rPr>
          <w:rFonts w:ascii="Times New Roman"/>
          <w:sz w:val="24"/>
        </w:rPr>
        <w:tab/>
      </w:r>
      <w:r>
        <w:rPr>
          <w:rFonts w:ascii="Times New Roman"/>
          <w:sz w:val="24"/>
        </w:rPr>
        <w:br/>
      </w:r>
      <w:r>
        <w:rPr>
          <w:rFonts w:ascii="Times New Roman"/>
          <w:sz w:val="24"/>
        </w:rPr>
        <w:tab/>
        <w:t>B)   3 or 4</w:t>
      </w:r>
      <w:r>
        <w:rPr>
          <w:rFonts w:ascii="Times New Roman"/>
          <w:sz w:val="24"/>
        </w:rPr>
        <w:br/>
      </w:r>
      <w:r>
        <w:rPr>
          <w:rFonts w:ascii="Times New Roman"/>
          <w:sz w:val="24"/>
        </w:rPr>
        <w:tab/>
        <w:t>C)   5 or 6</w:t>
      </w:r>
      <w:r>
        <w:rPr>
          <w:rFonts w:ascii="Times New Roman"/>
          <w:sz w:val="24"/>
        </w:rPr>
        <w:br/>
      </w:r>
      <w:r>
        <w:rPr>
          <w:rFonts w:ascii="Times New Roman"/>
          <w:sz w:val="24"/>
        </w:rPr>
        <w:tab/>
        <w:t>D)   9 or 10</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97)</w:t>
      </w:r>
      <w:r>
        <w:rPr>
          <w:rFonts w:ascii="Times New Roman"/>
          <w:b/>
          <w:sz w:val="24"/>
        </w:rPr>
        <w:tab/>
      </w:r>
      <w:r>
        <w:rPr>
          <w:rFonts w:ascii="Times New Roman"/>
          <w:color w:val="000000"/>
          <w:sz w:val="24"/>
        </w:rPr>
        <w:t>Dr. Quin</w:t>
      </w:r>
      <w:r>
        <w:rPr>
          <w:rFonts w:ascii="Times New Roman"/>
          <w:color w:val="000000"/>
          <w:sz w:val="24"/>
        </w:rPr>
        <w:t>ones studies the achievement motivation of junior high school students. He asserts that such motivation mainly reflects the parenting and educational practices the students have experienced. This statement is most directly related to the ________ issue; Dr</w:t>
      </w:r>
      <w:r>
        <w:rPr>
          <w:rFonts w:ascii="Times New Roman"/>
          <w:color w:val="000000"/>
          <w:sz w:val="24"/>
        </w:rPr>
        <w:t>. Quinones' position is toward the ________ end of the continuum.</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nature vs. nurture;</w:t>
      </w:r>
      <w:r>
        <w:rPr>
          <w:rFonts w:ascii="Times New Roman"/>
          <w:color w:val="000000"/>
          <w:sz w:val="24"/>
        </w:rPr>
        <w:t xml:space="preserve"> nature</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i/>
          <w:color w:val="000000"/>
          <w:sz w:val="24"/>
        </w:rPr>
        <w:t>nature vs. nurture;</w:t>
      </w:r>
      <w:r>
        <w:rPr>
          <w:rFonts w:ascii="Times New Roman"/>
          <w:color w:val="000000"/>
          <w:sz w:val="24"/>
        </w:rPr>
        <w:t xml:space="preserve"> nurture</w:t>
      </w:r>
      <w:r>
        <w:rPr>
          <w:rFonts w:ascii="Times New Roman"/>
          <w:sz w:val="24"/>
        </w:rPr>
        <w:br/>
      </w:r>
      <w:r>
        <w:rPr>
          <w:rFonts w:ascii="Times New Roman"/>
          <w:sz w:val="24"/>
        </w:rPr>
        <w:tab/>
        <w:t>C)   observable behavior vs. internal mental processes; observable behavior</w:t>
      </w:r>
      <w:r>
        <w:rPr>
          <w:rFonts w:ascii="Times New Roman"/>
          <w:sz w:val="24"/>
        </w:rPr>
        <w:br/>
      </w:r>
      <w:r>
        <w:rPr>
          <w:rFonts w:ascii="Times New Roman"/>
          <w:sz w:val="24"/>
        </w:rPr>
        <w:tab/>
        <w:t>D)   observable behavior vs. internal</w:t>
      </w:r>
      <w:r>
        <w:rPr>
          <w:rFonts w:ascii="Times New Roman"/>
          <w:sz w:val="24"/>
        </w:rPr>
        <w:t xml:space="preserve"> mental processes; internal mental processes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98)</w:t>
      </w:r>
      <w:r>
        <w:rPr>
          <w:rFonts w:ascii="Times New Roman"/>
          <w:b/>
          <w:sz w:val="24"/>
        </w:rPr>
        <w:tab/>
      </w:r>
      <w:r>
        <w:rPr>
          <w:rFonts w:ascii="Times New Roman"/>
          <w:color w:val="000000"/>
          <w:sz w:val="24"/>
        </w:rPr>
        <w:t xml:space="preserve">Dr. Reynolds believes that depression reflects aspects of a patient's early relationship with her parents of which she may be completely unaware. Dr. Smith, by contrast, argues that depression </w:t>
      </w:r>
      <w:r>
        <w:rPr>
          <w:rFonts w:ascii="Times New Roman"/>
          <w:color w:val="000000"/>
          <w:sz w:val="24"/>
        </w:rPr>
        <w:t>stems from a patient's negative self-talk. The two psychologists appear to disagree on the ________ issue.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nature vs. nurture</w:t>
      </w:r>
      <w:r>
        <w:rPr>
          <w:rFonts w:ascii="Times New Roman"/>
          <w:sz w:val="24"/>
        </w:rPr>
        <w:tab/>
      </w:r>
      <w:r>
        <w:rPr>
          <w:rFonts w:ascii="Times New Roman"/>
          <w:sz w:val="24"/>
        </w:rPr>
        <w:br/>
      </w:r>
      <w:r>
        <w:rPr>
          <w:rFonts w:ascii="Times New Roman"/>
          <w:sz w:val="24"/>
        </w:rPr>
        <w:tab/>
        <w:t>B)   conscious vs. unconscious causes</w:t>
      </w:r>
      <w:r>
        <w:rPr>
          <w:rFonts w:ascii="Times New Roman"/>
          <w:sz w:val="24"/>
        </w:rPr>
        <w:br/>
      </w:r>
      <w:r>
        <w:rPr>
          <w:rFonts w:ascii="Times New Roman"/>
          <w:sz w:val="24"/>
        </w:rPr>
        <w:tab/>
        <w:t>C)   free will vs. determinism</w:t>
      </w:r>
      <w:r>
        <w:rPr>
          <w:rFonts w:ascii="Times New Roman"/>
          <w:sz w:val="24"/>
        </w:rPr>
        <w:br/>
      </w:r>
      <w:r>
        <w:rPr>
          <w:rFonts w:ascii="Times New Roman"/>
          <w:sz w:val="24"/>
        </w:rPr>
        <w:tab/>
        <w:t>D)   structuralism vs. functionalism</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99)</w:t>
      </w:r>
      <w:r>
        <w:rPr>
          <w:rFonts w:ascii="Times New Roman"/>
          <w:b/>
          <w:sz w:val="24"/>
        </w:rPr>
        <w:tab/>
      </w:r>
      <w:r>
        <w:rPr>
          <w:rFonts w:ascii="Times New Roman"/>
          <w:sz w:val="24"/>
        </w:rPr>
        <w:t>Which of the following is an argument presented by psychologists adhering to the behavioral perspective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They contend that the only legitimate source of information for psychologists is behavior that can be observed di</w:t>
      </w:r>
      <w:r>
        <w:rPr>
          <w:rFonts w:ascii="Times New Roman"/>
          <w:sz w:val="24"/>
        </w:rPr>
        <w:t>rectly.</w:t>
      </w:r>
      <w:r>
        <w:rPr>
          <w:rFonts w:ascii="Times New Roman"/>
          <w:sz w:val="24"/>
        </w:rPr>
        <w:tab/>
      </w:r>
      <w:r>
        <w:rPr>
          <w:rFonts w:ascii="Times New Roman"/>
          <w:sz w:val="24"/>
        </w:rPr>
        <w:br/>
      </w:r>
      <w:r>
        <w:rPr>
          <w:rFonts w:ascii="Times New Roman"/>
          <w:sz w:val="24"/>
        </w:rPr>
        <w:tab/>
        <w:t>B)   They contend that psychological disorders are brought about by unconscious behaviors.</w:t>
      </w:r>
      <w:r>
        <w:rPr>
          <w:rFonts w:ascii="Times New Roman"/>
          <w:sz w:val="24"/>
        </w:rPr>
        <w:br/>
      </w:r>
      <w:r>
        <w:rPr>
          <w:rFonts w:ascii="Times New Roman"/>
          <w:sz w:val="24"/>
        </w:rPr>
        <w:tab/>
        <w:t>C)   They contend that behavioral disorders are largely the result of faulty thinking processes.</w:t>
      </w:r>
      <w:r>
        <w:rPr>
          <w:rFonts w:ascii="Times New Roman"/>
          <w:sz w:val="24"/>
        </w:rPr>
        <w:br/>
      </w:r>
      <w:r>
        <w:rPr>
          <w:rFonts w:ascii="Times New Roman"/>
          <w:sz w:val="24"/>
        </w:rPr>
        <w:tab/>
        <w:t>D)   They contend that human behavior is influenced by g</w:t>
      </w:r>
      <w:r>
        <w:rPr>
          <w:rFonts w:ascii="Times New Roman"/>
          <w:sz w:val="24"/>
        </w:rPr>
        <w:t>enetics.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100)</w:t>
      </w:r>
      <w:r>
        <w:rPr>
          <w:rFonts w:ascii="Times New Roman"/>
          <w:b/>
          <w:sz w:val="24"/>
        </w:rPr>
        <w:tab/>
      </w:r>
      <w:r>
        <w:rPr>
          <w:rFonts w:ascii="Times New Roman"/>
          <w:sz w:val="24"/>
        </w:rPr>
        <w:t>Which of the following arguments is likely to be made by a proponent of the humanistic perspective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People make intentional choices and those who display so-called abnormal behavior should be considere</w:t>
      </w:r>
      <w:r>
        <w:rPr>
          <w:rFonts w:ascii="Times New Roman"/>
          <w:sz w:val="24"/>
        </w:rPr>
        <w:t>d responsible for their actions.</w:t>
      </w:r>
      <w:r>
        <w:rPr>
          <w:rFonts w:ascii="Times New Roman"/>
          <w:sz w:val="24"/>
        </w:rPr>
        <w:tab/>
      </w:r>
      <w:r>
        <w:rPr>
          <w:rFonts w:ascii="Times New Roman"/>
          <w:sz w:val="24"/>
        </w:rPr>
        <w:br/>
      </w:r>
      <w:r>
        <w:rPr>
          <w:rFonts w:ascii="Times New Roman"/>
          <w:sz w:val="24"/>
        </w:rPr>
        <w:tab/>
      </w:r>
      <w:r>
        <w:rPr>
          <w:rFonts w:ascii="Times New Roman"/>
          <w:color w:val="000000"/>
          <w:sz w:val="24"/>
        </w:rPr>
        <w:t>B)   Psy</w:t>
      </w:r>
      <w:r>
        <w:rPr>
          <w:rFonts w:ascii="Times New Roman"/>
          <w:color w:val="000000"/>
          <w:sz w:val="24"/>
        </w:rPr>
        <w:t>­</w:t>
      </w:r>
      <w:r>
        <w:rPr>
          <w:rFonts w:ascii="Times New Roman"/>
          <w:color w:val="000000"/>
          <w:sz w:val="24"/>
        </w:rPr>
        <w:t>chological disorders are brought about by unconscious factors.</w:t>
      </w:r>
      <w:r>
        <w:rPr>
          <w:rFonts w:ascii="Times New Roman"/>
          <w:sz w:val="24"/>
        </w:rPr>
        <w:br/>
      </w:r>
      <w:r>
        <w:rPr>
          <w:rFonts w:ascii="Times New Roman"/>
          <w:sz w:val="24"/>
        </w:rPr>
        <w:tab/>
        <w:t>C)   The only legitimate source of information for psychologists is behavior that can be observed directly.</w:t>
      </w:r>
      <w:r>
        <w:rPr>
          <w:rFonts w:ascii="Times New Roman"/>
          <w:sz w:val="24"/>
        </w:rPr>
        <w:br/>
      </w:r>
      <w:r>
        <w:rPr>
          <w:rFonts w:ascii="Times New Roman"/>
          <w:sz w:val="24"/>
        </w:rPr>
        <w:tab/>
        <w:t xml:space="preserve">D)   It is possible to gain a complete </w:t>
      </w:r>
      <w:r>
        <w:rPr>
          <w:rFonts w:ascii="Times New Roman"/>
          <w:sz w:val="24"/>
        </w:rPr>
        <w:t>understanding of behavior by studying the environment in which an individual operates.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101)</w:t>
      </w:r>
      <w:r>
        <w:rPr>
          <w:rFonts w:ascii="Times New Roman"/>
          <w:b/>
          <w:sz w:val="24"/>
        </w:rPr>
        <w:tab/>
      </w:r>
      <w:r>
        <w:rPr>
          <w:rFonts w:ascii="Times New Roman"/>
          <w:color w:val="000000"/>
          <w:sz w:val="24"/>
        </w:rPr>
        <w:t>Emma is the sole earning member of her family. She wants to study further but is forced to give up on her dreams to support her family. Which of the f</w:t>
      </w:r>
      <w:r>
        <w:rPr>
          <w:rFonts w:ascii="Times New Roman"/>
          <w:color w:val="000000"/>
          <w:sz w:val="24"/>
        </w:rPr>
        <w:t>ollowing ideas explains Emma's behavior?</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functionalism</w:t>
      </w:r>
      <w:r>
        <w:rPr>
          <w:rFonts w:ascii="Times New Roman"/>
          <w:sz w:val="24"/>
        </w:rPr>
        <w:tab/>
      </w:r>
      <w:r>
        <w:rPr>
          <w:rFonts w:ascii="Times New Roman"/>
          <w:sz w:val="24"/>
        </w:rPr>
        <w:br/>
      </w:r>
      <w:r>
        <w:rPr>
          <w:rFonts w:ascii="Times New Roman"/>
          <w:sz w:val="24"/>
        </w:rPr>
        <w:tab/>
        <w:t>B)   structuralism</w:t>
      </w:r>
      <w:r>
        <w:rPr>
          <w:rFonts w:ascii="Times New Roman"/>
          <w:sz w:val="24"/>
        </w:rPr>
        <w:br/>
      </w:r>
      <w:r>
        <w:rPr>
          <w:rFonts w:ascii="Times New Roman"/>
          <w:sz w:val="24"/>
        </w:rPr>
        <w:tab/>
        <w:t>C)   determinism</w:t>
      </w:r>
      <w:r>
        <w:rPr>
          <w:rFonts w:ascii="Times New Roman"/>
          <w:sz w:val="24"/>
        </w:rPr>
        <w:br/>
      </w:r>
      <w:r>
        <w:rPr>
          <w:rFonts w:ascii="Times New Roman"/>
          <w:sz w:val="24"/>
        </w:rPr>
        <w:tab/>
        <w:t>D)   factualism</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102)</w:t>
      </w:r>
      <w:r>
        <w:rPr>
          <w:rFonts w:ascii="Times New Roman"/>
          <w:b/>
          <w:sz w:val="24"/>
        </w:rPr>
        <w:tab/>
      </w:r>
      <w:r>
        <w:rPr>
          <w:rFonts w:ascii="Times New Roman"/>
          <w:sz w:val="24"/>
        </w:rPr>
        <w:t>Individual differences are to universal principles as the ________ perspective is to the ________ perspective.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neuroscience; humanistic</w:t>
      </w:r>
      <w:r>
        <w:rPr>
          <w:rFonts w:ascii="Times New Roman"/>
          <w:sz w:val="24"/>
        </w:rPr>
        <w:tab/>
      </w:r>
      <w:r>
        <w:rPr>
          <w:rFonts w:ascii="Times New Roman"/>
          <w:sz w:val="24"/>
        </w:rPr>
        <w:br/>
      </w:r>
      <w:r>
        <w:rPr>
          <w:rFonts w:ascii="Times New Roman"/>
          <w:sz w:val="24"/>
        </w:rPr>
        <w:tab/>
        <w:t>B)   cognitive; behavioral</w:t>
      </w:r>
      <w:r>
        <w:rPr>
          <w:rFonts w:ascii="Times New Roman"/>
          <w:sz w:val="24"/>
        </w:rPr>
        <w:br/>
      </w:r>
      <w:r>
        <w:rPr>
          <w:rFonts w:ascii="Times New Roman"/>
          <w:sz w:val="24"/>
        </w:rPr>
        <w:tab/>
        <w:t>C)   humanistic; neuroscience</w:t>
      </w:r>
      <w:r>
        <w:rPr>
          <w:rFonts w:ascii="Times New Roman"/>
          <w:sz w:val="24"/>
        </w:rPr>
        <w:br/>
      </w:r>
      <w:r>
        <w:rPr>
          <w:rFonts w:ascii="Times New Roman"/>
          <w:sz w:val="24"/>
        </w:rPr>
        <w:tab/>
        <w:t>D)   behavioral; cognitive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103)</w:t>
      </w:r>
      <w:r>
        <w:rPr>
          <w:rFonts w:ascii="Times New Roman"/>
          <w:b/>
          <w:sz w:val="24"/>
        </w:rPr>
        <w:tab/>
      </w:r>
      <w:r>
        <w:rPr>
          <w:rFonts w:ascii="Times New Roman"/>
          <w:sz w:val="24"/>
        </w:rPr>
        <w:t>Rob is a 16-year-old American student; Yoon-Sook is a 16-year-old Asian student. Rob and Yoon-Sook, respective</w:t>
      </w:r>
      <w:r>
        <w:rPr>
          <w:rFonts w:ascii="Times New Roman"/>
          <w:sz w:val="24"/>
        </w:rPr>
        <w:t>ly, are likely to attribute academic success to ________ and ________.</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unchanging causes; situational factors</w:t>
      </w:r>
      <w:r>
        <w:rPr>
          <w:rFonts w:ascii="Times New Roman"/>
          <w:sz w:val="24"/>
        </w:rPr>
        <w:tab/>
      </w:r>
      <w:r>
        <w:rPr>
          <w:rFonts w:ascii="Times New Roman"/>
          <w:sz w:val="24"/>
        </w:rPr>
        <w:br/>
      </w:r>
      <w:r>
        <w:rPr>
          <w:rFonts w:ascii="Times New Roman"/>
          <w:sz w:val="24"/>
        </w:rPr>
        <w:tab/>
        <w:t>B)   effort; natural ability</w:t>
      </w:r>
      <w:r>
        <w:rPr>
          <w:rFonts w:ascii="Times New Roman"/>
          <w:sz w:val="24"/>
        </w:rPr>
        <w:br/>
      </w:r>
      <w:r>
        <w:rPr>
          <w:rFonts w:ascii="Times New Roman"/>
          <w:sz w:val="24"/>
        </w:rPr>
        <w:tab/>
        <w:t>C)   effort; situational factors</w:t>
      </w:r>
      <w:r>
        <w:rPr>
          <w:rFonts w:ascii="Times New Roman"/>
          <w:sz w:val="24"/>
        </w:rPr>
        <w:br/>
      </w:r>
      <w:r>
        <w:rPr>
          <w:rFonts w:ascii="Times New Roman"/>
          <w:sz w:val="24"/>
        </w:rPr>
        <w:tab/>
        <w:t>D)   natural ability; unchanging causes</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104)</w:t>
      </w:r>
      <w:r>
        <w:rPr>
          <w:rFonts w:ascii="Times New Roman"/>
          <w:b/>
          <w:sz w:val="24"/>
        </w:rPr>
        <w:tab/>
      </w:r>
      <w:r>
        <w:rPr>
          <w:rFonts w:ascii="Times New Roman"/>
          <w:sz w:val="24"/>
        </w:rPr>
        <w:t xml:space="preserve">Race is </w:t>
      </w:r>
      <w:r>
        <w:rPr>
          <w:rFonts w:ascii="Times New Roman"/>
          <w:sz w:val="24"/>
        </w:rPr>
        <w:t>to ethnicity as ________ is to ________.</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the individual; biology</w:t>
      </w:r>
      <w:r>
        <w:rPr>
          <w:rFonts w:ascii="Times New Roman"/>
          <w:sz w:val="24"/>
        </w:rPr>
        <w:tab/>
      </w:r>
      <w:r>
        <w:rPr>
          <w:rFonts w:ascii="Times New Roman"/>
          <w:sz w:val="24"/>
        </w:rPr>
        <w:br/>
      </w:r>
      <w:r>
        <w:rPr>
          <w:rFonts w:ascii="Times New Roman"/>
          <w:sz w:val="24"/>
        </w:rPr>
        <w:tab/>
        <w:t>B)   biology; culture</w:t>
      </w:r>
      <w:r>
        <w:rPr>
          <w:rFonts w:ascii="Times New Roman"/>
          <w:sz w:val="24"/>
        </w:rPr>
        <w:br/>
      </w:r>
      <w:r>
        <w:rPr>
          <w:rFonts w:ascii="Times New Roman"/>
          <w:sz w:val="24"/>
        </w:rPr>
        <w:tab/>
        <w:t>C)   culture; biology</w:t>
      </w:r>
      <w:r>
        <w:rPr>
          <w:rFonts w:ascii="Times New Roman"/>
          <w:sz w:val="24"/>
        </w:rPr>
        <w:br/>
      </w:r>
      <w:r>
        <w:rPr>
          <w:rFonts w:ascii="Times New Roman"/>
          <w:sz w:val="24"/>
        </w:rPr>
        <w:tab/>
        <w:t>D)   the individual; culture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105)</w:t>
      </w:r>
      <w:r>
        <w:rPr>
          <w:rFonts w:ascii="Times New Roman"/>
          <w:b/>
          <w:sz w:val="24"/>
        </w:rPr>
        <w:tab/>
      </w:r>
      <w:r>
        <w:rPr>
          <w:rFonts w:ascii="Times New Roman"/>
          <w:sz w:val="24"/>
        </w:rPr>
        <w:t>Which of the following is a trend in the near future of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P</w:t>
      </w:r>
      <w:r>
        <w:rPr>
          <w:rFonts w:ascii="Times New Roman"/>
          <w:color w:val="000000"/>
          <w:sz w:val="24"/>
        </w:rPr>
        <w:t>sychology's influence on issues of public interest, such as violence and terrorism, is likely to reduce.</w:t>
      </w:r>
      <w:r>
        <w:rPr>
          <w:rFonts w:ascii="Times New Roman"/>
          <w:sz w:val="24"/>
        </w:rPr>
        <w:tab/>
      </w:r>
      <w:r>
        <w:rPr>
          <w:rFonts w:ascii="Times New Roman"/>
          <w:sz w:val="24"/>
        </w:rPr>
        <w:br/>
      </w:r>
      <w:r>
        <w:rPr>
          <w:rFonts w:ascii="Times New Roman"/>
          <w:sz w:val="24"/>
        </w:rPr>
        <w:tab/>
        <w:t>B)   The branches of psychology are likely to be increasingly influenced by neuroscientific approaches.</w:t>
      </w:r>
      <w:r>
        <w:rPr>
          <w:rFonts w:ascii="Times New Roman"/>
          <w:sz w:val="24"/>
        </w:rPr>
        <w:br/>
      </w:r>
      <w:r>
        <w:rPr>
          <w:rFonts w:ascii="Times New Roman"/>
          <w:sz w:val="24"/>
        </w:rPr>
        <w:tab/>
        <w:t>C)   Psychology is likely to become an incre</w:t>
      </w:r>
      <w:r>
        <w:rPr>
          <w:rFonts w:ascii="Times New Roman"/>
          <w:sz w:val="24"/>
        </w:rPr>
        <w:t>asingly unified discipline.</w:t>
      </w:r>
      <w:r>
        <w:rPr>
          <w:rFonts w:ascii="Times New Roman"/>
          <w:sz w:val="24"/>
        </w:rPr>
        <w:br/>
      </w:r>
      <w:r>
        <w:rPr>
          <w:rFonts w:ascii="Times New Roman"/>
          <w:sz w:val="24"/>
        </w:rPr>
        <w:tab/>
        <w:t>D)   The relevance of diversity in psychology is likely to decrease.</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106)</w:t>
      </w:r>
      <w:r>
        <w:rPr>
          <w:rFonts w:ascii="Times New Roman"/>
          <w:b/>
          <w:sz w:val="24"/>
        </w:rPr>
        <w:tab/>
      </w:r>
      <w:r>
        <w:rPr>
          <w:rFonts w:ascii="Times New Roman"/>
          <w:color w:val="000000"/>
          <w:sz w:val="24"/>
        </w:rPr>
        <w:t>Pablo is taking part in a psychology experiment. He watches two political campaign ads</w:t>
      </w:r>
      <w:r>
        <w:rPr>
          <w:rFonts w:ascii="Times New Roman"/>
          <w:color w:val="000000"/>
          <w:sz w:val="24"/>
        </w:rPr>
        <w:t>—</w:t>
      </w:r>
      <w:r>
        <w:rPr>
          <w:rFonts w:ascii="Times New Roman"/>
          <w:color w:val="000000"/>
          <w:sz w:val="24"/>
        </w:rPr>
        <w:t>one highlighting the candidate's positive attributes</w:t>
      </w:r>
      <w:r>
        <w:rPr>
          <w:rFonts w:ascii="Times New Roman"/>
          <w:color w:val="000000"/>
          <w:sz w:val="24"/>
        </w:rPr>
        <w:t xml:space="preserve"> and another emphasizing the opponent's negative features. During each ad, Pablo's brain is scanned. This experiment is most likely conducted by a ________ neuroscientist.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clinical</w:t>
      </w:r>
      <w:r>
        <w:rPr>
          <w:rFonts w:ascii="Times New Roman"/>
          <w:sz w:val="24"/>
        </w:rPr>
        <w:tab/>
      </w:r>
      <w:r>
        <w:rPr>
          <w:rFonts w:ascii="Times New Roman"/>
          <w:sz w:val="24"/>
        </w:rPr>
        <w:br/>
      </w:r>
      <w:r>
        <w:rPr>
          <w:rFonts w:ascii="Times New Roman"/>
          <w:sz w:val="24"/>
        </w:rPr>
        <w:tab/>
        <w:t>B)   social</w:t>
      </w:r>
      <w:r>
        <w:rPr>
          <w:rFonts w:ascii="Times New Roman"/>
          <w:sz w:val="24"/>
        </w:rPr>
        <w:br/>
      </w:r>
      <w:r>
        <w:rPr>
          <w:rFonts w:ascii="Times New Roman"/>
          <w:sz w:val="24"/>
        </w:rPr>
        <w:tab/>
        <w:t>C)   behavioral</w:t>
      </w:r>
      <w:r>
        <w:rPr>
          <w:rFonts w:ascii="Times New Roman"/>
          <w:sz w:val="24"/>
        </w:rPr>
        <w:br/>
      </w:r>
      <w:r>
        <w:rPr>
          <w:rFonts w:ascii="Times New Roman"/>
          <w:sz w:val="24"/>
        </w:rPr>
        <w:tab/>
        <w:t>D)   counseling</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107)</w:t>
      </w:r>
      <w:r>
        <w:rPr>
          <w:rFonts w:ascii="Times New Roman"/>
          <w:b/>
          <w:sz w:val="24"/>
        </w:rPr>
        <w:tab/>
      </w:r>
      <w:r>
        <w:rPr>
          <w:rFonts w:ascii="Times New Roman"/>
          <w:sz w:val="24"/>
        </w:rPr>
        <w:t>Lukas is unhappy with the way he is being treated at work. He plans to quit as he believes his boss is undermining his efforts. His colleague, Marie, encourages him to examine his assumptions, evaluate the situation, and think more carefully about his</w:t>
      </w:r>
      <w:r>
        <w:rPr>
          <w:rFonts w:ascii="Times New Roman"/>
          <w:sz w:val="24"/>
        </w:rPr>
        <w:t xml:space="preserve"> decisions. In this scenario, which of the following approach is Marie encouraging Lukas to employ to make an informed decision?</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visualization</w:t>
      </w:r>
      <w:r>
        <w:rPr>
          <w:rFonts w:ascii="Times New Roman"/>
          <w:sz w:val="24"/>
        </w:rPr>
        <w:tab/>
      </w:r>
      <w:r>
        <w:rPr>
          <w:rFonts w:ascii="Times New Roman"/>
          <w:sz w:val="24"/>
        </w:rPr>
        <w:br/>
      </w:r>
      <w:r>
        <w:rPr>
          <w:rFonts w:ascii="Times New Roman"/>
          <w:sz w:val="24"/>
        </w:rPr>
        <w:tab/>
        <w:t>B)   description-based thinking</w:t>
      </w:r>
      <w:r>
        <w:rPr>
          <w:rFonts w:ascii="Times New Roman"/>
          <w:sz w:val="24"/>
        </w:rPr>
        <w:br/>
      </w:r>
      <w:r>
        <w:rPr>
          <w:rFonts w:ascii="Times New Roman"/>
          <w:sz w:val="24"/>
        </w:rPr>
        <w:tab/>
        <w:t>C)   determinism</w:t>
      </w:r>
      <w:r>
        <w:rPr>
          <w:rFonts w:ascii="Times New Roman"/>
          <w:sz w:val="24"/>
        </w:rPr>
        <w:br/>
      </w:r>
      <w:r>
        <w:rPr>
          <w:rFonts w:ascii="Times New Roman"/>
          <w:sz w:val="24"/>
        </w:rPr>
        <w:tab/>
        <w:t>D)   critical thinking</w:t>
      </w:r>
      <w:r>
        <w:rPr>
          <w:rFonts w:ascii="Times New Roman"/>
          <w:sz w:val="24"/>
        </w:rPr>
        <w:br/>
      </w:r>
      <w:r>
        <w:rPr>
          <w:rFonts w:ascii="Times New Roman"/>
          <w:sz w:val="24"/>
        </w:rPr>
        <w:tab/>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FILL IN TH</w:t>
      </w:r>
      <w:r>
        <w:rPr>
          <w:rFonts w:ascii="Times New Roman"/>
          <w:b/>
          <w:sz w:val="24"/>
        </w:rPr>
        <w:t>E BLANK. Write the word or phrase that best completes each statement or answers the question.</w:t>
      </w:r>
      <w:r>
        <w:rPr>
          <w:rFonts w:ascii="Times New Roman"/>
          <w:b/>
          <w:sz w:val="24"/>
        </w:rPr>
        <w:br/>
        <w:t>108)</w:t>
      </w:r>
      <w:r>
        <w:rPr>
          <w:rFonts w:ascii="Times New Roman"/>
          <w:b/>
          <w:sz w:val="24"/>
        </w:rPr>
        <w:tab/>
      </w:r>
      <w:r>
        <w:rPr>
          <w:rFonts w:ascii="Times New Roman"/>
          <w:sz w:val="24"/>
        </w:rPr>
        <w:t>_____ psychology explores the relationship between psychological factors and physical ailments or disease.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109)</w:t>
      </w:r>
      <w:r>
        <w:rPr>
          <w:rFonts w:ascii="Times New Roman"/>
          <w:b/>
          <w:sz w:val="24"/>
        </w:rPr>
        <w:tab/>
      </w:r>
      <w:r>
        <w:rPr>
          <w:rFonts w:ascii="Times New Roman"/>
          <w:sz w:val="24"/>
        </w:rPr>
        <w:t>Dr. Thibodeaux examines sensory,</w:t>
      </w:r>
      <w:r>
        <w:rPr>
          <w:rFonts w:ascii="Times New Roman"/>
          <w:sz w:val="24"/>
        </w:rPr>
        <w:t xml:space="preserve"> learning, and cognitive processes. She is a(n) _____psychologist.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110)</w:t>
      </w:r>
      <w:r>
        <w:rPr>
          <w:rFonts w:ascii="Times New Roman"/>
          <w:b/>
          <w:sz w:val="24"/>
        </w:rPr>
        <w:tab/>
      </w:r>
      <w:r>
        <w:rPr>
          <w:rFonts w:ascii="Times New Roman"/>
          <w:sz w:val="24"/>
        </w:rPr>
        <w:t>_____ psychology focuses primarily on educational, social, and career adjustment problems.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111)</w:t>
      </w:r>
      <w:r>
        <w:rPr>
          <w:rFonts w:ascii="Times New Roman"/>
          <w:b/>
          <w:sz w:val="24"/>
        </w:rPr>
        <w:tab/>
      </w:r>
      <w:r>
        <w:rPr>
          <w:rFonts w:ascii="Times New Roman"/>
          <w:sz w:val="24"/>
        </w:rPr>
        <w:t>_____ psychology applies psychology to athletic activity and e</w:t>
      </w:r>
      <w:r>
        <w:rPr>
          <w:rFonts w:ascii="Times New Roman"/>
          <w:sz w:val="24"/>
        </w:rPr>
        <w:t>xercise.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112)</w:t>
      </w:r>
      <w:r>
        <w:rPr>
          <w:rFonts w:ascii="Times New Roman"/>
          <w:b/>
          <w:sz w:val="24"/>
        </w:rPr>
        <w:tab/>
      </w:r>
      <w:r>
        <w:rPr>
          <w:rFonts w:ascii="Times New Roman"/>
          <w:sz w:val="24"/>
        </w:rPr>
        <w:t>Ursula is interested in helping students develop effective study practices and manage test anxiety. Her advisor suggests that she consider a career in _____ psychology.</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113)</w:t>
      </w:r>
      <w:r>
        <w:rPr>
          <w:rFonts w:ascii="Times New Roman"/>
          <w:b/>
          <w:sz w:val="24"/>
        </w:rPr>
        <w:tab/>
      </w:r>
      <w:r>
        <w:rPr>
          <w:rFonts w:ascii="Times New Roman"/>
          <w:sz w:val="24"/>
        </w:rPr>
        <w:t xml:space="preserve">Consider the fields of evolutionary </w:t>
      </w:r>
      <w:r>
        <w:rPr>
          <w:rFonts w:ascii="Times New Roman"/>
          <w:sz w:val="24"/>
        </w:rPr>
        <w:t>psychology, behavioral genetics, and clinical neuropsychology. Of these three fields, _____ psychology is the least specific in its focus.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114)</w:t>
      </w:r>
      <w:r>
        <w:rPr>
          <w:rFonts w:ascii="Times New Roman"/>
          <w:b/>
          <w:sz w:val="24"/>
        </w:rPr>
        <w:tab/>
      </w:r>
      <w:r>
        <w:rPr>
          <w:rFonts w:ascii="Times New Roman"/>
          <w:color w:val="000000"/>
          <w:sz w:val="24"/>
        </w:rPr>
        <w:t>Of the two degrees, PhD and PsyD, the less research-oriented is the _____.</w:t>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115)</w:t>
      </w:r>
      <w:r>
        <w:rPr>
          <w:rFonts w:ascii="Times New Roman"/>
          <w:b/>
          <w:sz w:val="24"/>
        </w:rPr>
        <w:tab/>
      </w:r>
      <w:r>
        <w:rPr>
          <w:rFonts w:ascii="Times New Roman"/>
          <w:color w:val="000000"/>
          <w:sz w:val="24"/>
        </w:rPr>
        <w:t>Wilhelm Wundt's approach focuses on understanding the fundamental mental components of consciousness, thinking, and other kinds of mental states and activities and is known as _____.</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116)</w:t>
      </w:r>
      <w:r>
        <w:rPr>
          <w:rFonts w:ascii="Times New Roman"/>
          <w:b/>
          <w:sz w:val="24"/>
        </w:rPr>
        <w:tab/>
      </w:r>
      <w:r>
        <w:rPr>
          <w:rFonts w:ascii="Times New Roman"/>
          <w:sz w:val="24"/>
        </w:rPr>
        <w:t>Sigmund Freud was a proponent of the _____ perspective.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117)</w:t>
      </w:r>
      <w:r>
        <w:rPr>
          <w:rFonts w:ascii="Times New Roman"/>
          <w:b/>
          <w:sz w:val="24"/>
        </w:rPr>
        <w:tab/>
      </w:r>
      <w:r>
        <w:rPr>
          <w:rFonts w:ascii="Times New Roman"/>
          <w:color w:val="000000"/>
          <w:sz w:val="24"/>
        </w:rPr>
        <w:t>The _____ perspective suggests that the focus of psychological study should be on external behavior that can be observed and measured objectively.</w:t>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118)</w:t>
      </w:r>
      <w:r>
        <w:rPr>
          <w:rFonts w:ascii="Times New Roman"/>
          <w:b/>
          <w:sz w:val="24"/>
        </w:rPr>
        <w:tab/>
      </w:r>
      <w:r>
        <w:rPr>
          <w:rFonts w:ascii="Times New Roman"/>
          <w:sz w:val="24"/>
        </w:rPr>
        <w:t>The _____ perspective suggests that all individuals naturally strive to</w:t>
      </w:r>
      <w:r>
        <w:rPr>
          <w:rFonts w:ascii="Times New Roman"/>
          <w:sz w:val="24"/>
        </w:rPr>
        <w:t xml:space="preserve"> grow, develop, and be in control of their lives and behavior.</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119)</w:t>
      </w:r>
      <w:r>
        <w:rPr>
          <w:rFonts w:ascii="Times New Roman"/>
          <w:b/>
          <w:sz w:val="24"/>
        </w:rPr>
        <w:tab/>
      </w:r>
      <w:r>
        <w:rPr>
          <w:rFonts w:ascii="Times New Roman"/>
          <w:color w:val="000000"/>
          <w:sz w:val="24"/>
        </w:rPr>
        <w:t>Wanda is a humanistic psychologist who believes that behavior reflects an individual's own choices</w:t>
      </w:r>
      <w:r>
        <w:rPr>
          <w:rFonts w:ascii="Times New Roman"/>
          <w:color w:val="000000"/>
          <w:sz w:val="24"/>
        </w:rPr>
        <w:t>—</w:t>
      </w:r>
      <w:r>
        <w:rPr>
          <w:rFonts w:ascii="Times New Roman"/>
          <w:color w:val="000000"/>
          <w:sz w:val="24"/>
        </w:rPr>
        <w:t>that is, she endorses the notion of free _____.</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120)</w:t>
      </w:r>
      <w:r>
        <w:rPr>
          <w:rFonts w:ascii="Times New Roman"/>
          <w:b/>
          <w:sz w:val="24"/>
        </w:rPr>
        <w:tab/>
      </w:r>
      <w:r>
        <w:rPr>
          <w:rFonts w:ascii="Times New Roman"/>
          <w:color w:val="000000"/>
          <w:sz w:val="24"/>
        </w:rPr>
        <w:t>The humani</w:t>
      </w:r>
      <w:r>
        <w:rPr>
          <w:rFonts w:ascii="Times New Roman"/>
          <w:color w:val="000000"/>
          <w:sz w:val="24"/>
        </w:rPr>
        <w:t>stic perspective is explicit in its rejection of _____, the notion that behavior is caused by factors outside the individual's control.</w:t>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121)</w:t>
      </w:r>
      <w:r>
        <w:rPr>
          <w:rFonts w:ascii="Times New Roman"/>
          <w:b/>
          <w:sz w:val="24"/>
        </w:rPr>
        <w:tab/>
      </w:r>
      <w:r>
        <w:rPr>
          <w:rFonts w:ascii="Times New Roman"/>
          <w:sz w:val="24"/>
        </w:rPr>
        <w:t>_____ psychologists who adopt a psychodynamic perspective argue that psychological disorders are brou</w:t>
      </w:r>
      <w:r>
        <w:rPr>
          <w:rFonts w:ascii="Times New Roman"/>
          <w:sz w:val="24"/>
        </w:rPr>
        <w:t>ght about by unconscious factors.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122)</w:t>
      </w:r>
      <w:r>
        <w:rPr>
          <w:rFonts w:ascii="Times New Roman"/>
          <w:b/>
          <w:sz w:val="24"/>
        </w:rPr>
        <w:tab/>
      </w:r>
      <w:r>
        <w:rPr>
          <w:rFonts w:ascii="Times New Roman"/>
          <w:color w:val="000000"/>
          <w:sz w:val="24"/>
        </w:rPr>
        <w:t>Dr. Young activates social stereotypes his participants might hold; simultaneously, he records changes in the brain's electrical activity. Dr. Young is part of an evolving field known as ________ neurosci</w:t>
      </w:r>
      <w:r>
        <w:rPr>
          <w:rFonts w:ascii="Times New Roman"/>
          <w:color w:val="000000"/>
          <w:sz w:val="24"/>
        </w:rPr>
        <w:t>ence.</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123)</w:t>
      </w:r>
      <w:r>
        <w:rPr>
          <w:rFonts w:ascii="Times New Roman"/>
          <w:b/>
          <w:sz w:val="24"/>
        </w:rPr>
        <w:tab/>
      </w:r>
      <w:r>
        <w:rPr>
          <w:rFonts w:ascii="Times New Roman"/>
          <w:color w:val="000000"/>
          <w:sz w:val="24"/>
        </w:rPr>
        <w:t>_____ psychology focuses on the consistency in people's behavior across their lives, as well as the traits that differentiate one person from another.</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SHORT ANSWER. Write the word or phrase that best completes each stat</w:t>
      </w:r>
      <w:r>
        <w:rPr>
          <w:rFonts w:ascii="Times New Roman"/>
          <w:b/>
          <w:sz w:val="24"/>
        </w:rPr>
        <w:t>ement or answers the question.</w:t>
      </w:r>
      <w:r>
        <w:rPr>
          <w:rFonts w:ascii="Times New Roman"/>
          <w:b/>
          <w:sz w:val="24"/>
        </w:rPr>
        <w:br/>
        <w:t>124)</w:t>
      </w:r>
      <w:r>
        <w:rPr>
          <w:rFonts w:ascii="Times New Roman"/>
          <w:b/>
          <w:sz w:val="24"/>
        </w:rPr>
        <w:tab/>
      </w:r>
      <w:r>
        <w:rPr>
          <w:rFonts w:ascii="Times New Roman"/>
          <w:sz w:val="24"/>
        </w:rPr>
        <w:t>Dr. MacGyvers is a developmental psychologist, Dr. Cooper is a cross-cultural psychologist, and Dr. Breaux is a cognitive psychologist. For each of these psychologists, briefly define the subfield in which he or she spec</w:t>
      </w:r>
      <w:r>
        <w:rPr>
          <w:rFonts w:ascii="Times New Roman"/>
          <w:sz w:val="24"/>
        </w:rPr>
        <w:t>ializes and suggest one issue or question in which he or she might be especially interested.</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125)</w:t>
      </w:r>
      <w:r>
        <w:rPr>
          <w:rFonts w:ascii="Times New Roman"/>
          <w:b/>
          <w:sz w:val="24"/>
        </w:rPr>
        <w:tab/>
      </w:r>
      <w:r>
        <w:rPr>
          <w:rFonts w:ascii="Times New Roman"/>
          <w:color w:val="000000"/>
          <w:sz w:val="24"/>
        </w:rPr>
        <w:t>Evolutionary psychology, behavioral genetics, and clinical neuropsychology are three growing fields on the frontiers of today's psycholo</w:t>
      </w:r>
      <w:r>
        <w:rPr>
          <w:rFonts w:ascii="Times New Roman"/>
          <w:color w:val="000000"/>
          <w:sz w:val="24"/>
        </w:rPr>
        <w:t>gy. Briefly describe each of these fields and suggest a topic that a psychologist in each might investigate.</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126)</w:t>
      </w:r>
      <w:r>
        <w:rPr>
          <w:rFonts w:ascii="Times New Roman"/>
          <w:b/>
          <w:sz w:val="24"/>
        </w:rPr>
        <w:tab/>
      </w:r>
      <w:r>
        <w:rPr>
          <w:rFonts w:ascii="Times New Roman"/>
          <w:sz w:val="24"/>
        </w:rPr>
        <w:t xml:space="preserve">Briefly, in one to two paragraphs, discuss the underrepresentation of racial and ethnic minorities among psychologists </w:t>
      </w:r>
      <w:r>
        <w:rPr>
          <w:rFonts w:ascii="Times New Roman"/>
          <w:sz w:val="24"/>
        </w:rPr>
        <w:t>in the United States and the significance this may have on the field as a whole. Please provide one possible example that illustrates the effects this may have.</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127)</w:t>
      </w:r>
      <w:r>
        <w:rPr>
          <w:rFonts w:ascii="Times New Roman"/>
          <w:b/>
          <w:sz w:val="24"/>
        </w:rPr>
        <w:tab/>
      </w:r>
      <w:r>
        <w:rPr>
          <w:rFonts w:ascii="Times New Roman"/>
          <w:sz w:val="24"/>
        </w:rPr>
        <w:t xml:space="preserve">Briefly discuss what types of education level, or degree, different </w:t>
      </w:r>
      <w:r>
        <w:rPr>
          <w:rFonts w:ascii="Times New Roman"/>
          <w:sz w:val="24"/>
        </w:rPr>
        <w:t>types of psychologists have and how many years one might expect to invest earning said degrees. Does the area of psychology one is interested in working in dictate the level of schooling required? Please provide two examples that relate area of work intere</w:t>
      </w:r>
      <w:r>
        <w:rPr>
          <w:rFonts w:ascii="Times New Roman"/>
          <w:sz w:val="24"/>
        </w:rPr>
        <w:t>st and degree necessary to illustrate your statements.</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128)</w:t>
      </w:r>
      <w:r>
        <w:rPr>
          <w:rFonts w:ascii="Times New Roman"/>
          <w:b/>
          <w:sz w:val="24"/>
        </w:rPr>
        <w:tab/>
      </w:r>
      <w:r>
        <w:rPr>
          <w:rFonts w:ascii="Times New Roman"/>
          <w:sz w:val="24"/>
        </w:rPr>
        <w:t>What are the career options available to psychology majors?</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129)</w:t>
      </w:r>
      <w:r>
        <w:rPr>
          <w:rFonts w:ascii="Times New Roman"/>
          <w:b/>
          <w:sz w:val="24"/>
        </w:rPr>
        <w:tab/>
      </w:r>
      <w:r>
        <w:rPr>
          <w:rFonts w:ascii="Times New Roman"/>
          <w:sz w:val="24"/>
        </w:rPr>
        <w:t>Briefly describe Gestalt psychology and functionalism in one paragraph each. Also, comp</w:t>
      </w:r>
      <w:r>
        <w:rPr>
          <w:rFonts w:ascii="Times New Roman"/>
          <w:sz w:val="24"/>
        </w:rPr>
        <w:t>are and contrast these two approaches.</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130)</w:t>
      </w:r>
      <w:r>
        <w:rPr>
          <w:rFonts w:ascii="Times New Roman"/>
          <w:b/>
          <w:sz w:val="24"/>
        </w:rPr>
        <w:tab/>
      </w:r>
      <w:r>
        <w:rPr>
          <w:rFonts w:ascii="Times New Roman"/>
          <w:sz w:val="24"/>
        </w:rPr>
        <w:t xml:space="preserve">You have been invited to participate in a program aimed at encouraging high school girls to pursue scientific careers. You wish to tell the girls that despite formidable obstacles, women </w:t>
      </w:r>
      <w:r>
        <w:rPr>
          <w:rFonts w:ascii="Times New Roman"/>
          <w:sz w:val="24"/>
        </w:rPr>
        <w:t>made many important contributions to the science of psychology in its earliest days. Outline several points you might make in support of your argument.</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131)</w:t>
      </w:r>
      <w:r>
        <w:rPr>
          <w:rFonts w:ascii="Times New Roman"/>
          <w:b/>
          <w:sz w:val="24"/>
        </w:rPr>
        <w:tab/>
      </w:r>
      <w:r>
        <w:rPr>
          <w:rFonts w:ascii="Times New Roman"/>
          <w:sz w:val="24"/>
        </w:rPr>
        <w:t>List and briefly describe three major perspectives in contemporary psychology</w:t>
      </w:r>
      <w:r>
        <w:rPr>
          <w:rFonts w:ascii="Times New Roman"/>
          <w:sz w:val="24"/>
        </w:rPr>
        <w:t>. Identify one or two prominent psychologists associated with each of the perspectives you list.</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132)</w:t>
      </w:r>
      <w:r>
        <w:rPr>
          <w:rFonts w:ascii="Times New Roman"/>
          <w:b/>
          <w:sz w:val="24"/>
        </w:rPr>
        <w:tab/>
      </w:r>
      <w:r>
        <w:rPr>
          <w:rFonts w:ascii="Times New Roman"/>
          <w:sz w:val="24"/>
        </w:rPr>
        <w:t>Describe a behavioral or mental phenomenon in which you are especially interested. Discuss how the phenomenon might be approached fr</w:t>
      </w:r>
      <w:r>
        <w:rPr>
          <w:rFonts w:ascii="Times New Roman"/>
          <w:sz w:val="24"/>
        </w:rPr>
        <w:t>om at least two of the following perspectives: neuroscientific, psychodynamic, behavioral, cognitive, and humanistic.</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133)</w:t>
      </w:r>
      <w:r>
        <w:rPr>
          <w:rFonts w:ascii="Times New Roman"/>
          <w:b/>
          <w:sz w:val="24"/>
        </w:rPr>
        <w:tab/>
      </w:r>
      <w:r>
        <w:rPr>
          <w:rFonts w:ascii="Times New Roman"/>
          <w:sz w:val="24"/>
        </w:rPr>
        <w:t>Describe a current event or topic of public interest. Suggest how at least two of the major perspectives in con</w:t>
      </w:r>
      <w:r>
        <w:rPr>
          <w:rFonts w:ascii="Times New Roman"/>
          <w:sz w:val="24"/>
        </w:rPr>
        <w:t>temporary psychology might shed light on the topic.</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134)</w:t>
      </w:r>
      <w:r>
        <w:rPr>
          <w:rFonts w:ascii="Times New Roman"/>
          <w:b/>
          <w:sz w:val="24"/>
        </w:rPr>
        <w:tab/>
      </w:r>
      <w:r>
        <w:rPr>
          <w:rFonts w:ascii="Times New Roman"/>
          <w:sz w:val="24"/>
        </w:rPr>
        <w:t xml:space="preserve">The text describes the role of psychology in addressing such current social should be concerns as (a) the fallibility of eyewitness memory; (b) economic recession; (c) obesity; </w:t>
      </w:r>
      <w:r>
        <w:rPr>
          <w:rFonts w:ascii="Times New Roman"/>
          <w:sz w:val="24"/>
        </w:rPr>
        <w:t xml:space="preserve">and (d) terrorism. Select two of these issues and describe how psychologists in several different subfields might approach them. In your answer, make explicit reference to at least three of the following subfields: cognitive psychology, social psychology, </w:t>
      </w:r>
      <w:r>
        <w:rPr>
          <w:rFonts w:ascii="Times New Roman"/>
          <w:sz w:val="24"/>
        </w:rPr>
        <w:t>personality psychology, and cross-cultural psychology.</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135)</w:t>
      </w:r>
      <w:r>
        <w:rPr>
          <w:rFonts w:ascii="Times New Roman"/>
          <w:b/>
          <w:sz w:val="24"/>
        </w:rPr>
        <w:tab/>
      </w:r>
      <w:r>
        <w:rPr>
          <w:rFonts w:ascii="Times New Roman"/>
          <w:color w:val="000000"/>
          <w:sz w:val="24"/>
        </w:rPr>
        <w:t xml:space="preserve">Identify and briefly describe any two of the key issues or controversies in psychology discussed in the text. Suggest how each of the issues or controversies you describe </w:t>
      </w:r>
      <w:r>
        <w:rPr>
          <w:rFonts w:ascii="Times New Roman"/>
          <w:color w:val="000000"/>
          <w:sz w:val="24"/>
        </w:rPr>
        <w:t>might surface in one or more areas of study in today's psychology.</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136)</w:t>
      </w:r>
      <w:r>
        <w:rPr>
          <w:rFonts w:ascii="Times New Roman"/>
          <w:b/>
          <w:sz w:val="24"/>
        </w:rPr>
        <w:tab/>
      </w:r>
      <w:r>
        <w:rPr>
          <w:rFonts w:ascii="Times New Roman"/>
          <w:sz w:val="24"/>
        </w:rPr>
        <w:t>Compare and contrast several major perspectives in contemporary psychology with respect to at least three of the key issues or controversies in psychology that yo</w:t>
      </w:r>
      <w:r>
        <w:rPr>
          <w:rFonts w:ascii="Times New Roman"/>
          <w:sz w:val="24"/>
        </w:rPr>
        <w:t>ur text outlines.</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137)</w:t>
      </w:r>
      <w:r>
        <w:rPr>
          <w:rFonts w:ascii="Times New Roman"/>
          <w:b/>
          <w:sz w:val="24"/>
        </w:rPr>
        <w:tab/>
      </w:r>
      <w:r>
        <w:rPr>
          <w:rFonts w:ascii="Times New Roman"/>
          <w:color w:val="000000"/>
          <w:sz w:val="24"/>
        </w:rPr>
        <w:t xml:space="preserve">It is the year 2035, 10 years since you received a doctorate in psychology, and twenty since you took that first test in introductory psychology. Now a professor yourself, you wish to tell your own students how </w:t>
      </w:r>
      <w:r>
        <w:rPr>
          <w:rFonts w:ascii="Times New Roman"/>
          <w:color w:val="000000"/>
          <w:sz w:val="24"/>
        </w:rPr>
        <w:t>the field has changed since you began your study of psychology. Based on your text's discussion, which developments in science might you highlight?</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b/>
          <w:sz w:val="24"/>
        </w:rPr>
        <w:lastRenderedPageBreak/>
        <w:t>138)</w:t>
      </w:r>
      <w:r>
        <w:rPr>
          <w:rFonts w:ascii="Times New Roman"/>
          <w:b/>
          <w:sz w:val="24"/>
        </w:rPr>
        <w:tab/>
      </w:r>
      <w:r>
        <w:rPr>
          <w:rFonts w:ascii="Times New Roman"/>
          <w:color w:val="000000"/>
          <w:sz w:val="24"/>
        </w:rPr>
        <w:t>You wish to help an aging family friend who is showing early signs of Alzheimer's</w:t>
      </w:r>
      <w:r>
        <w:rPr>
          <w:rFonts w:ascii="Times New Roman"/>
          <w:color w:val="000000"/>
          <w:sz w:val="24"/>
        </w:rPr>
        <w:t xml:space="preserve"> disease. You hear about an inexpensive nutritional supplement that is supposed to slow or even reverse some of the memory losses associated with the onset of the disorder. Describe some of the steps you might take in thinking critically about the potentia</w:t>
      </w:r>
      <w:r>
        <w:rPr>
          <w:rFonts w:ascii="Times New Roman"/>
          <w:color w:val="000000"/>
          <w:sz w:val="24"/>
        </w:rPr>
        <w:t>l value of the supplement.</w:t>
      </w:r>
    </w:p>
    <w:p w:rsidR="00176BBE" w:rsidRDefault="00015175">
      <w:pPr>
        <w:keepNext/>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b/>
          <w:sz w:val="36"/>
        </w:rPr>
        <w:lastRenderedPageBreak/>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1</w:t>
      </w:r>
      <w:r>
        <w:rPr>
          <w:rFonts w:ascii="Times New Roman"/>
          <w:sz w:val="32"/>
        </w:rPr>
        <w:br/>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12)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13)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14)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15)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16)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17)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18)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19)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20)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21)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22)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23)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24)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25)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26)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27)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28)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29)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30)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31)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32)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33)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34)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35)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36)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37)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38)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39)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40)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41)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42)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43)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44)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45)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46)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47)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48)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49)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50)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51)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52)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53)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54)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55)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56)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57)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58)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59)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60)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61)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62)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63)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64)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65)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66)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67)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68)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69)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70)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71)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72)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73)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74)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75)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76)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77)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78)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79)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80)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81)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82)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83)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84)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85)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86)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87)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88)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89)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90)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91)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92)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93)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94)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95)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96)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97)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98)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99)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100)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101)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102) 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103) A</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104)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105)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106) B</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107) 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108) Health</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109) experimental</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110) Counseling</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111) Sport</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112) counseling</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113) evolutionary</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114) PsyD</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115) structuralism</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116) psychodynamic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117) behavioral</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118) humanistic</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119) will</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120) determinism</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121) Clinical</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122) social</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sz w:val="32"/>
        </w:rPr>
        <w:lastRenderedPageBreak/>
        <w:t>123) Personality</w:t>
      </w:r>
      <w:r>
        <w:rPr>
          <w:rFonts w:ascii="Times New Roman"/>
          <w:sz w:val="32"/>
        </w:rP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124)   Students' suggestions may vary.</w:t>
      </w:r>
      <w:r>
        <w:br/>
      </w:r>
      <w:r>
        <w:rPr>
          <w:rFonts w:ascii="Times New Roman" w:hAnsi="Times New Roman"/>
          <w:color w:val="000000"/>
          <w:sz w:val="32"/>
        </w:rPr>
        <w:t xml:space="preserve">   Developmental psycho</w:t>
      </w:r>
      <w:r>
        <w:rPr>
          <w:rFonts w:ascii="Times New Roman" w:hAnsi="Times New Roman"/>
          <w:color w:val="000000"/>
          <w:sz w:val="32"/>
        </w:rPr>
        <w:t>logy—examines how people grow and change throughout the life span. Sample issue or question: how children's problem-solving abilities change through the elementary and middle-school years.</w:t>
      </w:r>
      <w:r>
        <w:br/>
      </w:r>
      <w:r>
        <w:rPr>
          <w:rFonts w:ascii="Times New Roman" w:hAnsi="Times New Roman"/>
          <w:color w:val="000000"/>
          <w:sz w:val="32"/>
        </w:rPr>
        <w:t xml:space="preserve"> Cross-cultural psychology—examines the similarities and difference</w:t>
      </w:r>
      <w:r>
        <w:rPr>
          <w:rFonts w:ascii="Times New Roman" w:hAnsi="Times New Roman"/>
          <w:color w:val="000000"/>
          <w:sz w:val="32"/>
        </w:rPr>
        <w:t>s in psychological functioning among various cultures.</w:t>
      </w:r>
      <w:r>
        <w:br/>
      </w:r>
      <w:r>
        <w:rPr>
          <w:rFonts w:ascii="Times New Roman" w:hAnsi="Times New Roman"/>
          <w:color w:val="000000"/>
          <w:sz w:val="32"/>
        </w:rPr>
        <w:t xml:space="preserve"> Sample issue or question: whether depression is experienced and expressed differently in Asian cultures than in western cultures.</w:t>
      </w:r>
      <w:r>
        <w:br/>
      </w:r>
      <w:r>
        <w:rPr>
          <w:rFonts w:ascii="Times New Roman" w:hAnsi="Times New Roman"/>
          <w:color w:val="000000"/>
          <w:sz w:val="32"/>
        </w:rPr>
        <w:t xml:space="preserve"> Cognitive psychology—studies higher mental processes, such as memory,</w:t>
      </w:r>
      <w:r>
        <w:rPr>
          <w:rFonts w:ascii="Times New Roman" w:hAnsi="Times New Roman"/>
          <w:color w:val="000000"/>
          <w:sz w:val="32"/>
        </w:rPr>
        <w:t xml:space="preserve"> thinking, problem solving, decision making, and language. Sample issue or question: how memory of an event is influenced by subsequent experiences.</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125)   Students' suggestions may vary.</w:t>
      </w:r>
      <w:r>
        <w:br/>
      </w:r>
      <w:r>
        <w:rPr>
          <w:rFonts w:ascii="Times New Roman" w:hAnsi="Times New Roman"/>
          <w:color w:val="000000"/>
          <w:sz w:val="32"/>
        </w:rPr>
        <w:t xml:space="preserve">   Evolutionary psychology—examines how behavior reflects our </w:t>
      </w:r>
      <w:r>
        <w:rPr>
          <w:rFonts w:ascii="Times New Roman" w:hAnsi="Times New Roman"/>
          <w:color w:val="000000"/>
          <w:sz w:val="32"/>
        </w:rPr>
        <w:t>genetic heritage. Sample issue or question: the evolutionary basis of gender differences in mate selection preferences.</w:t>
      </w:r>
      <w:r>
        <w:br/>
      </w:r>
      <w:r>
        <w:rPr>
          <w:rFonts w:ascii="Times New Roman" w:hAnsi="Times New Roman"/>
          <w:color w:val="000000"/>
          <w:sz w:val="32"/>
        </w:rPr>
        <w:t xml:space="preserve"> Behavioral genetics—explores the genetic mechanisms that allow inherited behavior to unfold. Sample issue or question: the chromosomal </w:t>
      </w:r>
      <w:r>
        <w:rPr>
          <w:rFonts w:ascii="Times New Roman" w:hAnsi="Times New Roman"/>
          <w:color w:val="000000"/>
          <w:sz w:val="32"/>
        </w:rPr>
        <w:t>abnormalities that might underlie certain learning disabilities.</w:t>
      </w:r>
      <w:r>
        <w:br/>
      </w:r>
      <w:r>
        <w:rPr>
          <w:rFonts w:ascii="Times New Roman" w:hAnsi="Times New Roman"/>
          <w:color w:val="000000"/>
          <w:sz w:val="32"/>
        </w:rPr>
        <w:t xml:space="preserve"> Clinical neuropsychology—focuses on the origin of psychological disorders in biological factors. Sample topic: brain chemistry abnormalities underlying bipolar disorder.</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126)   Student</w:t>
      </w:r>
      <w:r>
        <w:rPr>
          <w:rFonts w:ascii="Times New Roman" w:hAnsi="Times New Roman"/>
          <w:color w:val="000000"/>
          <w:sz w:val="32"/>
        </w:rPr>
        <w:t>s' examples may vary.</w:t>
      </w:r>
      <w:r>
        <w:br/>
      </w:r>
      <w:r>
        <w:rPr>
          <w:rFonts w:ascii="Times New Roman" w:hAnsi="Times New Roman"/>
          <w:color w:val="000000"/>
          <w:sz w:val="32"/>
        </w:rPr>
        <w:t xml:space="preserve">   The vast majority of psychologists in the United States are white, limiting the diversity of the field. Only around 14% of all professionally active psychologists are members of racial minority groups. Although the number of minori</w:t>
      </w:r>
      <w:r>
        <w:rPr>
          <w:rFonts w:ascii="Times New Roman" w:hAnsi="Times New Roman"/>
          <w:color w:val="000000"/>
          <w:sz w:val="32"/>
        </w:rPr>
        <w:t>ty individuals entering the field is higher than a decade ago, the numbers have not kept up with the dramatic growth of the minority population at large. The underrepresentation of racial and ethnic minorities among psychologists is significant for several</w:t>
      </w:r>
      <w:r>
        <w:rPr>
          <w:rFonts w:ascii="Times New Roman" w:hAnsi="Times New Roman"/>
          <w:color w:val="000000"/>
          <w:sz w:val="32"/>
        </w:rPr>
        <w:t xml:space="preserve"> reasons. First, the field of psychology is diminished by a lack of the diverse perspectives and talents that minority-group members can provide.</w:t>
      </w:r>
      <w:r>
        <w:br/>
      </w:r>
      <w:r>
        <w:rPr>
          <w:rFonts w:ascii="Times New Roman" w:hAnsi="Times New Roman"/>
          <w:color w:val="000000"/>
          <w:sz w:val="32"/>
        </w:rPr>
        <w:t xml:space="preserve">   Furthermore, minority-group psychologists serve as role models for members of minority communities, and the</w:t>
      </w:r>
      <w:r>
        <w:rPr>
          <w:rFonts w:ascii="Times New Roman" w:hAnsi="Times New Roman"/>
          <w:color w:val="000000"/>
          <w:sz w:val="32"/>
        </w:rPr>
        <w:t>ir underrepresentation in the profession might deter other minority-group members from entering the field. Finally, because members of minority groups often prefer to receive psychological therapy from treatment providers of their own race or ethnic group,</w:t>
      </w:r>
      <w:r>
        <w:rPr>
          <w:rFonts w:ascii="Times New Roman" w:hAnsi="Times New Roman"/>
          <w:color w:val="000000"/>
          <w:sz w:val="32"/>
        </w:rPr>
        <w:t xml:space="preserve"> the rarity of minority psychologists can discourage some members of minority groups from seeking treatment.</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127)   Students' examples may vary.</w:t>
      </w:r>
      <w:r>
        <w:br/>
      </w:r>
      <w:r>
        <w:rPr>
          <w:rFonts w:ascii="Times New Roman" w:hAnsi="Times New Roman"/>
          <w:color w:val="000000"/>
          <w:sz w:val="32"/>
        </w:rPr>
        <w:t xml:space="preserve">   Most psychologists have a doctorate, either a PhD(doctor of philosophy) or, less frequently, a PsyD (d</w:t>
      </w:r>
      <w:r>
        <w:rPr>
          <w:rFonts w:ascii="Times New Roman" w:hAnsi="Times New Roman"/>
          <w:color w:val="000000"/>
          <w:sz w:val="32"/>
        </w:rPr>
        <w:t>octor of psychology).</w:t>
      </w:r>
      <w:r>
        <w:br/>
      </w:r>
      <w:r>
        <w:rPr>
          <w:rFonts w:ascii="Times New Roman" w:hAnsi="Times New Roman"/>
          <w:color w:val="000000"/>
          <w:sz w:val="32"/>
        </w:rPr>
        <w:t xml:space="preserve"> The PhDis a research degree that requires a dissertation based on an original investigation. The PsyD is obtained by psychologists who wish to focus on the treatment of psychological disorders. (Psychologists are distinct from psychi</w:t>
      </w:r>
      <w:r>
        <w:rPr>
          <w:rFonts w:ascii="Times New Roman" w:hAnsi="Times New Roman"/>
          <w:color w:val="000000"/>
          <w:sz w:val="32"/>
        </w:rPr>
        <w:t>atrists, who have a medical degree and specialize in the diagnosis and treatment of psychological disorders, often using treatments that involve the prescription of drugs.)</w:t>
      </w:r>
      <w:r>
        <w:br/>
      </w:r>
      <w:r>
        <w:rPr>
          <w:rFonts w:ascii="Times New Roman" w:hAnsi="Times New Roman"/>
          <w:color w:val="000000"/>
          <w:sz w:val="32"/>
        </w:rPr>
        <w:t xml:space="preserve"> Both the PhDand the PsyD typically take 4 or 5 years of work past the bachelor's l</w:t>
      </w:r>
      <w:r>
        <w:rPr>
          <w:rFonts w:ascii="Times New Roman" w:hAnsi="Times New Roman"/>
          <w:color w:val="000000"/>
          <w:sz w:val="32"/>
        </w:rPr>
        <w:t>evel. Some fields of psychology involve education beyond the doctorate. For instance, doctoral-level clinical psychologists, who deal with people with psychological disorders, typically spend an additional year doing an internship.</w:t>
      </w:r>
      <w:r>
        <w:br/>
      </w:r>
      <w:r>
        <w:rPr>
          <w:rFonts w:ascii="Times New Roman" w:hAnsi="Times New Roman"/>
          <w:color w:val="000000"/>
          <w:sz w:val="32"/>
        </w:rPr>
        <w:t xml:space="preserve"> About a third of people</w:t>
      </w:r>
      <w:r>
        <w:rPr>
          <w:rFonts w:ascii="Times New Roman" w:hAnsi="Times New Roman"/>
          <w:color w:val="000000"/>
          <w:sz w:val="32"/>
        </w:rPr>
        <w:t xml:space="preserve"> working in the field of psychology have a master's degree as their highest degree, which they earn after 2 or 3 years of graduate work.</w:t>
      </w:r>
      <w:r>
        <w:br/>
      </w:r>
      <w:r>
        <w:rPr>
          <w:rFonts w:ascii="Times New Roman" w:hAnsi="Times New Roman"/>
          <w:color w:val="000000"/>
          <w:sz w:val="32"/>
        </w:rPr>
        <w:t xml:space="preserve"> These psychologists teach, provide therapy, conduct research, or work in specialized programs dealing with drug abuse </w:t>
      </w:r>
      <w:r>
        <w:rPr>
          <w:rFonts w:ascii="Times New Roman" w:hAnsi="Times New Roman"/>
          <w:color w:val="000000"/>
          <w:sz w:val="32"/>
        </w:rPr>
        <w:t>or crisis intervention. Some work in universities, government, and business, collecting and analyzing data.</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128) Although some psychology majors head for graduate school in psychology or an unrelated field, the majority join the workforce immediately</w:t>
      </w:r>
      <w:r>
        <w:rPr>
          <w:rFonts w:ascii="Times New Roman" w:hAnsi="Times New Roman"/>
          <w:color w:val="000000"/>
          <w:sz w:val="32"/>
        </w:rPr>
        <w:t xml:space="preserve"> after graduation. Most report that the jobs they take after graduation are related to their psychology background.   </w:t>
      </w:r>
      <w:r>
        <w:br/>
      </w:r>
      <w:r>
        <w:rPr>
          <w:rFonts w:ascii="Times New Roman" w:hAnsi="Times New Roman"/>
          <w:color w:val="000000"/>
          <w:sz w:val="32"/>
        </w:rPr>
        <w:t xml:space="preserve"> An undergraduate major in psychology provides excellent preparation for a variety of occupations. Because undergraduates who specialize </w:t>
      </w:r>
      <w:r>
        <w:rPr>
          <w:rFonts w:ascii="Times New Roman" w:hAnsi="Times New Roman"/>
          <w:color w:val="000000"/>
          <w:sz w:val="32"/>
        </w:rPr>
        <w:t xml:space="preserve">in psychology develop good analytical skills, are trained to think critically, and are able to synthesize and evaluate information well, employers in business, industry, and the government value their preparation.   </w:t>
      </w:r>
      <w:r>
        <w:br/>
      </w:r>
      <w:r>
        <w:rPr>
          <w:rFonts w:ascii="Times New Roman" w:hAnsi="Times New Roman"/>
          <w:color w:val="000000"/>
          <w:sz w:val="32"/>
        </w:rPr>
        <w:t xml:space="preserve"> The most common areas of employment fo</w:t>
      </w:r>
      <w:r>
        <w:rPr>
          <w:rFonts w:ascii="Times New Roman" w:hAnsi="Times New Roman"/>
          <w:color w:val="000000"/>
          <w:sz w:val="32"/>
        </w:rPr>
        <w:t>r psychology majors are in the social services, including working as an administrator, serving as a counselor, and providing direct care. Some 20 percent of recipients of bachelor's degrees in psychology work in the social services or in some other form of</w:t>
      </w:r>
      <w:r>
        <w:rPr>
          <w:rFonts w:ascii="Times New Roman" w:hAnsi="Times New Roman"/>
          <w:color w:val="000000"/>
          <w:sz w:val="32"/>
        </w:rPr>
        <w:t xml:space="preserve"> public affairs. In addition, psychology majors often enter the fields of education or business or work for federal, state, and local governments.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129) An important reaction to structuralism was the development of Gestalt psychology in the early 1900s</w:t>
      </w:r>
      <w:r>
        <w:rPr>
          <w:rFonts w:ascii="Times New Roman" w:hAnsi="Times New Roman"/>
          <w:color w:val="000000"/>
          <w:sz w:val="32"/>
        </w:rPr>
        <w:t xml:space="preserve">. Gestalt psychology emphasizes how perception is organized.   </w:t>
      </w:r>
      <w:r>
        <w:br/>
      </w:r>
      <w:r>
        <w:rPr>
          <w:rFonts w:ascii="Times New Roman" w:hAnsi="Times New Roman"/>
          <w:color w:val="000000"/>
          <w:sz w:val="32"/>
        </w:rPr>
        <w:t xml:space="preserve"> Instead of considering the individual parts that make up thinking, gestalt psychologists took the opposite tack, studying how people consider individual elements together as units or wholes. </w:t>
      </w:r>
      <w:r>
        <w:rPr>
          <w:rFonts w:ascii="Times New Roman" w:hAnsi="Times New Roman"/>
          <w:color w:val="000000"/>
          <w:sz w:val="32"/>
        </w:rPr>
        <w:t>Led by German scientists such as Hermann Ebbinghaus and Max Wertheimer, gestalt psychologists proposed that "The whole is different from the sum of its parts," meaning that our perception, or understanding, of objects is greater and more meaningful than th</w:t>
      </w:r>
      <w:r>
        <w:rPr>
          <w:rFonts w:ascii="Times New Roman" w:hAnsi="Times New Roman"/>
          <w:color w:val="000000"/>
          <w:sz w:val="32"/>
        </w:rPr>
        <w:t xml:space="preserve">e individual elements that make up our perceptions. Gestalt psychologists have made substantial contributions to our understanding of perception.   </w:t>
      </w:r>
      <w:r>
        <w:br/>
      </w:r>
      <w:r>
        <w:rPr>
          <w:rFonts w:ascii="Times New Roman" w:hAnsi="Times New Roman"/>
          <w:color w:val="000000"/>
          <w:sz w:val="32"/>
        </w:rPr>
        <w:t xml:space="preserve"> The perspective that replaced structuralism is known as functionalism. Rather than focusing on the mind's </w:t>
      </w:r>
      <w:r>
        <w:rPr>
          <w:rFonts w:ascii="Times New Roman" w:hAnsi="Times New Roman"/>
          <w:color w:val="000000"/>
          <w:sz w:val="32"/>
        </w:rPr>
        <w:t>structure, functionalism concentrated on what the mind does and how behavior functions. Functionalists, whose perspective became prominent in the early 1900s, asked what role behavior plays in allowing people to adapt to their environments. Led by the Amer</w:t>
      </w:r>
      <w:r>
        <w:rPr>
          <w:rFonts w:ascii="Times New Roman" w:hAnsi="Times New Roman"/>
          <w:color w:val="000000"/>
          <w:sz w:val="32"/>
        </w:rPr>
        <w:t>ican psychologist William James, the functionalists examined how behavior allows people to satisfy their needs and how our "stream of consciousness" permits us to adapt to our environment.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130)   Students' answers may vary.</w:t>
      </w:r>
      <w:r>
        <w:br/>
      </w:r>
      <w:r>
        <w:rPr>
          <w:rFonts w:ascii="Times New Roman" w:hAnsi="Times New Roman"/>
          <w:color w:val="000000"/>
          <w:sz w:val="32"/>
        </w:rPr>
        <w:t xml:space="preserve">   At the turn of the 20th </w:t>
      </w:r>
      <w:r>
        <w:rPr>
          <w:rFonts w:ascii="Times New Roman" w:hAnsi="Times New Roman"/>
          <w:color w:val="000000"/>
          <w:sz w:val="32"/>
        </w:rPr>
        <w:t>century, women were often barred from pursuing advanced degrees in psychology. Nevertheless, many women made key contributions to the field, including:</w:t>
      </w:r>
      <w:r>
        <w:br/>
      </w:r>
      <w:r>
        <w:rPr>
          <w:rFonts w:ascii="Times New Roman" w:hAnsi="Times New Roman"/>
          <w:color w:val="000000"/>
          <w:sz w:val="32"/>
        </w:rPr>
        <w:t xml:space="preserve"> Margaret Floy Washburn: She was the first woman to receive a doctorate in psychology and contributed to</w:t>
      </w:r>
      <w:r>
        <w:rPr>
          <w:rFonts w:ascii="Times New Roman" w:hAnsi="Times New Roman"/>
          <w:color w:val="000000"/>
          <w:sz w:val="32"/>
        </w:rPr>
        <w:t xml:space="preserve"> our understanding of animal behavior.</w:t>
      </w:r>
      <w:r>
        <w:br/>
      </w:r>
      <w:r>
        <w:rPr>
          <w:rFonts w:ascii="Times New Roman" w:hAnsi="Times New Roman"/>
          <w:color w:val="000000"/>
          <w:sz w:val="32"/>
        </w:rPr>
        <w:t xml:space="preserve"> Leta Stetter Hollingworth: She focused on child development and women's issues and refuted the notion that women's abilities decline during portions of the menstrual cycle.</w:t>
      </w:r>
      <w:r>
        <w:br/>
      </w:r>
      <w:r>
        <w:rPr>
          <w:rFonts w:ascii="Times New Roman" w:hAnsi="Times New Roman"/>
          <w:color w:val="000000"/>
          <w:sz w:val="32"/>
        </w:rPr>
        <w:t xml:space="preserve"> Mary Calkins: She studied memory and was t</w:t>
      </w:r>
      <w:r>
        <w:rPr>
          <w:rFonts w:ascii="Times New Roman" w:hAnsi="Times New Roman"/>
          <w:color w:val="000000"/>
          <w:sz w:val="32"/>
        </w:rPr>
        <w:t>he first female president of the American Psychological Association.</w:t>
      </w:r>
      <w:r>
        <w:br/>
      </w:r>
      <w:r>
        <w:rPr>
          <w:rFonts w:ascii="Times New Roman" w:hAnsi="Times New Roman"/>
          <w:color w:val="000000"/>
          <w:sz w:val="32"/>
        </w:rPr>
        <w:t xml:space="preserve"> Karen Horney: She focused on the sociocultural foundations of personality.</w:t>
      </w:r>
      <w:r>
        <w:br/>
      </w:r>
      <w:r>
        <w:rPr>
          <w:rFonts w:ascii="Times New Roman" w:hAnsi="Times New Roman"/>
          <w:color w:val="000000"/>
          <w:sz w:val="32"/>
        </w:rPr>
        <w:t xml:space="preserve"> June Etta Downey: She spearheaded the study of personality traits and was the first woman to head a psychology department at a state university.</w:t>
      </w:r>
      <w:r>
        <w:br/>
      </w:r>
      <w:r>
        <w:rPr>
          <w:rFonts w:ascii="Times New Roman" w:hAnsi="Times New Roman"/>
          <w:color w:val="000000"/>
          <w:sz w:val="32"/>
        </w:rPr>
        <w:t xml:space="preserve"> Anna Freud: She contributed to the treatment of abnormal behavior.</w:t>
      </w:r>
      <w:r>
        <w:br/>
      </w:r>
      <w:r>
        <w:rPr>
          <w:rFonts w:ascii="Times New Roman" w:hAnsi="Times New Roman"/>
          <w:color w:val="000000"/>
          <w:sz w:val="32"/>
        </w:rPr>
        <w:t xml:space="preserve"> Mamie Phipps Clark: She performed foundat</w:t>
      </w:r>
      <w:r>
        <w:rPr>
          <w:rFonts w:ascii="Times New Roman" w:hAnsi="Times New Roman"/>
          <w:color w:val="000000"/>
          <w:sz w:val="32"/>
        </w:rPr>
        <w:t>ional work on how children of color come to recognize racial differences.</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 xml:space="preserve">131) Psychodynamic perspective—the approach based on the view that behavior is motivated by unconscious inner forces over which the individual has little control; Freud, Jung   </w:t>
      </w:r>
      <w:r>
        <w:br/>
      </w:r>
      <w:r>
        <w:rPr>
          <w:rFonts w:ascii="Times New Roman" w:hAnsi="Times New Roman"/>
          <w:color w:val="000000"/>
          <w:sz w:val="32"/>
        </w:rPr>
        <w:t xml:space="preserve"> Behavioral perspective—proposes that observable, measurable behavior should b</w:t>
      </w:r>
      <w:r>
        <w:rPr>
          <w:rFonts w:ascii="Times New Roman" w:hAnsi="Times New Roman"/>
          <w:color w:val="000000"/>
          <w:sz w:val="32"/>
        </w:rPr>
        <w:t xml:space="preserve">e the focus of study; Watson, Skinner   </w:t>
      </w:r>
      <w:r>
        <w:br/>
      </w:r>
      <w:r>
        <w:rPr>
          <w:rFonts w:ascii="Times New Roman" w:hAnsi="Times New Roman"/>
          <w:color w:val="000000"/>
          <w:sz w:val="32"/>
        </w:rPr>
        <w:t xml:space="preserve"> Humanistic perspective—proposes that all individuals naturally strive to grow, develop, and be in control of their lives and behavior; Maslow, Rogers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132) Any behavioral or mental phenomenon might be mentioned</w:t>
      </w:r>
      <w:r>
        <w:rPr>
          <w:rFonts w:ascii="Times New Roman" w:hAnsi="Times New Roman"/>
          <w:color w:val="000000"/>
          <w:sz w:val="32"/>
        </w:rPr>
        <w:t xml:space="preserve"> as long as it is plausibly connected to two of the perspectives as they are defined in the text.   </w:t>
      </w:r>
      <w:r>
        <w:br/>
      </w:r>
      <w:r>
        <w:rPr>
          <w:rFonts w:ascii="Times New Roman" w:hAnsi="Times New Roman"/>
          <w:color w:val="000000"/>
          <w:sz w:val="32"/>
        </w:rPr>
        <w:t xml:space="preserve"> Example: Depression—the neuroscientific approach would seek the biological basis of depression, as well as physiologically oriented treatment, whereas the</w:t>
      </w:r>
      <w:r>
        <w:rPr>
          <w:rFonts w:ascii="Times New Roman" w:hAnsi="Times New Roman"/>
          <w:color w:val="000000"/>
          <w:sz w:val="32"/>
        </w:rPr>
        <w:t xml:space="preserve"> cognitive perspective would focus on the type of thinking that contributes to depression, such as irrational beliefs that nothing good will ever happen and that one is bound to fail in any endeavor. Treatment from the cognitive perspective would focus on </w:t>
      </w:r>
      <w:r>
        <w:rPr>
          <w:rFonts w:ascii="Times New Roman" w:hAnsi="Times New Roman"/>
          <w:color w:val="000000"/>
          <w:sz w:val="32"/>
        </w:rPr>
        <w:t>changing negative thought patterns.</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 xml:space="preserve">133) Any event or topic can be mentioned as long as it is plausibly connected to two of the perspectives as they are defined in the text.   </w:t>
      </w:r>
      <w:r>
        <w:br/>
      </w:r>
      <w:r>
        <w:rPr>
          <w:rFonts w:ascii="Times New Roman" w:hAnsi="Times New Roman"/>
          <w:color w:val="000000"/>
          <w:sz w:val="32"/>
        </w:rPr>
        <w:t xml:space="preserve"> Example: School violence—a behavioral approach might focus on a history o</w:t>
      </w:r>
      <w:r>
        <w:rPr>
          <w:rFonts w:ascii="Times New Roman" w:hAnsi="Times New Roman"/>
          <w:color w:val="000000"/>
          <w:sz w:val="32"/>
        </w:rPr>
        <w:t xml:space="preserve">f being reinforced for aggressive behavior, or on having witnessed media models being reinforced for aggressive behavior. A humanistic approach might suggest that violent students are often loners and relatively low status or powerless in their peer group </w:t>
      </w:r>
      <w:r>
        <w:rPr>
          <w:rFonts w:ascii="Times New Roman" w:hAnsi="Times New Roman"/>
          <w:color w:val="000000"/>
          <w:sz w:val="32"/>
        </w:rPr>
        <w:t>and thus resort to drastic measures to gain power or control, or respect.</w:t>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134)   Students' answers may vary.</w:t>
      </w:r>
      <w:r>
        <w:br/>
      </w:r>
      <w:r>
        <w:rPr>
          <w:rFonts w:ascii="Times New Roman" w:hAnsi="Times New Roman"/>
          <w:color w:val="000000"/>
          <w:sz w:val="32"/>
        </w:rPr>
        <w:t xml:space="preserve">   Examples might include the following:</w:t>
      </w:r>
      <w:r>
        <w:br/>
      </w:r>
      <w:r>
        <w:rPr>
          <w:rFonts w:ascii="Times New Roman" w:hAnsi="Times New Roman"/>
          <w:color w:val="000000"/>
          <w:sz w:val="32"/>
        </w:rPr>
        <w:t xml:space="preserve"> Eyewitness memory: Cognitive psychologists might study the role of anxiety or arousal on eyewitness </w:t>
      </w:r>
      <w:r>
        <w:rPr>
          <w:rFonts w:ascii="Times New Roman" w:hAnsi="Times New Roman"/>
          <w:color w:val="000000"/>
          <w:sz w:val="32"/>
        </w:rPr>
        <w:t>memory. Social psychologists might examine the influence of suggestion by such authorities as police officers and attorneys on eyewitness testimony.</w:t>
      </w:r>
      <w:r>
        <w:br/>
      </w:r>
      <w:r>
        <w:rPr>
          <w:rFonts w:ascii="Times New Roman" w:hAnsi="Times New Roman"/>
          <w:color w:val="000000"/>
          <w:sz w:val="32"/>
        </w:rPr>
        <w:t xml:space="preserve"> Economic recession: Cognitive psychologists might look at the influence of economic adversity on consumer </w:t>
      </w:r>
      <w:r>
        <w:rPr>
          <w:rFonts w:ascii="Times New Roman" w:hAnsi="Times New Roman"/>
          <w:color w:val="000000"/>
          <w:sz w:val="32"/>
        </w:rPr>
        <w:t>decision making.</w:t>
      </w:r>
      <w:r>
        <w:br/>
      </w:r>
      <w:r>
        <w:rPr>
          <w:rFonts w:ascii="Times New Roman" w:hAnsi="Times New Roman"/>
          <w:color w:val="000000"/>
          <w:sz w:val="32"/>
        </w:rPr>
        <w:t xml:space="preserve"> Personality psychologists might investigate the role of such traits as resilience and optimism in coping with economic downturns.</w:t>
      </w:r>
      <w:r>
        <w:br/>
      </w:r>
      <w:r>
        <w:rPr>
          <w:rFonts w:ascii="Times New Roman" w:hAnsi="Times New Roman"/>
          <w:color w:val="000000"/>
          <w:sz w:val="32"/>
        </w:rPr>
        <w:t xml:space="preserve"> Obesity: Social psychologists might examine how other people influence one's eating behavior. Personality p</w:t>
      </w:r>
      <w:r>
        <w:rPr>
          <w:rFonts w:ascii="Times New Roman" w:hAnsi="Times New Roman"/>
          <w:color w:val="000000"/>
          <w:sz w:val="32"/>
        </w:rPr>
        <w:t>sychologists might explore the role of such traits as neuroticism in overeating, or conscientiousness in maintaining a diet regimen.</w:t>
      </w:r>
      <w:r>
        <w:br/>
      </w:r>
      <w:r>
        <w:rPr>
          <w:rFonts w:ascii="Times New Roman" w:hAnsi="Times New Roman"/>
          <w:color w:val="000000"/>
          <w:sz w:val="32"/>
        </w:rPr>
        <w:t xml:space="preserve"> Terrorism: Social psychologists might examine the role of charismatic leaders in encouraging terrorist behavior. Cross-cul</w:t>
      </w:r>
      <w:r>
        <w:rPr>
          <w:rFonts w:ascii="Times New Roman" w:hAnsi="Times New Roman"/>
          <w:color w:val="000000"/>
          <w:sz w:val="32"/>
        </w:rPr>
        <w:t>tural psychologists might look to cultural factors such as religion in promoting terrorism.</w:t>
      </w:r>
      <w:r>
        <w:br/>
      </w:r>
      <w:r>
        <w:rPr>
          <w:rFonts w:ascii="Times New Roman" w:hAnsi="Times New Roman"/>
          <w:color w:val="000000"/>
          <w:sz w:val="32"/>
        </w:rPr>
        <w:t xml:space="preserve"> Many other applications are possible.</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135)   The answer should identify and briefly define two of the following issues:</w:t>
      </w:r>
      <w:r>
        <w:br/>
      </w:r>
      <w:r>
        <w:rPr>
          <w:rFonts w:ascii="Times New Roman" w:hAnsi="Times New Roman"/>
          <w:color w:val="000000"/>
          <w:sz w:val="32"/>
        </w:rPr>
        <w:t xml:space="preserve">   Nature vs. nurture—concerns the ex</w:t>
      </w:r>
      <w:r>
        <w:rPr>
          <w:rFonts w:ascii="Times New Roman" w:hAnsi="Times New Roman"/>
          <w:color w:val="000000"/>
          <w:sz w:val="32"/>
        </w:rPr>
        <w:t>tent to which our behavior reflects heredity.</w:t>
      </w:r>
      <w:r>
        <w:br/>
      </w:r>
      <w:r>
        <w:rPr>
          <w:rFonts w:ascii="Times New Roman" w:hAnsi="Times New Roman"/>
          <w:color w:val="000000"/>
          <w:sz w:val="32"/>
        </w:rPr>
        <w:t xml:space="preserve"> Conscious vs. unconscious causes—concerns the extent to which our behavior reflects causes of which we are completely unaware.</w:t>
      </w:r>
      <w:r>
        <w:br/>
      </w:r>
      <w:r>
        <w:rPr>
          <w:rFonts w:ascii="Times New Roman" w:hAnsi="Times New Roman"/>
          <w:color w:val="000000"/>
          <w:sz w:val="32"/>
        </w:rPr>
        <w:t xml:space="preserve"> Observable behavior vs. internal mental processes—concerns the extent to which it</w:t>
      </w:r>
      <w:r>
        <w:rPr>
          <w:rFonts w:ascii="Times New Roman" w:hAnsi="Times New Roman"/>
          <w:color w:val="000000"/>
          <w:sz w:val="32"/>
        </w:rPr>
        <w:t xml:space="preserve"> is possible to study internal mental processes scientifically and the extent to which such processes are an appropriate focus for psychological study.</w:t>
      </w:r>
      <w:r>
        <w:br/>
      </w:r>
      <w:r>
        <w:rPr>
          <w:rFonts w:ascii="Times New Roman" w:hAnsi="Times New Roman"/>
          <w:color w:val="000000"/>
          <w:sz w:val="32"/>
        </w:rPr>
        <w:t xml:space="preserve"> Free will vs. determinism—concerns the extent to which we freely choose the behaviors we perform.</w:t>
      </w:r>
      <w:r>
        <w:br/>
      </w:r>
      <w:r>
        <w:rPr>
          <w:rFonts w:ascii="Times New Roman" w:hAnsi="Times New Roman"/>
          <w:color w:val="000000"/>
          <w:sz w:val="32"/>
        </w:rPr>
        <w:t xml:space="preserve"> Indi</w:t>
      </w:r>
      <w:r>
        <w:rPr>
          <w:rFonts w:ascii="Times New Roman" w:hAnsi="Times New Roman"/>
          <w:color w:val="000000"/>
          <w:sz w:val="32"/>
        </w:rPr>
        <w:t>vidual differences vs. universal principles—concerns the extent to which our thought and behavior is universally human.</w:t>
      </w:r>
      <w:r>
        <w:br/>
      </w:r>
      <w:r>
        <w:rPr>
          <w:rFonts w:ascii="Times New Roman" w:hAnsi="Times New Roman"/>
          <w:color w:val="000000"/>
          <w:sz w:val="32"/>
        </w:rPr>
        <w:t xml:space="preserve"> The answer should provide a plausible instantiation of two of the above issues in a topic of interest to contemporary psychology. Examp</w:t>
      </w:r>
      <w:r>
        <w:rPr>
          <w:rFonts w:ascii="Times New Roman" w:hAnsi="Times New Roman"/>
          <w:color w:val="000000"/>
          <w:sz w:val="32"/>
        </w:rPr>
        <w:t>le—Sexual orientation: Debates regarding the "gay gene" or anatomical brain differences between gay and straight men might be seen as reflecting nature vs. nurture, while the issue of whether homosexual behavior is a choice reflects free will versus determ</w:t>
      </w:r>
      <w:r>
        <w:rPr>
          <w:rFonts w:ascii="Times New Roman" w:hAnsi="Times New Roman"/>
          <w:color w:val="000000"/>
          <w:sz w:val="32"/>
        </w:rPr>
        <w:t>inism.</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136)   The answer should briefly describe or define at least three of the following key issues:</w:t>
      </w:r>
      <w:r>
        <w:br/>
      </w:r>
      <w:r>
        <w:rPr>
          <w:rFonts w:ascii="Times New Roman" w:hAnsi="Times New Roman"/>
          <w:color w:val="000000"/>
          <w:sz w:val="32"/>
        </w:rPr>
        <w:t xml:space="preserve">   Nature vs. nurture-concerns the extent to which our behavior reflects heredity.</w:t>
      </w:r>
      <w:r>
        <w:br/>
      </w:r>
      <w:r>
        <w:rPr>
          <w:rFonts w:ascii="Times New Roman" w:hAnsi="Times New Roman"/>
          <w:color w:val="000000"/>
          <w:sz w:val="32"/>
        </w:rPr>
        <w:t xml:space="preserve"> Conscious vs. unconscious causes—concerns the extent to which o</w:t>
      </w:r>
      <w:r>
        <w:rPr>
          <w:rFonts w:ascii="Times New Roman" w:hAnsi="Times New Roman"/>
          <w:color w:val="000000"/>
          <w:sz w:val="32"/>
        </w:rPr>
        <w:t>ur behavior reflects causes of which we are completely unaware.</w:t>
      </w:r>
      <w:r>
        <w:br/>
      </w:r>
      <w:r>
        <w:rPr>
          <w:rFonts w:ascii="Times New Roman" w:hAnsi="Times New Roman"/>
          <w:color w:val="000000"/>
          <w:sz w:val="32"/>
        </w:rPr>
        <w:t xml:space="preserve"> Observable behavior vs. internal mental processes—concerns the extent to which it is possible to study internal mental processes scientifically and the extent to which such processes are an a</w:t>
      </w:r>
      <w:r>
        <w:rPr>
          <w:rFonts w:ascii="Times New Roman" w:hAnsi="Times New Roman"/>
          <w:color w:val="000000"/>
          <w:sz w:val="32"/>
        </w:rPr>
        <w:t>ppropriate focus for psychological study.</w:t>
      </w:r>
      <w:r>
        <w:br/>
      </w:r>
      <w:r>
        <w:rPr>
          <w:rFonts w:ascii="Times New Roman" w:hAnsi="Times New Roman"/>
          <w:color w:val="000000"/>
          <w:sz w:val="32"/>
        </w:rPr>
        <w:t xml:space="preserve"> Free will vs. determinism—concerns the extent to which we freely choose the behaviors we perform.</w:t>
      </w:r>
      <w:r>
        <w:br/>
      </w:r>
      <w:r>
        <w:rPr>
          <w:rFonts w:ascii="Times New Roman" w:hAnsi="Times New Roman"/>
          <w:color w:val="000000"/>
          <w:sz w:val="32"/>
        </w:rPr>
        <w:t xml:space="preserve"> Individual differences vs. universal principles—concerns the extent to which our thought and behavior is universal</w:t>
      </w:r>
      <w:r>
        <w:rPr>
          <w:rFonts w:ascii="Times New Roman" w:hAnsi="Times New Roman"/>
          <w:color w:val="000000"/>
          <w:sz w:val="32"/>
        </w:rPr>
        <w:t>ly human.</w:t>
      </w:r>
      <w:r>
        <w:br/>
      </w:r>
      <w:r>
        <w:rPr>
          <w:rFonts w:ascii="Times New Roman" w:hAnsi="Times New Roman"/>
          <w:color w:val="000000"/>
          <w:sz w:val="32"/>
        </w:rPr>
        <w:t xml:space="preserve"> The answer should then compare and contrast several major perspectives in contemporary psychology with respect to these issues. For example:</w:t>
      </w:r>
      <w:r>
        <w:br/>
      </w:r>
      <w:r>
        <w:rPr>
          <w:rFonts w:ascii="Times New Roman" w:hAnsi="Times New Roman"/>
          <w:color w:val="000000"/>
          <w:sz w:val="32"/>
        </w:rPr>
        <w:t xml:space="preserve"> Nature vs. nurture—the behavioral perspective tends to endorse nurture, while neuroscience and evolutio</w:t>
      </w:r>
      <w:r>
        <w:rPr>
          <w:rFonts w:ascii="Times New Roman" w:hAnsi="Times New Roman"/>
          <w:color w:val="000000"/>
          <w:sz w:val="32"/>
        </w:rPr>
        <w:t>nary perspectives are more sympathetic to the notion that our behavior reflects heredity.</w:t>
      </w:r>
      <w:r>
        <w:br/>
      </w:r>
      <w:r>
        <w:rPr>
          <w:rFonts w:ascii="Times New Roman" w:hAnsi="Times New Roman"/>
          <w:color w:val="000000"/>
          <w:sz w:val="32"/>
        </w:rPr>
        <w:t xml:space="preserve"> Conscious vs. unconscious causes—the psychodynamic perspective suggests that the roots of our behavior are often unconscious, while the cognitive perspective focuses</w:t>
      </w:r>
      <w:r>
        <w:rPr>
          <w:rFonts w:ascii="Times New Roman" w:hAnsi="Times New Roman"/>
          <w:color w:val="000000"/>
          <w:sz w:val="32"/>
        </w:rPr>
        <w:t xml:space="preserve"> on conscious thought processes.</w:t>
      </w:r>
      <w:r>
        <w:br/>
      </w:r>
      <w:r>
        <w:rPr>
          <w:rFonts w:ascii="Times New Roman" w:hAnsi="Times New Roman"/>
          <w:color w:val="000000"/>
          <w:sz w:val="32"/>
        </w:rPr>
        <w:t xml:space="preserve"> Observable behavior vs. internal mental processes—the behavioral perspective suggests that psychologists should focus on behavior; the cognitive perspective argues that mental processes are an important focus of study.</w:t>
      </w:r>
      <w:r>
        <w:br/>
      </w:r>
      <w:r>
        <w:rPr>
          <w:rFonts w:ascii="Times New Roman" w:hAnsi="Times New Roman"/>
          <w:color w:val="000000"/>
          <w:sz w:val="32"/>
        </w:rPr>
        <w:t xml:space="preserve"> Fr</w:t>
      </w:r>
      <w:r>
        <w:rPr>
          <w:rFonts w:ascii="Times New Roman" w:hAnsi="Times New Roman"/>
          <w:color w:val="000000"/>
          <w:sz w:val="32"/>
        </w:rPr>
        <w:t>ee will vs. determinism—the humanistic perspective champions free will, while the neuroscience perspective argues that much of our thought and behavior is biologically determined.</w:t>
      </w:r>
      <w:r>
        <w:br/>
      </w:r>
      <w:r>
        <w:rPr>
          <w:rFonts w:ascii="Times New Roman" w:hAnsi="Times New Roman"/>
          <w:color w:val="000000"/>
          <w:sz w:val="32"/>
        </w:rPr>
        <w:lastRenderedPageBreak/>
        <w:t xml:space="preserve"> Individual differences vs. universal principles—the humanistic perspective </w:t>
      </w:r>
      <w:r>
        <w:rPr>
          <w:rFonts w:ascii="Times New Roman" w:hAnsi="Times New Roman"/>
          <w:color w:val="000000"/>
          <w:sz w:val="32"/>
        </w:rPr>
        <w:t>is interested in the uniqueness of each individual; the neuroscience perspective looks for the basis of thought and behavior in our biological architecture, which is more or less universal.</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137)   The answer should mention some of these potential dev</w:t>
      </w:r>
      <w:r>
        <w:rPr>
          <w:rFonts w:ascii="Times New Roman" w:hAnsi="Times New Roman"/>
          <w:color w:val="000000"/>
          <w:sz w:val="32"/>
        </w:rPr>
        <w:t>elopments:</w:t>
      </w:r>
      <w:r>
        <w:br/>
      </w:r>
      <w:r>
        <w:rPr>
          <w:rFonts w:ascii="Times New Roman" w:hAnsi="Times New Roman"/>
          <w:color w:val="000000"/>
          <w:sz w:val="32"/>
        </w:rPr>
        <w:t xml:space="preserve">   a. Psychology has become increasingly specialized.</w:t>
      </w:r>
      <w:r>
        <w:br/>
      </w:r>
      <w:r>
        <w:rPr>
          <w:rFonts w:ascii="Times New Roman" w:hAnsi="Times New Roman"/>
          <w:color w:val="000000"/>
          <w:sz w:val="32"/>
        </w:rPr>
        <w:t xml:space="preserve"> b. Social neuroscience has flourished, becoming a thriving subfield in psychology.</w:t>
      </w:r>
      <w:r>
        <w:br/>
      </w:r>
      <w:r>
        <w:rPr>
          <w:rFonts w:ascii="Times New Roman" w:hAnsi="Times New Roman"/>
          <w:color w:val="000000"/>
          <w:sz w:val="32"/>
        </w:rPr>
        <w:t xml:space="preserve"> c. Psychologists have become increasingly influential in shaping society's response to issues of public in</w:t>
      </w:r>
      <w:r>
        <w:rPr>
          <w:rFonts w:ascii="Times New Roman" w:hAnsi="Times New Roman"/>
          <w:color w:val="000000"/>
          <w:sz w:val="32"/>
        </w:rPr>
        <w:t>terest.</w:t>
      </w:r>
      <w:r>
        <w:br/>
      </w:r>
      <w:r>
        <w:rPr>
          <w:rFonts w:ascii="Times New Roman" w:hAnsi="Times New Roman"/>
          <w:color w:val="000000"/>
          <w:sz w:val="32"/>
        </w:rPr>
        <w:t xml:space="preserve"> d. Psychology has become more diverse, and issues related to diversity have assumed increasing importance.</w:t>
      </w:r>
      <w:r>
        <w:br/>
      </w:r>
    </w:p>
    <w:p w:rsidR="00176BBE" w:rsidRDefault="00015175">
      <w:pPr>
        <w:keepLines/>
        <w:sectPr w:rsidR="00176B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138)   The answer should contain the following elements:</w:t>
      </w:r>
      <w:r>
        <w:br/>
      </w:r>
      <w:r>
        <w:rPr>
          <w:rFonts w:ascii="Times New Roman" w:hAnsi="Times New Roman"/>
          <w:color w:val="000000"/>
          <w:sz w:val="32"/>
        </w:rPr>
        <w:t xml:space="preserve">   a. Evaluate the credentials of the individuals attesting to the </w:t>
      </w:r>
      <w:r>
        <w:rPr>
          <w:rFonts w:ascii="Times New Roman" w:hAnsi="Times New Roman"/>
          <w:color w:val="000000"/>
          <w:sz w:val="32"/>
        </w:rPr>
        <w:t>supplement's effectiveness.</w:t>
      </w:r>
      <w:r>
        <w:br/>
      </w:r>
      <w:r>
        <w:rPr>
          <w:rFonts w:ascii="Times New Roman" w:hAnsi="Times New Roman"/>
          <w:color w:val="000000"/>
          <w:sz w:val="32"/>
        </w:rPr>
        <w:t xml:space="preserve"> b. Search for high-quality, scientific research that might support or refute the value of the supplement.</w:t>
      </w:r>
      <w:r>
        <w:br/>
      </w:r>
      <w:r>
        <w:rPr>
          <w:rFonts w:ascii="Times New Roman" w:hAnsi="Times New Roman"/>
          <w:color w:val="000000"/>
          <w:sz w:val="32"/>
        </w:rPr>
        <w:t xml:space="preserve"> c. Be aware that the low cost of the supplement may be "too good to be true." Can a low-cost supplement really help solv</w:t>
      </w:r>
      <w:r>
        <w:rPr>
          <w:rFonts w:ascii="Times New Roman" w:hAnsi="Times New Roman"/>
          <w:color w:val="000000"/>
          <w:sz w:val="32"/>
        </w:rPr>
        <w:t>e a difficult problem like the onset of dementia?</w:t>
      </w:r>
      <w:r>
        <w:br/>
      </w:r>
      <w:r>
        <w:rPr>
          <w:rFonts w:ascii="Times New Roman" w:hAnsi="Times New Roman"/>
          <w:color w:val="000000"/>
          <w:sz w:val="32"/>
        </w:rPr>
        <w:t xml:space="preserve"> d. Maintain a healthy skepticism regarding any claims you might hear about the supplement's effectiveness.</w:t>
      </w:r>
      <w:r>
        <w:br/>
      </w:r>
    </w:p>
    <w:p w:rsidR="00015175" w:rsidRDefault="00015175"/>
    <w:sectPr w:rsidR="00015175" w:rsidSect="00176BBE">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175" w:rsidRDefault="00015175" w:rsidP="00176BBE">
      <w:pPr>
        <w:spacing w:after="0" w:line="240" w:lineRule="auto"/>
      </w:pPr>
      <w:r>
        <w:separator/>
      </w:r>
    </w:p>
  </w:endnote>
  <w:endnote w:type="continuationSeparator" w:id="0">
    <w:p w:rsidR="00015175" w:rsidRDefault="00015175" w:rsidP="00176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BBE" w:rsidRDefault="00015175">
    <w:pPr>
      <w:spacing w:after="0"/>
    </w:pP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r w:rsidR="00D66B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175" w:rsidRDefault="0001517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fldSimple w:instr=" PAGE \* MERGEFORMAT "/>
    </w:p>
    <w:p w:rsidR="00015175" w:rsidRDefault="00015175"/>
    <w:p w:rsidR="00015175" w:rsidRDefault="00015175" w:rsidP="00176BBE">
      <w:pPr>
        <w:spacing w:after="0" w:line="240" w:lineRule="auto"/>
      </w:pPr>
      <w:r>
        <w:separator/>
      </w:r>
    </w:p>
  </w:footnote>
  <w:footnote w:type="continuationSeparator" w:id="0">
    <w:p w:rsidR="00015175" w:rsidRDefault="00015175" w:rsidP="00176B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76BBE"/>
    <w:rsid w:val="00015175"/>
    <w:rsid w:val="00176BBE"/>
    <w:rsid w:val="00D66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176BBE"/>
    <w:rPr>
      <w:color w:val="0000FF" w:themeColor="hyperlink"/>
      <w:u w:val="single"/>
    </w:rPr>
  </w:style>
  <w:style w:type="table" w:styleId="TableGrid">
    <w:name w:val="Table Grid"/>
    <w:basedOn w:val="TableNormal"/>
    <w:uiPriority w:val="59"/>
    <w:rsid w:val="00176B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Footer">
    <w:name w:val="footer"/>
    <w:basedOn w:val="Normal"/>
    <w:link w:val="FooterChar"/>
    <w:uiPriority w:val="99"/>
    <w:semiHidden/>
    <w:unhideWhenUsed/>
    <w:rsid w:val="00D66B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6B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9326</Words>
  <Characters>53159</Characters>
  <Application>Microsoft Office Word</Application>
  <DocSecurity>0</DocSecurity>
  <Lines>442</Lines>
  <Paragraphs>124</Paragraphs>
  <ScaleCrop>false</ScaleCrop>
  <Company/>
  <LinksUpToDate>false</LinksUpToDate>
  <CharactersWithSpaces>62361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MapleLeaf</cp:lastModifiedBy>
  <cp:revision>2</cp:revision>
  <dcterms:created xsi:type="dcterms:W3CDTF">2023-05-09T23:50:00Z</dcterms:created>
  <dcterms:modified xsi:type="dcterms:W3CDTF">2023-05-09T23:50:00Z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