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True / False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Anatomy is the study of diseases in the body.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Introduction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6:49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6:51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organs of any cavity are referred to as the viscera.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Cavities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6:53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6:54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smallest unit of life is the cell.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6:55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6:56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There are four types of muscle in the human body.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6:57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6:58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prostate gland, penis, and urethra belong to the male reproductive system.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6:58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6:59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Multiple Choice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study of the structure or morphology of the body and how the body parts are organized is called 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pathology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physiology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anatomy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histology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Introduction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7:00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7:02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head is ____ to the heart.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superior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distal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deep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inferior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Terms of Direction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7:03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7:04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____ plane is any plane that divides the body into superior and inferior portions.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frontal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midsagittal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coronal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transverse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Planes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7:06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7:08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____ cavity is divided into the cranial cavity and the spinal cavity.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ventral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dorsal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thoracic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abdominopelvic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Cavities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7:09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7:12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wrist is ____ to the elbow.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2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proximal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superior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distal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superficial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Terms of Direction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7:17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7:20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diaphragm muscle separates the ____ cavity from the abdominopelvic cavity.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0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dorsal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cranial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spinal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thoracic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Cavities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7:20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7:23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heart is located within the ____ cavity.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pleural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pericardial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abdominal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cranial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Cavities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7:24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7:30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are the smallest living units of biologic organization?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0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atoms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cells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organelles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systems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7:31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7:33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Structures composed of similar cells that perform similar functions are known as 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tissues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classes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molecules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organs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7:34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7:36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skin is ____ to the heart.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2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deep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superior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superficial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distal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Terms of Direction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7:37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7:42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stomach and bladder are contained in the ____ cavity.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dorsal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cranial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thoracic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abdominopelvic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Cavities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7:44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7:48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tissue covers surfaces and forms glands?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epithelial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connective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muscle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nervous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7:49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7:52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tissue binds together and supports other tissues and organs?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epithelial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connective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muscle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nervous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Cavities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7:52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7:55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lungs and heart are located in the ____ cavity.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abdominopelvic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dorsal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thoracic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cranial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Cavities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7:58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2/21/2015 8:01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Cardiac muscle is found only in the 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stomach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liver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lungs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heart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2/23/2015 6:23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2/23/2015 6:26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Skin, hair, and nails belong to the ____ system.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6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integumentary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muscular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digestive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endocrine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2/23/2015 6:28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2/23/2015 6:30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____ system is involved in controlling, correlating, and regulating the other body systems.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6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integumentary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nervous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digestive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urinary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2/23/2015 6:37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2/23/2015 6:39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term is used for the maintenance (within varying narrow limits) of the internal environment of the body?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7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physiology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homeostasis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pathology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epithelium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Homeostasis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2/23/2015 8:01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2/23/2015 8:04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____ plane divides the body into two equal left and right portions.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transverse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frontal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horizontal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midsagittal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Planes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2/23/2015 8:05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2/23/2015 8:10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Body temperature control is an example of ____, a process by which the body responds to a stimulus by correcting the change and bringing the body back to the original setting.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9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positive feedback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endocrinology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negative feedback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pathology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Homeostasis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2/23/2015 8:11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2/23/2015 8:13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type of muscle is found along the digestive tract?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smooth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cardiac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skeletal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vascular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2/23/2015 8:23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2/23/2015 8:25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Changes in body temperature are detected by the ____.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6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thymus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pituitary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hypothalamus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thalamus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Homeostasis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2/23/2015 8:27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2/23/2015 8:30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first contraction during labor results in stronger and stronger contractions of the uterus. This process is an example of 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9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negative feedback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endocrinology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pathology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positive feedback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Homeostasis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2/23/2015 9:24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2/23/2015 9:48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____ system brings oxygen to, and eliminates carbon dioxide from, the blood.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respiratory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digestive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urinary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endocrine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7:01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7:04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____ functions to convert food into simpler substances that along with other nutrients can be absorbed by the cells of the body.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respiratory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digestive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urinary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endocrine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7:04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study of the diseases of the body is called 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6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anatomy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physiology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endocrinology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pathology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Introduction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7:23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7:26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spinal cord is ____ to the lungs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9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posterior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anterior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distal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proximal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Terms of Direction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7:30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brain is located in the ____ cavity.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0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thoracic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pelvic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cranial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spinal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Cavities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7:31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7:34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Mitochondria, lysosomes, and ribosomes are examples of 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0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organs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cells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systems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organelles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7:34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7:37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type of tissue generates movement by contracting in a forcible manner?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muscle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nervous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connective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epithelial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7:38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7:41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Completion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ears are ____________________ to the nose.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lateral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Terms of Direction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Completion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7:42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7:43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knee is ____________________ to the ankle.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proximal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Terms of Direction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Completion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7:47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7:50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ribs are ____________________ to the lungs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anterior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Terms of Direction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Completion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7:50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7:52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lungs are ____________________ to the skin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deep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Terms of Direction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Completion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7:52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7:54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chin is ____________________ to the nose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inferior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Terms of Direction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Completion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7:55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7:56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Matching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Match the organ to its system.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0"/>
              <w:gridCol w:w="1640"/>
              <w:gridCol w:w="220"/>
              <w:gridCol w:w="157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large intestine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thyroid gland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lung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heart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skin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uterus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bone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brain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spleen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kidney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65"/>
              <w:gridCol w:w="7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 Units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Matching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2/24/2015 7:57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2/26/2015 6:30 AM</w:t>
                  </w:r>
                </w:p>
              </w:tc>
            </w:tr>
          </w:tbl>
          <w:p/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endocrine system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integumentary system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urinary system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reproductive system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lymphatic system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cardiovascular system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skeletal system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nervous system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respiratory system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digestive system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/>
        <w:bCs/>
        <w:strike w:val="0"/>
        <w:color w:val="000000"/>
        <w:sz w:val="22"/>
        <w:szCs w:val="22"/>
        <w:u w:val="single"/>
        <w:bdr w:val="nil"/>
        <w:rtl w:val="0"/>
      </w:rPr>
      <w:t>Chapter 01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 User">
    <vt:lpwstr>Cengage SK Superuser</vt:lpwstr>
  </property>
</Properties>
</file>