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08435" w14:textId="77777777" w:rsidR="00186E78" w:rsidRDefault="00000000">
      <w:pPr>
        <w:keepNext/>
        <w:keepLines/>
        <w:spacing w:after="0"/>
      </w:pPr>
      <w:r>
        <w:rPr>
          <w:rFonts w:ascii="Times New Roman"/>
          <w:sz w:val="28"/>
        </w:rPr>
        <w:t>Student name:__________</w:t>
      </w:r>
    </w:p>
    <w:p w14:paraId="10DCB0B6" w14:textId="77777777" w:rsidR="00186E78" w:rsidRDefault="00000000">
      <w:pPr>
        <w:keepNext/>
        <w:keepLines/>
        <w:spacing w:after="0"/>
      </w:pPr>
      <w:r>
        <w:rPr>
          <w:rFonts w:ascii="Times New Roman"/>
          <w:b/>
          <w:sz w:val="24"/>
        </w:rPr>
        <w:t>TRUE/FALSE - Write 'T' if the statement is true and 'F' if the statement is false.</w:t>
      </w:r>
    </w:p>
    <w:p w14:paraId="7D73E638" w14:textId="77777777" w:rsidR="00186E78" w:rsidRDefault="00000000">
      <w:pPr>
        <w:keepNext/>
        <w:keepLines/>
        <w:numPr>
          <w:ilvl w:val="0"/>
          <w:numId w:val="1"/>
        </w:numPr>
        <w:spacing w:after="0"/>
      </w:pPr>
      <w:r>
        <w:rPr>
          <w:rFonts w:ascii="Times New Roman"/>
          <w:sz w:val="24"/>
        </w:rPr>
        <w:t>Psychosocial development is defined as the pattern of change in mental abilities, such as learning, attention, memory, and creativity.</w:t>
      </w:r>
    </w:p>
    <w:p w14:paraId="6253E3B5" w14:textId="77777777" w:rsidR="00186E78" w:rsidRDefault="00000000">
      <w:pPr>
        <w:keepNext/>
        <w:keepLines/>
        <w:numPr>
          <w:ilvl w:val="0"/>
          <w:numId w:val="3"/>
        </w:numPr>
        <w:spacing w:after="0"/>
      </w:pPr>
      <w:r>
        <w:rPr>
          <w:rFonts w:ascii="Times New Roman"/>
          <w:sz w:val="24"/>
        </w:rPr>
        <w:t>true</w:t>
      </w:r>
    </w:p>
    <w:p w14:paraId="47539036" w14:textId="77777777" w:rsidR="00186E78" w:rsidRDefault="00000000">
      <w:pPr>
        <w:keepNext/>
        <w:keepLines/>
        <w:numPr>
          <w:ilvl w:val="0"/>
          <w:numId w:val="3"/>
        </w:numPr>
        <w:spacing w:after="0"/>
      </w:pPr>
      <w:r>
        <w:rPr>
          <w:rFonts w:ascii="Times New Roman"/>
          <w:sz w:val="24"/>
        </w:rPr>
        <w:t>false</w:t>
      </w:r>
    </w:p>
    <w:p w14:paraId="6BD05250" w14:textId="77777777" w:rsidR="00186E78" w:rsidRDefault="00186E78">
      <w:pPr>
        <w:keepLines/>
        <w:spacing w:after="0"/>
      </w:pPr>
    </w:p>
    <w:p w14:paraId="31F2BA14" w14:textId="77777777" w:rsidR="00186E78" w:rsidRDefault="00000000">
      <w:pPr>
        <w:keepNext/>
        <w:keepLines/>
        <w:numPr>
          <w:ilvl w:val="0"/>
          <w:numId w:val="1"/>
        </w:numPr>
        <w:spacing w:after="0"/>
      </w:pPr>
      <w:r>
        <w:rPr>
          <w:rFonts w:ascii="Times New Roman"/>
          <w:sz w:val="24"/>
        </w:rPr>
        <w:t>Maturation refers to differences among children in characteristics, influences, or developmental outcomes.</w:t>
      </w:r>
    </w:p>
    <w:p w14:paraId="47D96436" w14:textId="77777777" w:rsidR="00186E78" w:rsidRDefault="00000000">
      <w:pPr>
        <w:keepNext/>
        <w:keepLines/>
        <w:numPr>
          <w:ilvl w:val="0"/>
          <w:numId w:val="3"/>
        </w:numPr>
        <w:spacing w:after="0"/>
      </w:pPr>
      <w:r>
        <w:rPr>
          <w:rFonts w:ascii="Times New Roman"/>
          <w:sz w:val="24"/>
        </w:rPr>
        <w:t>true</w:t>
      </w:r>
    </w:p>
    <w:p w14:paraId="79E64860" w14:textId="77777777" w:rsidR="00186E78" w:rsidRDefault="00000000">
      <w:pPr>
        <w:keepNext/>
        <w:keepLines/>
        <w:numPr>
          <w:ilvl w:val="0"/>
          <w:numId w:val="3"/>
        </w:numPr>
        <w:spacing w:after="0"/>
      </w:pPr>
      <w:r>
        <w:rPr>
          <w:rFonts w:ascii="Times New Roman"/>
          <w:sz w:val="24"/>
        </w:rPr>
        <w:t>false</w:t>
      </w:r>
    </w:p>
    <w:p w14:paraId="12738623" w14:textId="77777777" w:rsidR="00186E78" w:rsidRDefault="00186E78">
      <w:pPr>
        <w:keepLines/>
        <w:spacing w:after="0"/>
      </w:pPr>
    </w:p>
    <w:p w14:paraId="74ED988C" w14:textId="77777777" w:rsidR="00186E78" w:rsidRDefault="00000000">
      <w:pPr>
        <w:keepNext/>
        <w:keepLines/>
        <w:numPr>
          <w:ilvl w:val="0"/>
          <w:numId w:val="1"/>
        </w:numPr>
        <w:spacing w:after="0"/>
      </w:pPr>
      <w:r>
        <w:rPr>
          <w:rFonts w:ascii="Times New Roman"/>
          <w:sz w:val="24"/>
        </w:rPr>
        <w:t>Polygamy refers to a family structure in which the children are half-siblings who share only one biological parent.</w:t>
      </w:r>
    </w:p>
    <w:p w14:paraId="5A0216AA" w14:textId="77777777" w:rsidR="00186E78" w:rsidRDefault="00000000">
      <w:pPr>
        <w:keepNext/>
        <w:keepLines/>
        <w:numPr>
          <w:ilvl w:val="0"/>
          <w:numId w:val="3"/>
        </w:numPr>
        <w:spacing w:after="0"/>
      </w:pPr>
      <w:r>
        <w:rPr>
          <w:rFonts w:ascii="Times New Roman"/>
          <w:sz w:val="24"/>
        </w:rPr>
        <w:t>true</w:t>
      </w:r>
    </w:p>
    <w:p w14:paraId="1D2C4F80" w14:textId="77777777" w:rsidR="00186E78" w:rsidRDefault="00000000">
      <w:pPr>
        <w:keepNext/>
        <w:keepLines/>
        <w:numPr>
          <w:ilvl w:val="0"/>
          <w:numId w:val="3"/>
        </w:numPr>
        <w:spacing w:after="0"/>
      </w:pPr>
      <w:r>
        <w:rPr>
          <w:rFonts w:ascii="Times New Roman"/>
          <w:sz w:val="24"/>
        </w:rPr>
        <w:t>false</w:t>
      </w:r>
    </w:p>
    <w:p w14:paraId="47F2AFE0" w14:textId="77777777" w:rsidR="00186E78" w:rsidRDefault="00186E78">
      <w:pPr>
        <w:keepLines/>
        <w:spacing w:after="0"/>
      </w:pPr>
    </w:p>
    <w:p w14:paraId="4451FE10" w14:textId="77777777" w:rsidR="00186E78" w:rsidRDefault="00000000">
      <w:pPr>
        <w:keepNext/>
        <w:keepLines/>
        <w:numPr>
          <w:ilvl w:val="0"/>
          <w:numId w:val="1"/>
        </w:numPr>
        <w:spacing w:after="0"/>
      </w:pPr>
      <w:r>
        <w:rPr>
          <w:rFonts w:ascii="Times New Roman"/>
          <w:color w:val="000000"/>
          <w:sz w:val="24"/>
        </w:rPr>
        <w:t>The United States is an example of a collectivistic culture.</w:t>
      </w:r>
    </w:p>
    <w:p w14:paraId="188C95EA" w14:textId="77777777" w:rsidR="00186E78" w:rsidRDefault="00000000">
      <w:pPr>
        <w:keepNext/>
        <w:keepLines/>
        <w:numPr>
          <w:ilvl w:val="0"/>
          <w:numId w:val="3"/>
        </w:numPr>
        <w:spacing w:after="0"/>
      </w:pPr>
      <w:r>
        <w:rPr>
          <w:rFonts w:ascii="Times New Roman"/>
          <w:sz w:val="24"/>
        </w:rPr>
        <w:t>true</w:t>
      </w:r>
    </w:p>
    <w:p w14:paraId="645FED46" w14:textId="77777777" w:rsidR="00186E78" w:rsidRDefault="00000000">
      <w:pPr>
        <w:keepNext/>
        <w:keepLines/>
        <w:numPr>
          <w:ilvl w:val="0"/>
          <w:numId w:val="3"/>
        </w:numPr>
        <w:spacing w:after="0"/>
      </w:pPr>
      <w:r>
        <w:rPr>
          <w:rFonts w:ascii="Times New Roman"/>
          <w:sz w:val="24"/>
        </w:rPr>
        <w:t>false</w:t>
      </w:r>
    </w:p>
    <w:p w14:paraId="4F1E8A45" w14:textId="77777777" w:rsidR="00186E78" w:rsidRDefault="00186E78">
      <w:pPr>
        <w:keepLines/>
        <w:spacing w:after="0"/>
      </w:pPr>
    </w:p>
    <w:p w14:paraId="61AB4BDC" w14:textId="77777777" w:rsidR="00186E78" w:rsidRDefault="00000000">
      <w:pPr>
        <w:keepNext/>
        <w:keepLines/>
        <w:numPr>
          <w:ilvl w:val="0"/>
          <w:numId w:val="1"/>
        </w:numPr>
        <w:spacing w:after="0"/>
      </w:pPr>
      <w:r>
        <w:rPr>
          <w:rFonts w:ascii="Times New Roman"/>
          <w:sz w:val="24"/>
        </w:rPr>
        <w:t>Ethnic minorities are those ethnic groups that have national or cultural traditions different from the majority of the population.</w:t>
      </w:r>
    </w:p>
    <w:p w14:paraId="038A2C1D" w14:textId="77777777" w:rsidR="00186E78" w:rsidRDefault="00000000">
      <w:pPr>
        <w:keepNext/>
        <w:keepLines/>
        <w:numPr>
          <w:ilvl w:val="0"/>
          <w:numId w:val="3"/>
        </w:numPr>
        <w:spacing w:after="0"/>
      </w:pPr>
      <w:r>
        <w:rPr>
          <w:rFonts w:ascii="Times New Roman"/>
          <w:sz w:val="24"/>
        </w:rPr>
        <w:t>true</w:t>
      </w:r>
    </w:p>
    <w:p w14:paraId="66CB0B4E" w14:textId="77777777" w:rsidR="00186E78" w:rsidRDefault="00000000">
      <w:pPr>
        <w:keepNext/>
        <w:keepLines/>
        <w:numPr>
          <w:ilvl w:val="0"/>
          <w:numId w:val="3"/>
        </w:numPr>
        <w:spacing w:after="0"/>
      </w:pPr>
      <w:r>
        <w:rPr>
          <w:rFonts w:ascii="Times New Roman"/>
          <w:sz w:val="24"/>
        </w:rPr>
        <w:t>false</w:t>
      </w:r>
    </w:p>
    <w:p w14:paraId="167DA713" w14:textId="77777777" w:rsidR="00186E78" w:rsidRDefault="00186E78">
      <w:pPr>
        <w:keepLines/>
        <w:spacing w:after="0"/>
      </w:pPr>
    </w:p>
    <w:p w14:paraId="6D7F416B" w14:textId="77777777" w:rsidR="00186E78" w:rsidRDefault="00000000">
      <w:pPr>
        <w:keepNext/>
        <w:keepLines/>
        <w:numPr>
          <w:ilvl w:val="0"/>
          <w:numId w:val="1"/>
        </w:numPr>
        <w:spacing w:after="0"/>
      </w:pPr>
      <w:r>
        <w:rPr>
          <w:rFonts w:ascii="Times New Roman"/>
          <w:color w:val="000000"/>
          <w:sz w:val="24"/>
        </w:rPr>
        <w:t xml:space="preserve">Because ethnic minorities in the United States are expected to become the majority by around 2044, the term </w:t>
      </w:r>
      <w:r>
        <w:rPr>
          <w:rFonts w:ascii="Times New Roman"/>
          <w:i/>
          <w:color w:val="000000"/>
          <w:sz w:val="24"/>
        </w:rPr>
        <w:t>minorities</w:t>
      </w:r>
      <w:r>
        <w:rPr>
          <w:rFonts w:ascii="Times New Roman"/>
          <w:color w:val="000000"/>
          <w:sz w:val="24"/>
        </w:rPr>
        <w:t>, traditionally used to refer to these populations, may no longer be appropriate.</w:t>
      </w:r>
    </w:p>
    <w:p w14:paraId="45FD8495" w14:textId="77777777" w:rsidR="00186E78" w:rsidRDefault="00000000">
      <w:pPr>
        <w:keepNext/>
        <w:keepLines/>
        <w:numPr>
          <w:ilvl w:val="0"/>
          <w:numId w:val="3"/>
        </w:numPr>
        <w:spacing w:after="0"/>
      </w:pPr>
      <w:r>
        <w:rPr>
          <w:rFonts w:ascii="Times New Roman"/>
          <w:sz w:val="24"/>
        </w:rPr>
        <w:t>true</w:t>
      </w:r>
    </w:p>
    <w:p w14:paraId="29D41262" w14:textId="77777777" w:rsidR="00186E78" w:rsidRDefault="00000000">
      <w:pPr>
        <w:keepNext/>
        <w:keepLines/>
        <w:numPr>
          <w:ilvl w:val="0"/>
          <w:numId w:val="3"/>
        </w:numPr>
        <w:spacing w:after="0"/>
      </w:pPr>
      <w:r>
        <w:rPr>
          <w:rFonts w:ascii="Times New Roman"/>
          <w:sz w:val="24"/>
        </w:rPr>
        <w:t>false</w:t>
      </w:r>
    </w:p>
    <w:p w14:paraId="47D213AA" w14:textId="77777777" w:rsidR="00186E78" w:rsidRDefault="00186E78">
      <w:pPr>
        <w:keepLines/>
        <w:spacing w:after="0"/>
      </w:pPr>
    </w:p>
    <w:p w14:paraId="61494755" w14:textId="77777777" w:rsidR="00186E78" w:rsidRDefault="00000000">
      <w:pPr>
        <w:keepNext/>
        <w:keepLines/>
        <w:numPr>
          <w:ilvl w:val="0"/>
          <w:numId w:val="1"/>
        </w:numPr>
        <w:spacing w:after="0"/>
      </w:pPr>
      <w:r>
        <w:rPr>
          <w:rFonts w:ascii="Times New Roman"/>
          <w:sz w:val="24"/>
        </w:rPr>
        <w:t>An ethnic gloss is a characteristic that clarifies variations within heterogenous groups.</w:t>
      </w:r>
    </w:p>
    <w:p w14:paraId="53427B45" w14:textId="77777777" w:rsidR="00186E78" w:rsidRDefault="00000000">
      <w:pPr>
        <w:keepNext/>
        <w:keepLines/>
        <w:numPr>
          <w:ilvl w:val="0"/>
          <w:numId w:val="3"/>
        </w:numPr>
        <w:spacing w:after="0"/>
      </w:pPr>
      <w:r>
        <w:rPr>
          <w:rFonts w:ascii="Times New Roman"/>
          <w:sz w:val="24"/>
        </w:rPr>
        <w:t>true</w:t>
      </w:r>
    </w:p>
    <w:p w14:paraId="387FD56B" w14:textId="77777777" w:rsidR="00186E78" w:rsidRDefault="00000000">
      <w:pPr>
        <w:keepNext/>
        <w:keepLines/>
        <w:numPr>
          <w:ilvl w:val="0"/>
          <w:numId w:val="3"/>
        </w:numPr>
        <w:spacing w:after="0"/>
      </w:pPr>
      <w:r>
        <w:rPr>
          <w:rFonts w:ascii="Times New Roman"/>
          <w:sz w:val="24"/>
        </w:rPr>
        <w:t>false</w:t>
      </w:r>
    </w:p>
    <w:p w14:paraId="1B2B2B10" w14:textId="77777777" w:rsidR="00186E78" w:rsidRDefault="00186E78">
      <w:pPr>
        <w:keepLines/>
        <w:spacing w:after="0"/>
      </w:pPr>
    </w:p>
    <w:p w14:paraId="621FB956" w14:textId="77777777" w:rsidR="00186E78" w:rsidRDefault="00000000">
      <w:pPr>
        <w:keepNext/>
        <w:keepLines/>
        <w:numPr>
          <w:ilvl w:val="0"/>
          <w:numId w:val="1"/>
        </w:numPr>
        <w:spacing w:after="0"/>
      </w:pPr>
      <w:r>
        <w:rPr>
          <w:rFonts w:ascii="Times New Roman"/>
          <w:sz w:val="24"/>
        </w:rPr>
        <w:t>Black Lives Matter (BLM) is a political and social movement focused on eliminating racially-based violence against Black people through nonviolent protest and activism.</w:t>
      </w:r>
    </w:p>
    <w:p w14:paraId="7615FEBE" w14:textId="77777777" w:rsidR="00186E78" w:rsidRDefault="00000000">
      <w:pPr>
        <w:keepNext/>
        <w:keepLines/>
        <w:numPr>
          <w:ilvl w:val="0"/>
          <w:numId w:val="3"/>
        </w:numPr>
        <w:spacing w:after="0"/>
      </w:pPr>
      <w:r>
        <w:rPr>
          <w:rFonts w:ascii="Times New Roman"/>
          <w:sz w:val="24"/>
        </w:rPr>
        <w:t>true</w:t>
      </w:r>
    </w:p>
    <w:p w14:paraId="44DAAB72" w14:textId="77777777" w:rsidR="00186E78" w:rsidRDefault="00000000">
      <w:pPr>
        <w:keepNext/>
        <w:keepLines/>
        <w:numPr>
          <w:ilvl w:val="0"/>
          <w:numId w:val="3"/>
        </w:numPr>
        <w:spacing w:after="0"/>
      </w:pPr>
      <w:r>
        <w:rPr>
          <w:rFonts w:ascii="Times New Roman"/>
          <w:sz w:val="24"/>
        </w:rPr>
        <w:t>false</w:t>
      </w:r>
    </w:p>
    <w:p w14:paraId="13F007F6" w14:textId="77777777" w:rsidR="00186E78" w:rsidRDefault="00186E78">
      <w:pPr>
        <w:keepLines/>
        <w:spacing w:after="0"/>
      </w:pPr>
    </w:p>
    <w:p w14:paraId="7A6E3025" w14:textId="77777777" w:rsidR="00186E78" w:rsidRDefault="00000000">
      <w:pPr>
        <w:keepNext/>
        <w:keepLines/>
        <w:numPr>
          <w:ilvl w:val="0"/>
          <w:numId w:val="1"/>
        </w:numPr>
        <w:spacing w:after="0"/>
      </w:pPr>
      <w:r>
        <w:rPr>
          <w:rFonts w:ascii="Times New Roman"/>
          <w:color w:val="000000"/>
          <w:sz w:val="24"/>
        </w:rPr>
        <w:lastRenderedPageBreak/>
        <w:t>The abbreviation BIPOC (Black, indigenous, and people of color) has been adopted to refer to these groups, rather than the outdated term "minorities."</w:t>
      </w:r>
    </w:p>
    <w:p w14:paraId="7039FC17" w14:textId="77777777" w:rsidR="00186E78" w:rsidRDefault="00000000">
      <w:pPr>
        <w:keepNext/>
        <w:keepLines/>
        <w:numPr>
          <w:ilvl w:val="0"/>
          <w:numId w:val="3"/>
        </w:numPr>
        <w:spacing w:after="0"/>
      </w:pPr>
      <w:r>
        <w:rPr>
          <w:rFonts w:ascii="Times New Roman"/>
          <w:sz w:val="24"/>
        </w:rPr>
        <w:t>true</w:t>
      </w:r>
    </w:p>
    <w:p w14:paraId="7B88F9E9" w14:textId="77777777" w:rsidR="00186E78" w:rsidRDefault="00000000">
      <w:pPr>
        <w:keepNext/>
        <w:keepLines/>
        <w:numPr>
          <w:ilvl w:val="0"/>
          <w:numId w:val="3"/>
        </w:numPr>
        <w:spacing w:after="0"/>
      </w:pPr>
      <w:r>
        <w:rPr>
          <w:rFonts w:ascii="Times New Roman"/>
          <w:sz w:val="24"/>
        </w:rPr>
        <w:t>false</w:t>
      </w:r>
    </w:p>
    <w:p w14:paraId="50E84DB7" w14:textId="77777777" w:rsidR="00186E78" w:rsidRDefault="00186E78">
      <w:pPr>
        <w:keepLines/>
        <w:spacing w:after="0"/>
      </w:pPr>
    </w:p>
    <w:p w14:paraId="7AFA38DF" w14:textId="77777777" w:rsidR="00186E78" w:rsidRDefault="00000000">
      <w:pPr>
        <w:keepNext/>
        <w:keepLines/>
        <w:numPr>
          <w:ilvl w:val="0"/>
          <w:numId w:val="1"/>
        </w:numPr>
        <w:spacing w:after="0"/>
      </w:pPr>
      <w:r>
        <w:rPr>
          <w:rFonts w:ascii="Times New Roman"/>
          <w:sz w:val="24"/>
        </w:rPr>
        <w:t>The composition of a neighborhood affects the way children develop.</w:t>
      </w:r>
    </w:p>
    <w:p w14:paraId="6C64C995" w14:textId="77777777" w:rsidR="00186E78" w:rsidRDefault="00000000">
      <w:pPr>
        <w:keepNext/>
        <w:keepLines/>
        <w:numPr>
          <w:ilvl w:val="0"/>
          <w:numId w:val="3"/>
        </w:numPr>
        <w:spacing w:after="0"/>
      </w:pPr>
      <w:r>
        <w:rPr>
          <w:rFonts w:ascii="Times New Roman"/>
          <w:sz w:val="24"/>
        </w:rPr>
        <w:t>true</w:t>
      </w:r>
    </w:p>
    <w:p w14:paraId="71963BA8" w14:textId="77777777" w:rsidR="00186E78" w:rsidRDefault="00000000">
      <w:pPr>
        <w:keepNext/>
        <w:keepLines/>
        <w:numPr>
          <w:ilvl w:val="0"/>
          <w:numId w:val="3"/>
        </w:numPr>
        <w:spacing w:after="0"/>
      </w:pPr>
      <w:r>
        <w:rPr>
          <w:rFonts w:ascii="Times New Roman"/>
          <w:sz w:val="24"/>
        </w:rPr>
        <w:t>false</w:t>
      </w:r>
    </w:p>
    <w:p w14:paraId="2B7B96D7" w14:textId="77777777" w:rsidR="00186E78" w:rsidRDefault="00186E78">
      <w:pPr>
        <w:keepLines/>
        <w:spacing w:after="0"/>
      </w:pPr>
    </w:p>
    <w:p w14:paraId="3F5684DB" w14:textId="77777777" w:rsidR="00186E78" w:rsidRDefault="00000000">
      <w:pPr>
        <w:keepNext/>
        <w:keepLines/>
        <w:numPr>
          <w:ilvl w:val="0"/>
          <w:numId w:val="1"/>
        </w:numPr>
        <w:spacing w:after="0"/>
      </w:pPr>
      <w:r>
        <w:rPr>
          <w:rFonts w:ascii="Times New Roman"/>
          <w:color w:val="000000"/>
          <w:sz w:val="24"/>
        </w:rPr>
        <w:t xml:space="preserve">Poverty is lower in children from immigrant families. </w:t>
      </w:r>
    </w:p>
    <w:p w14:paraId="75339BB9" w14:textId="77777777" w:rsidR="00186E78" w:rsidRDefault="00000000">
      <w:pPr>
        <w:keepNext/>
        <w:keepLines/>
        <w:numPr>
          <w:ilvl w:val="0"/>
          <w:numId w:val="3"/>
        </w:numPr>
        <w:spacing w:after="0"/>
      </w:pPr>
      <w:r>
        <w:rPr>
          <w:rFonts w:ascii="Times New Roman"/>
          <w:sz w:val="24"/>
        </w:rPr>
        <w:t>true</w:t>
      </w:r>
    </w:p>
    <w:p w14:paraId="57EA0410" w14:textId="77777777" w:rsidR="00186E78" w:rsidRDefault="00000000">
      <w:pPr>
        <w:keepNext/>
        <w:keepLines/>
        <w:numPr>
          <w:ilvl w:val="0"/>
          <w:numId w:val="3"/>
        </w:numPr>
        <w:spacing w:after="0"/>
      </w:pPr>
      <w:r>
        <w:rPr>
          <w:rFonts w:ascii="Times New Roman"/>
          <w:sz w:val="24"/>
        </w:rPr>
        <w:t>false</w:t>
      </w:r>
    </w:p>
    <w:p w14:paraId="47AABD64" w14:textId="77777777" w:rsidR="00186E78" w:rsidRDefault="00186E78">
      <w:pPr>
        <w:keepLines/>
        <w:spacing w:after="0"/>
      </w:pPr>
    </w:p>
    <w:p w14:paraId="7C308E86" w14:textId="77777777" w:rsidR="00186E78" w:rsidRDefault="00000000">
      <w:pPr>
        <w:keepNext/>
        <w:keepLines/>
        <w:numPr>
          <w:ilvl w:val="0"/>
          <w:numId w:val="1"/>
        </w:numPr>
        <w:spacing w:after="0"/>
      </w:pPr>
      <w:r>
        <w:rPr>
          <w:rFonts w:ascii="Times New Roman"/>
          <w:sz w:val="24"/>
        </w:rPr>
        <w:t>As a result of the COVID-19 pandemic, the "new poor" living in extreme poverty are likely to be young, poorly educated, and living in rural areas with limited access to health care facilities.</w:t>
      </w:r>
    </w:p>
    <w:p w14:paraId="6DD8ABC7" w14:textId="77777777" w:rsidR="00186E78" w:rsidRDefault="00000000">
      <w:pPr>
        <w:keepNext/>
        <w:keepLines/>
        <w:numPr>
          <w:ilvl w:val="0"/>
          <w:numId w:val="3"/>
        </w:numPr>
        <w:spacing w:after="0"/>
      </w:pPr>
      <w:r>
        <w:rPr>
          <w:rFonts w:ascii="Times New Roman"/>
          <w:sz w:val="24"/>
        </w:rPr>
        <w:t>true</w:t>
      </w:r>
    </w:p>
    <w:p w14:paraId="2C42F04C" w14:textId="77777777" w:rsidR="00186E78" w:rsidRDefault="00000000">
      <w:pPr>
        <w:keepNext/>
        <w:keepLines/>
        <w:numPr>
          <w:ilvl w:val="0"/>
          <w:numId w:val="3"/>
        </w:numPr>
        <w:spacing w:after="0"/>
      </w:pPr>
      <w:r>
        <w:rPr>
          <w:rFonts w:ascii="Times New Roman"/>
          <w:sz w:val="24"/>
        </w:rPr>
        <w:t>false</w:t>
      </w:r>
    </w:p>
    <w:p w14:paraId="1F0968F4" w14:textId="77777777" w:rsidR="00186E78" w:rsidRDefault="00186E78">
      <w:pPr>
        <w:keepLines/>
        <w:spacing w:after="0"/>
      </w:pPr>
    </w:p>
    <w:p w14:paraId="470C2E35" w14:textId="77777777" w:rsidR="00186E78" w:rsidRDefault="00000000">
      <w:pPr>
        <w:keepNext/>
        <w:keepLines/>
        <w:numPr>
          <w:ilvl w:val="0"/>
          <w:numId w:val="1"/>
        </w:numPr>
        <w:spacing w:after="0"/>
      </w:pPr>
      <w:r>
        <w:rPr>
          <w:rFonts w:ascii="Times New Roman"/>
          <w:color w:val="000000"/>
          <w:sz w:val="24"/>
        </w:rPr>
        <w:t>The COVID-19 pandemic is likely to further exacerbate inequities and existing disparities, especially between immigrant and native-born populations.</w:t>
      </w:r>
    </w:p>
    <w:p w14:paraId="395591BA" w14:textId="77777777" w:rsidR="00186E78" w:rsidRDefault="00000000">
      <w:pPr>
        <w:keepNext/>
        <w:keepLines/>
        <w:numPr>
          <w:ilvl w:val="0"/>
          <w:numId w:val="3"/>
        </w:numPr>
        <w:spacing w:after="0"/>
      </w:pPr>
      <w:r>
        <w:rPr>
          <w:rFonts w:ascii="Times New Roman"/>
          <w:sz w:val="24"/>
        </w:rPr>
        <w:t>true</w:t>
      </w:r>
    </w:p>
    <w:p w14:paraId="22C46AAF" w14:textId="77777777" w:rsidR="00186E78" w:rsidRDefault="00000000">
      <w:pPr>
        <w:keepNext/>
        <w:keepLines/>
        <w:numPr>
          <w:ilvl w:val="0"/>
          <w:numId w:val="3"/>
        </w:numPr>
        <w:spacing w:after="0"/>
      </w:pPr>
      <w:r>
        <w:rPr>
          <w:rFonts w:ascii="Times New Roman"/>
          <w:sz w:val="24"/>
        </w:rPr>
        <w:t>false</w:t>
      </w:r>
    </w:p>
    <w:p w14:paraId="643D7471" w14:textId="77777777" w:rsidR="00186E78" w:rsidRDefault="00186E78">
      <w:pPr>
        <w:keepLines/>
        <w:spacing w:after="0"/>
      </w:pPr>
    </w:p>
    <w:p w14:paraId="24A90E16" w14:textId="77777777" w:rsidR="00186E78" w:rsidRDefault="00000000">
      <w:pPr>
        <w:keepNext/>
        <w:keepLines/>
        <w:numPr>
          <w:ilvl w:val="0"/>
          <w:numId w:val="1"/>
        </w:numPr>
        <w:spacing w:after="0"/>
      </w:pPr>
      <w:r>
        <w:rPr>
          <w:rFonts w:ascii="Times New Roman"/>
          <w:sz w:val="24"/>
        </w:rPr>
        <w:t>Normative influences are unusual events that have a major impact on individual lives because they disturb the expected sequence of the life cycle.</w:t>
      </w:r>
    </w:p>
    <w:p w14:paraId="048E1F36" w14:textId="77777777" w:rsidR="00186E78" w:rsidRDefault="00000000">
      <w:pPr>
        <w:keepNext/>
        <w:keepLines/>
        <w:numPr>
          <w:ilvl w:val="0"/>
          <w:numId w:val="3"/>
        </w:numPr>
        <w:spacing w:after="0"/>
      </w:pPr>
      <w:r>
        <w:rPr>
          <w:rFonts w:ascii="Times New Roman"/>
          <w:sz w:val="24"/>
        </w:rPr>
        <w:t>true</w:t>
      </w:r>
    </w:p>
    <w:p w14:paraId="5B501D74" w14:textId="77777777" w:rsidR="00186E78" w:rsidRDefault="00000000">
      <w:pPr>
        <w:keepNext/>
        <w:keepLines/>
        <w:numPr>
          <w:ilvl w:val="0"/>
          <w:numId w:val="3"/>
        </w:numPr>
        <w:spacing w:after="0"/>
      </w:pPr>
      <w:r>
        <w:rPr>
          <w:rFonts w:ascii="Times New Roman"/>
          <w:sz w:val="24"/>
        </w:rPr>
        <w:t>false</w:t>
      </w:r>
    </w:p>
    <w:p w14:paraId="2B86C5E1" w14:textId="77777777" w:rsidR="00186E78" w:rsidRDefault="00186E78">
      <w:pPr>
        <w:keepLines/>
        <w:spacing w:after="0"/>
      </w:pPr>
    </w:p>
    <w:p w14:paraId="6C62214D" w14:textId="77777777" w:rsidR="00186E78" w:rsidRDefault="00000000">
      <w:pPr>
        <w:keepNext/>
        <w:keepLines/>
        <w:numPr>
          <w:ilvl w:val="0"/>
          <w:numId w:val="1"/>
        </w:numPr>
        <w:spacing w:after="0"/>
      </w:pPr>
      <w:r>
        <w:rPr>
          <w:rFonts w:ascii="Times New Roman"/>
          <w:sz w:val="24"/>
        </w:rPr>
        <w:t>According to Konrad Lorenz, imprinting is automatic and irreversible.</w:t>
      </w:r>
    </w:p>
    <w:p w14:paraId="0BA47BA4" w14:textId="77777777" w:rsidR="00186E78" w:rsidRDefault="00000000">
      <w:pPr>
        <w:keepNext/>
        <w:keepLines/>
        <w:numPr>
          <w:ilvl w:val="0"/>
          <w:numId w:val="3"/>
        </w:numPr>
        <w:spacing w:after="0"/>
      </w:pPr>
      <w:r>
        <w:rPr>
          <w:rFonts w:ascii="Times New Roman"/>
          <w:sz w:val="24"/>
        </w:rPr>
        <w:t>true</w:t>
      </w:r>
    </w:p>
    <w:p w14:paraId="4027EF03" w14:textId="77777777" w:rsidR="00186E78" w:rsidRDefault="00000000">
      <w:pPr>
        <w:keepNext/>
        <w:keepLines/>
        <w:numPr>
          <w:ilvl w:val="0"/>
          <w:numId w:val="3"/>
        </w:numPr>
        <w:spacing w:after="0"/>
      </w:pPr>
      <w:r>
        <w:rPr>
          <w:rFonts w:ascii="Times New Roman"/>
          <w:sz w:val="24"/>
        </w:rPr>
        <w:t>false</w:t>
      </w:r>
    </w:p>
    <w:p w14:paraId="570914EA" w14:textId="77777777" w:rsidR="00186E78" w:rsidRDefault="00186E78">
      <w:pPr>
        <w:keepLines/>
        <w:spacing w:after="0"/>
      </w:pPr>
    </w:p>
    <w:p w14:paraId="12743226" w14:textId="77777777" w:rsidR="00186E78" w:rsidRDefault="00000000">
      <w:pPr>
        <w:keepNext/>
        <w:keepLines/>
        <w:numPr>
          <w:ilvl w:val="0"/>
          <w:numId w:val="1"/>
        </w:numPr>
        <w:spacing w:after="0"/>
      </w:pPr>
      <w:r>
        <w:rPr>
          <w:rFonts w:ascii="Times New Roman"/>
          <w:sz w:val="24"/>
        </w:rPr>
        <w:t>A sensitive period is a period when a developing person is especially responsive to certain kinds of experiences.</w:t>
      </w:r>
    </w:p>
    <w:p w14:paraId="0EB486D1" w14:textId="77777777" w:rsidR="00186E78" w:rsidRDefault="00000000">
      <w:pPr>
        <w:keepNext/>
        <w:keepLines/>
        <w:numPr>
          <w:ilvl w:val="0"/>
          <w:numId w:val="3"/>
        </w:numPr>
        <w:spacing w:after="0"/>
      </w:pPr>
      <w:r>
        <w:rPr>
          <w:rFonts w:ascii="Times New Roman"/>
          <w:sz w:val="24"/>
        </w:rPr>
        <w:t>true</w:t>
      </w:r>
    </w:p>
    <w:p w14:paraId="3EA4BD71" w14:textId="77777777" w:rsidR="00186E78" w:rsidRDefault="00000000">
      <w:pPr>
        <w:keepNext/>
        <w:keepLines/>
        <w:numPr>
          <w:ilvl w:val="0"/>
          <w:numId w:val="3"/>
        </w:numPr>
        <w:spacing w:after="0"/>
      </w:pPr>
      <w:r>
        <w:rPr>
          <w:rFonts w:ascii="Times New Roman"/>
          <w:sz w:val="24"/>
        </w:rPr>
        <w:t>false</w:t>
      </w:r>
    </w:p>
    <w:p w14:paraId="510476C2" w14:textId="77777777" w:rsidR="00186E78" w:rsidRDefault="00186E78">
      <w:pPr>
        <w:keepLines/>
        <w:spacing w:after="0"/>
      </w:pPr>
    </w:p>
    <w:p w14:paraId="334CE118" w14:textId="77777777" w:rsidR="00186E78" w:rsidRDefault="00000000">
      <w:pPr>
        <w:keepNext/>
        <w:keepLines/>
        <w:numPr>
          <w:ilvl w:val="0"/>
          <w:numId w:val="1"/>
        </w:numPr>
        <w:spacing w:after="0"/>
      </w:pPr>
      <w:r>
        <w:rPr>
          <w:rFonts w:ascii="Times New Roman"/>
          <w:sz w:val="24"/>
        </w:rPr>
        <w:lastRenderedPageBreak/>
        <w:t>Plasticity refers to the hardening of the brain through experience.</w:t>
      </w:r>
    </w:p>
    <w:p w14:paraId="27642FC9" w14:textId="77777777" w:rsidR="00186E78" w:rsidRDefault="00000000">
      <w:pPr>
        <w:keepNext/>
        <w:keepLines/>
        <w:numPr>
          <w:ilvl w:val="0"/>
          <w:numId w:val="3"/>
        </w:numPr>
        <w:spacing w:after="0"/>
      </w:pPr>
      <w:r>
        <w:rPr>
          <w:rFonts w:ascii="Times New Roman"/>
          <w:sz w:val="24"/>
        </w:rPr>
        <w:t>true</w:t>
      </w:r>
    </w:p>
    <w:p w14:paraId="4989F23C" w14:textId="77777777" w:rsidR="00186E78" w:rsidRDefault="00000000">
      <w:pPr>
        <w:keepNext/>
        <w:keepLines/>
        <w:numPr>
          <w:ilvl w:val="0"/>
          <w:numId w:val="3"/>
        </w:numPr>
        <w:spacing w:after="0"/>
      </w:pPr>
      <w:r>
        <w:rPr>
          <w:rFonts w:ascii="Times New Roman"/>
          <w:sz w:val="24"/>
        </w:rPr>
        <w:t>false</w:t>
      </w:r>
    </w:p>
    <w:p w14:paraId="4C1EB4D3" w14:textId="77777777" w:rsidR="00186E78" w:rsidRDefault="00186E78">
      <w:pPr>
        <w:keepLines/>
        <w:spacing w:after="0"/>
      </w:pPr>
    </w:p>
    <w:p w14:paraId="510BD200" w14:textId="77777777" w:rsidR="00186E78" w:rsidRDefault="00000000">
      <w:pPr>
        <w:keepNext/>
        <w:keepLines/>
        <w:numPr>
          <w:ilvl w:val="0"/>
          <w:numId w:val="1"/>
        </w:numPr>
        <w:spacing w:after="0"/>
      </w:pPr>
      <w:r>
        <w:rPr>
          <w:rFonts w:ascii="Times New Roman"/>
          <w:sz w:val="24"/>
        </w:rPr>
        <w:t>A baby who can say 3 words at 12 months and then 20 words at 15 months experiences a qualitative change.</w:t>
      </w:r>
    </w:p>
    <w:p w14:paraId="4D84318D" w14:textId="77777777" w:rsidR="00186E78" w:rsidRDefault="00000000">
      <w:pPr>
        <w:keepNext/>
        <w:keepLines/>
        <w:numPr>
          <w:ilvl w:val="0"/>
          <w:numId w:val="3"/>
        </w:numPr>
        <w:spacing w:after="0"/>
      </w:pPr>
      <w:r>
        <w:rPr>
          <w:rFonts w:ascii="Times New Roman"/>
          <w:sz w:val="24"/>
        </w:rPr>
        <w:t>true</w:t>
      </w:r>
    </w:p>
    <w:p w14:paraId="636DC91C" w14:textId="77777777" w:rsidR="00186E78" w:rsidRDefault="00000000">
      <w:pPr>
        <w:keepNext/>
        <w:keepLines/>
        <w:numPr>
          <w:ilvl w:val="0"/>
          <w:numId w:val="3"/>
        </w:numPr>
        <w:spacing w:after="0"/>
      </w:pPr>
      <w:r>
        <w:rPr>
          <w:rFonts w:ascii="Times New Roman"/>
          <w:sz w:val="24"/>
        </w:rPr>
        <w:t>false</w:t>
      </w:r>
    </w:p>
    <w:p w14:paraId="05C91DAD" w14:textId="77777777" w:rsidR="00186E78" w:rsidRDefault="00186E78">
      <w:pPr>
        <w:keepLines/>
        <w:spacing w:after="0"/>
      </w:pPr>
    </w:p>
    <w:p w14:paraId="0F843BE9" w14:textId="77777777" w:rsidR="00186E78" w:rsidRDefault="00000000">
      <w:pPr>
        <w:keepNext/>
        <w:keepLines/>
        <w:numPr>
          <w:ilvl w:val="0"/>
          <w:numId w:val="1"/>
        </w:numPr>
        <w:spacing w:after="0"/>
      </w:pPr>
      <w:r>
        <w:rPr>
          <w:rFonts w:ascii="Times New Roman"/>
          <w:sz w:val="24"/>
        </w:rPr>
        <w:t>Qualitative change is viewed as continuous development.</w:t>
      </w:r>
    </w:p>
    <w:p w14:paraId="5EFB06C0" w14:textId="77777777" w:rsidR="00186E78" w:rsidRDefault="00000000">
      <w:pPr>
        <w:keepNext/>
        <w:keepLines/>
        <w:numPr>
          <w:ilvl w:val="0"/>
          <w:numId w:val="3"/>
        </w:numPr>
        <w:spacing w:after="0"/>
      </w:pPr>
      <w:r>
        <w:rPr>
          <w:rFonts w:ascii="Times New Roman"/>
          <w:sz w:val="24"/>
        </w:rPr>
        <w:t>true</w:t>
      </w:r>
    </w:p>
    <w:p w14:paraId="5F3EDAED" w14:textId="77777777" w:rsidR="00186E78" w:rsidRDefault="00000000">
      <w:pPr>
        <w:keepNext/>
        <w:keepLines/>
        <w:numPr>
          <w:ilvl w:val="0"/>
          <w:numId w:val="3"/>
        </w:numPr>
        <w:spacing w:after="0"/>
      </w:pPr>
      <w:r>
        <w:rPr>
          <w:rFonts w:ascii="Times New Roman"/>
          <w:sz w:val="24"/>
        </w:rPr>
        <w:t>false</w:t>
      </w:r>
    </w:p>
    <w:p w14:paraId="09619483" w14:textId="77777777" w:rsidR="00186E78" w:rsidRDefault="00186E78">
      <w:pPr>
        <w:keepLines/>
        <w:spacing w:after="0"/>
      </w:pPr>
    </w:p>
    <w:p w14:paraId="7F8B13F8" w14:textId="77777777" w:rsidR="00186E78" w:rsidRDefault="00000000">
      <w:pPr>
        <w:keepNext/>
        <w:keepLines/>
        <w:numPr>
          <w:ilvl w:val="0"/>
          <w:numId w:val="1"/>
        </w:numPr>
        <w:spacing w:after="0"/>
      </w:pPr>
      <w:r>
        <w:rPr>
          <w:rFonts w:ascii="Times New Roman"/>
          <w:sz w:val="24"/>
        </w:rPr>
        <w:t>The change from a nonverbal child to one who understands words and can communicate verbally is a qualitative change.</w:t>
      </w:r>
    </w:p>
    <w:p w14:paraId="1589FBA5" w14:textId="77777777" w:rsidR="00186E78" w:rsidRDefault="00000000">
      <w:pPr>
        <w:keepNext/>
        <w:keepLines/>
        <w:numPr>
          <w:ilvl w:val="0"/>
          <w:numId w:val="3"/>
        </w:numPr>
        <w:spacing w:after="0"/>
      </w:pPr>
      <w:r>
        <w:rPr>
          <w:rFonts w:ascii="Times New Roman"/>
          <w:sz w:val="24"/>
        </w:rPr>
        <w:t>true</w:t>
      </w:r>
    </w:p>
    <w:p w14:paraId="6987A7CE" w14:textId="77777777" w:rsidR="00186E78" w:rsidRDefault="00000000">
      <w:pPr>
        <w:keepNext/>
        <w:keepLines/>
        <w:numPr>
          <w:ilvl w:val="0"/>
          <w:numId w:val="3"/>
        </w:numPr>
        <w:spacing w:after="0"/>
      </w:pPr>
      <w:r>
        <w:rPr>
          <w:rFonts w:ascii="Times New Roman"/>
          <w:sz w:val="24"/>
        </w:rPr>
        <w:t>false</w:t>
      </w:r>
    </w:p>
    <w:p w14:paraId="143D72E3" w14:textId="77777777" w:rsidR="00186E78" w:rsidRDefault="00186E78">
      <w:pPr>
        <w:keepLines/>
        <w:spacing w:after="0"/>
      </w:pPr>
    </w:p>
    <w:p w14:paraId="146D3B45" w14:textId="77777777" w:rsidR="00186E78" w:rsidRDefault="00000000">
      <w:pPr>
        <w:keepNext/>
        <w:keepLines/>
        <w:numPr>
          <w:ilvl w:val="0"/>
          <w:numId w:val="1"/>
        </w:numPr>
        <w:spacing w:after="0"/>
      </w:pPr>
      <w:r>
        <w:rPr>
          <w:rFonts w:ascii="Times New Roman"/>
          <w:sz w:val="24"/>
        </w:rPr>
        <w:t>Newborns are governed by the superego.</w:t>
      </w:r>
    </w:p>
    <w:p w14:paraId="3D878083" w14:textId="77777777" w:rsidR="00186E78" w:rsidRDefault="00000000">
      <w:pPr>
        <w:keepNext/>
        <w:keepLines/>
        <w:numPr>
          <w:ilvl w:val="0"/>
          <w:numId w:val="3"/>
        </w:numPr>
        <w:spacing w:after="0"/>
      </w:pPr>
      <w:r>
        <w:rPr>
          <w:rFonts w:ascii="Times New Roman"/>
          <w:sz w:val="24"/>
        </w:rPr>
        <w:t>true</w:t>
      </w:r>
    </w:p>
    <w:p w14:paraId="1259EF25" w14:textId="77777777" w:rsidR="00186E78" w:rsidRDefault="00000000">
      <w:pPr>
        <w:keepNext/>
        <w:keepLines/>
        <w:numPr>
          <w:ilvl w:val="0"/>
          <w:numId w:val="3"/>
        </w:numPr>
        <w:spacing w:after="0"/>
      </w:pPr>
      <w:r>
        <w:rPr>
          <w:rFonts w:ascii="Times New Roman"/>
          <w:sz w:val="24"/>
        </w:rPr>
        <w:t>false</w:t>
      </w:r>
    </w:p>
    <w:p w14:paraId="1F3811D8" w14:textId="77777777" w:rsidR="00186E78" w:rsidRDefault="00186E78">
      <w:pPr>
        <w:keepLines/>
        <w:spacing w:after="0"/>
      </w:pPr>
    </w:p>
    <w:p w14:paraId="4511562C" w14:textId="77777777" w:rsidR="00186E78" w:rsidRDefault="00000000">
      <w:pPr>
        <w:keepNext/>
        <w:keepLines/>
        <w:numPr>
          <w:ilvl w:val="0"/>
          <w:numId w:val="1"/>
        </w:numPr>
        <w:spacing w:after="0"/>
      </w:pPr>
      <w:r>
        <w:rPr>
          <w:rFonts w:ascii="Times New Roman"/>
          <w:sz w:val="24"/>
        </w:rPr>
        <w:t>The ego mediates between the impulses of the id and the demands of the superego.</w:t>
      </w:r>
    </w:p>
    <w:p w14:paraId="4523B37F" w14:textId="77777777" w:rsidR="00186E78" w:rsidRDefault="00000000">
      <w:pPr>
        <w:keepNext/>
        <w:keepLines/>
        <w:numPr>
          <w:ilvl w:val="0"/>
          <w:numId w:val="3"/>
        </w:numPr>
        <w:spacing w:after="0"/>
      </w:pPr>
      <w:r>
        <w:rPr>
          <w:rFonts w:ascii="Times New Roman"/>
          <w:sz w:val="24"/>
        </w:rPr>
        <w:t>true</w:t>
      </w:r>
    </w:p>
    <w:p w14:paraId="05A9DCFE" w14:textId="77777777" w:rsidR="00186E78" w:rsidRDefault="00000000">
      <w:pPr>
        <w:keepNext/>
        <w:keepLines/>
        <w:numPr>
          <w:ilvl w:val="0"/>
          <w:numId w:val="3"/>
        </w:numPr>
        <w:spacing w:after="0"/>
      </w:pPr>
      <w:r>
        <w:rPr>
          <w:rFonts w:ascii="Times New Roman"/>
          <w:sz w:val="24"/>
        </w:rPr>
        <w:t>false</w:t>
      </w:r>
    </w:p>
    <w:p w14:paraId="608FA52F" w14:textId="77777777" w:rsidR="00186E78" w:rsidRDefault="00186E78">
      <w:pPr>
        <w:keepLines/>
        <w:spacing w:after="0"/>
      </w:pPr>
    </w:p>
    <w:p w14:paraId="01C0DCA9" w14:textId="77777777" w:rsidR="00186E78" w:rsidRDefault="00000000">
      <w:pPr>
        <w:keepNext/>
        <w:keepLines/>
        <w:numPr>
          <w:ilvl w:val="0"/>
          <w:numId w:val="1"/>
        </w:numPr>
        <w:spacing w:after="0"/>
      </w:pPr>
      <w:r>
        <w:rPr>
          <w:rFonts w:ascii="Times New Roman"/>
          <w:sz w:val="24"/>
        </w:rPr>
        <w:t>Erik Erikson argued that the entire life span is marked by change and development.</w:t>
      </w:r>
    </w:p>
    <w:p w14:paraId="5EDDF80A" w14:textId="77777777" w:rsidR="00186E78" w:rsidRDefault="00000000">
      <w:pPr>
        <w:keepNext/>
        <w:keepLines/>
        <w:numPr>
          <w:ilvl w:val="0"/>
          <w:numId w:val="3"/>
        </w:numPr>
        <w:spacing w:after="0"/>
      </w:pPr>
      <w:r>
        <w:rPr>
          <w:rFonts w:ascii="Times New Roman"/>
          <w:sz w:val="24"/>
        </w:rPr>
        <w:t>true</w:t>
      </w:r>
    </w:p>
    <w:p w14:paraId="04817DC4" w14:textId="77777777" w:rsidR="00186E78" w:rsidRDefault="00000000">
      <w:pPr>
        <w:keepNext/>
        <w:keepLines/>
        <w:numPr>
          <w:ilvl w:val="0"/>
          <w:numId w:val="3"/>
        </w:numPr>
        <w:spacing w:after="0"/>
      </w:pPr>
      <w:r>
        <w:rPr>
          <w:rFonts w:ascii="Times New Roman"/>
          <w:sz w:val="24"/>
        </w:rPr>
        <w:t>false</w:t>
      </w:r>
    </w:p>
    <w:p w14:paraId="76C2826B" w14:textId="77777777" w:rsidR="00186E78" w:rsidRDefault="00186E78">
      <w:pPr>
        <w:keepLines/>
        <w:spacing w:after="0"/>
      </w:pPr>
    </w:p>
    <w:p w14:paraId="1F12483F" w14:textId="77777777" w:rsidR="00186E78" w:rsidRDefault="00000000">
      <w:pPr>
        <w:keepNext/>
        <w:keepLines/>
        <w:numPr>
          <w:ilvl w:val="0"/>
          <w:numId w:val="1"/>
        </w:numPr>
        <w:spacing w:after="0"/>
      </w:pPr>
      <w:r>
        <w:rPr>
          <w:rFonts w:ascii="Times New Roman"/>
          <w:sz w:val="24"/>
        </w:rPr>
        <w:t>Operant conditioning is a type of learning in which a response to a stimulus is elicited after repeated association with a stimulus that normally elicits the response.</w:t>
      </w:r>
    </w:p>
    <w:p w14:paraId="1B6A58A7" w14:textId="77777777" w:rsidR="00186E78" w:rsidRDefault="00000000">
      <w:pPr>
        <w:keepNext/>
        <w:keepLines/>
        <w:numPr>
          <w:ilvl w:val="0"/>
          <w:numId w:val="3"/>
        </w:numPr>
        <w:spacing w:after="0"/>
      </w:pPr>
      <w:r>
        <w:rPr>
          <w:rFonts w:ascii="Times New Roman"/>
          <w:sz w:val="24"/>
        </w:rPr>
        <w:t>true</w:t>
      </w:r>
    </w:p>
    <w:p w14:paraId="59D7C83F" w14:textId="77777777" w:rsidR="00186E78" w:rsidRDefault="00000000">
      <w:pPr>
        <w:keepNext/>
        <w:keepLines/>
        <w:numPr>
          <w:ilvl w:val="0"/>
          <w:numId w:val="3"/>
        </w:numPr>
        <w:spacing w:after="0"/>
      </w:pPr>
      <w:r>
        <w:rPr>
          <w:rFonts w:ascii="Times New Roman"/>
          <w:sz w:val="24"/>
        </w:rPr>
        <w:t>false</w:t>
      </w:r>
    </w:p>
    <w:p w14:paraId="462A00F6" w14:textId="77777777" w:rsidR="00186E78" w:rsidRDefault="00186E78">
      <w:pPr>
        <w:keepLines/>
        <w:spacing w:after="0"/>
      </w:pPr>
    </w:p>
    <w:p w14:paraId="5473C2AB" w14:textId="77777777" w:rsidR="00186E78" w:rsidRDefault="00000000">
      <w:pPr>
        <w:keepNext/>
        <w:keepLines/>
        <w:numPr>
          <w:ilvl w:val="0"/>
          <w:numId w:val="1"/>
        </w:numPr>
        <w:spacing w:after="0"/>
      </w:pPr>
      <w:r>
        <w:rPr>
          <w:rFonts w:ascii="Times New Roman"/>
          <w:color w:val="000000"/>
          <w:sz w:val="24"/>
        </w:rPr>
        <w:t>Reciprocal determinism is Albert Bandura's term for bidirectional forces that affect development.</w:t>
      </w:r>
    </w:p>
    <w:p w14:paraId="78000A23" w14:textId="77777777" w:rsidR="00186E78" w:rsidRDefault="00000000">
      <w:pPr>
        <w:keepNext/>
        <w:keepLines/>
        <w:numPr>
          <w:ilvl w:val="0"/>
          <w:numId w:val="3"/>
        </w:numPr>
        <w:spacing w:after="0"/>
      </w:pPr>
      <w:r>
        <w:rPr>
          <w:rFonts w:ascii="Times New Roman"/>
          <w:sz w:val="24"/>
        </w:rPr>
        <w:t>true</w:t>
      </w:r>
    </w:p>
    <w:p w14:paraId="3491CFC2" w14:textId="77777777" w:rsidR="00186E78" w:rsidRDefault="00000000">
      <w:pPr>
        <w:keepNext/>
        <w:keepLines/>
        <w:numPr>
          <w:ilvl w:val="0"/>
          <w:numId w:val="3"/>
        </w:numPr>
        <w:spacing w:after="0"/>
      </w:pPr>
      <w:r>
        <w:rPr>
          <w:rFonts w:ascii="Times New Roman"/>
          <w:sz w:val="24"/>
        </w:rPr>
        <w:t>false</w:t>
      </w:r>
    </w:p>
    <w:p w14:paraId="58DC26CF" w14:textId="77777777" w:rsidR="00186E78" w:rsidRDefault="00186E78">
      <w:pPr>
        <w:keepLines/>
        <w:spacing w:after="0"/>
      </w:pPr>
    </w:p>
    <w:p w14:paraId="10C9AB2B" w14:textId="77777777" w:rsidR="00186E78" w:rsidRDefault="00000000">
      <w:pPr>
        <w:keepNext/>
        <w:keepLines/>
        <w:numPr>
          <w:ilvl w:val="0"/>
          <w:numId w:val="1"/>
        </w:numPr>
        <w:spacing w:after="0"/>
      </w:pPr>
      <w:r>
        <w:rPr>
          <w:rFonts w:ascii="Times New Roman"/>
          <w:sz w:val="24"/>
        </w:rPr>
        <w:lastRenderedPageBreak/>
        <w:t>The zone of proximal development (ZPD) is the location within DNA where certain inherited traits like intelligence, creativity (such as musical aptitude), and athletic ability are housed.</w:t>
      </w:r>
    </w:p>
    <w:p w14:paraId="23B84D8A" w14:textId="77777777" w:rsidR="00186E78" w:rsidRDefault="00000000">
      <w:pPr>
        <w:keepNext/>
        <w:keepLines/>
        <w:numPr>
          <w:ilvl w:val="0"/>
          <w:numId w:val="3"/>
        </w:numPr>
        <w:spacing w:after="0"/>
      </w:pPr>
      <w:r>
        <w:rPr>
          <w:rFonts w:ascii="Times New Roman"/>
          <w:sz w:val="24"/>
        </w:rPr>
        <w:t>true</w:t>
      </w:r>
    </w:p>
    <w:p w14:paraId="70837475" w14:textId="77777777" w:rsidR="00186E78" w:rsidRDefault="00000000">
      <w:pPr>
        <w:keepNext/>
        <w:keepLines/>
        <w:numPr>
          <w:ilvl w:val="0"/>
          <w:numId w:val="3"/>
        </w:numPr>
        <w:spacing w:after="0"/>
      </w:pPr>
      <w:r>
        <w:rPr>
          <w:rFonts w:ascii="Times New Roman"/>
          <w:sz w:val="24"/>
        </w:rPr>
        <w:t>false</w:t>
      </w:r>
    </w:p>
    <w:p w14:paraId="7E1797B9" w14:textId="77777777" w:rsidR="00186E78" w:rsidRDefault="00186E78">
      <w:pPr>
        <w:keepLines/>
        <w:spacing w:after="0"/>
      </w:pPr>
    </w:p>
    <w:p w14:paraId="6A2491B6" w14:textId="77777777" w:rsidR="00186E78" w:rsidRDefault="00000000">
      <w:pPr>
        <w:keepNext/>
        <w:keepLines/>
        <w:numPr>
          <w:ilvl w:val="0"/>
          <w:numId w:val="1"/>
        </w:numPr>
        <w:spacing w:after="0"/>
      </w:pPr>
      <w:r>
        <w:rPr>
          <w:rFonts w:ascii="Times New Roman"/>
          <w:sz w:val="24"/>
        </w:rPr>
        <w:t>Ethologists suggest that for each species, certain innate behaviors, such as squirrels burying nuts in the fall and spiders spinning webs, have evolved to increase the odds of survival.</w:t>
      </w:r>
    </w:p>
    <w:p w14:paraId="17F6D68D" w14:textId="77777777" w:rsidR="00186E78" w:rsidRDefault="00000000">
      <w:pPr>
        <w:keepNext/>
        <w:keepLines/>
        <w:numPr>
          <w:ilvl w:val="0"/>
          <w:numId w:val="3"/>
        </w:numPr>
        <w:spacing w:after="0"/>
      </w:pPr>
      <w:r>
        <w:rPr>
          <w:rFonts w:ascii="Times New Roman"/>
          <w:sz w:val="24"/>
        </w:rPr>
        <w:t>true</w:t>
      </w:r>
    </w:p>
    <w:p w14:paraId="7391941F" w14:textId="77777777" w:rsidR="00186E78" w:rsidRDefault="00000000">
      <w:pPr>
        <w:keepNext/>
        <w:keepLines/>
        <w:numPr>
          <w:ilvl w:val="0"/>
          <w:numId w:val="3"/>
        </w:numPr>
        <w:spacing w:after="0"/>
      </w:pPr>
      <w:r>
        <w:rPr>
          <w:rFonts w:ascii="Times New Roman"/>
          <w:sz w:val="24"/>
        </w:rPr>
        <w:t>false</w:t>
      </w:r>
    </w:p>
    <w:p w14:paraId="32EC4C3E" w14:textId="77777777" w:rsidR="00186E78" w:rsidRDefault="00186E78">
      <w:pPr>
        <w:keepLines/>
        <w:spacing w:after="0"/>
      </w:pPr>
    </w:p>
    <w:p w14:paraId="2E35BE6A" w14:textId="77777777" w:rsidR="00186E78" w:rsidRDefault="00000000">
      <w:pPr>
        <w:keepNext/>
        <w:keepLines/>
        <w:numPr>
          <w:ilvl w:val="0"/>
          <w:numId w:val="1"/>
        </w:numPr>
        <w:spacing w:after="0"/>
      </w:pPr>
      <w:r>
        <w:rPr>
          <w:rFonts w:ascii="Times New Roman"/>
          <w:sz w:val="24"/>
        </w:rPr>
        <w:t>An ethnographic study uses a combination of methods, including informal, unstructured interviewing and participant observation.</w:t>
      </w:r>
    </w:p>
    <w:p w14:paraId="5ED6C4D1" w14:textId="77777777" w:rsidR="00186E78" w:rsidRDefault="00000000">
      <w:pPr>
        <w:keepNext/>
        <w:keepLines/>
        <w:numPr>
          <w:ilvl w:val="0"/>
          <w:numId w:val="3"/>
        </w:numPr>
        <w:spacing w:after="0"/>
      </w:pPr>
      <w:r>
        <w:rPr>
          <w:rFonts w:ascii="Times New Roman"/>
          <w:sz w:val="24"/>
        </w:rPr>
        <w:t>true</w:t>
      </w:r>
    </w:p>
    <w:p w14:paraId="70497DBC" w14:textId="77777777" w:rsidR="00186E78" w:rsidRDefault="00000000">
      <w:pPr>
        <w:keepNext/>
        <w:keepLines/>
        <w:numPr>
          <w:ilvl w:val="0"/>
          <w:numId w:val="3"/>
        </w:numPr>
        <w:spacing w:after="0"/>
      </w:pPr>
      <w:r>
        <w:rPr>
          <w:rFonts w:ascii="Times New Roman"/>
          <w:sz w:val="24"/>
        </w:rPr>
        <w:t>false</w:t>
      </w:r>
    </w:p>
    <w:p w14:paraId="4E698025" w14:textId="77777777" w:rsidR="00186E78" w:rsidRDefault="00186E78">
      <w:pPr>
        <w:keepLines/>
        <w:spacing w:after="0"/>
      </w:pPr>
    </w:p>
    <w:p w14:paraId="4065E62E" w14:textId="77777777" w:rsidR="00186E78" w:rsidRDefault="00000000">
      <w:pPr>
        <w:keepNext/>
        <w:keepLines/>
        <w:numPr>
          <w:ilvl w:val="0"/>
          <w:numId w:val="1"/>
        </w:numPr>
        <w:spacing w:after="0"/>
      </w:pPr>
      <w:r>
        <w:rPr>
          <w:rFonts w:ascii="Times New Roman"/>
          <w:sz w:val="24"/>
        </w:rPr>
        <w:t>Two inversely correlated variables increase or decrease together.</w:t>
      </w:r>
    </w:p>
    <w:p w14:paraId="203C4B47" w14:textId="77777777" w:rsidR="00186E78" w:rsidRDefault="00000000">
      <w:pPr>
        <w:keepNext/>
        <w:keepLines/>
        <w:numPr>
          <w:ilvl w:val="0"/>
          <w:numId w:val="3"/>
        </w:numPr>
        <w:spacing w:after="0"/>
      </w:pPr>
      <w:r>
        <w:rPr>
          <w:rFonts w:ascii="Times New Roman"/>
          <w:sz w:val="24"/>
        </w:rPr>
        <w:t>true</w:t>
      </w:r>
    </w:p>
    <w:p w14:paraId="4420B118" w14:textId="77777777" w:rsidR="00186E78" w:rsidRDefault="00000000">
      <w:pPr>
        <w:keepNext/>
        <w:keepLines/>
        <w:numPr>
          <w:ilvl w:val="0"/>
          <w:numId w:val="3"/>
        </w:numPr>
        <w:spacing w:after="0"/>
      </w:pPr>
      <w:r>
        <w:rPr>
          <w:rFonts w:ascii="Times New Roman"/>
          <w:sz w:val="24"/>
        </w:rPr>
        <w:t>false</w:t>
      </w:r>
    </w:p>
    <w:p w14:paraId="3536B871" w14:textId="77777777" w:rsidR="00186E78" w:rsidRDefault="00186E78">
      <w:pPr>
        <w:keepLines/>
        <w:spacing w:after="0"/>
      </w:pPr>
    </w:p>
    <w:p w14:paraId="0F4E8EE9" w14:textId="77777777" w:rsidR="00186E78" w:rsidRDefault="00000000">
      <w:pPr>
        <w:keepNext/>
        <w:keepLines/>
        <w:numPr>
          <w:ilvl w:val="0"/>
          <w:numId w:val="1"/>
        </w:numPr>
        <w:spacing w:after="0"/>
      </w:pPr>
      <w:r>
        <w:rPr>
          <w:rFonts w:ascii="Times New Roman"/>
          <w:sz w:val="24"/>
        </w:rPr>
        <w:t>Field experiments are controlled studies conducted in an everyday setting, such as the home or school.</w:t>
      </w:r>
    </w:p>
    <w:p w14:paraId="53CD3B8A" w14:textId="77777777" w:rsidR="00186E78" w:rsidRDefault="00000000">
      <w:pPr>
        <w:keepNext/>
        <w:keepLines/>
        <w:numPr>
          <w:ilvl w:val="0"/>
          <w:numId w:val="3"/>
        </w:numPr>
        <w:spacing w:after="0"/>
      </w:pPr>
      <w:r>
        <w:rPr>
          <w:rFonts w:ascii="Times New Roman"/>
          <w:sz w:val="24"/>
        </w:rPr>
        <w:t>true</w:t>
      </w:r>
    </w:p>
    <w:p w14:paraId="0371EE22" w14:textId="77777777" w:rsidR="00186E78" w:rsidRDefault="00000000">
      <w:pPr>
        <w:keepNext/>
        <w:keepLines/>
        <w:numPr>
          <w:ilvl w:val="0"/>
          <w:numId w:val="3"/>
        </w:numPr>
        <w:spacing w:after="0"/>
      </w:pPr>
      <w:r>
        <w:rPr>
          <w:rFonts w:ascii="Times New Roman"/>
          <w:sz w:val="24"/>
        </w:rPr>
        <w:t>false</w:t>
      </w:r>
    </w:p>
    <w:p w14:paraId="44C94F64" w14:textId="77777777" w:rsidR="00186E78" w:rsidRDefault="00186E78">
      <w:pPr>
        <w:keepLines/>
        <w:spacing w:after="0"/>
      </w:pPr>
    </w:p>
    <w:p w14:paraId="79F77C47" w14:textId="77777777" w:rsidR="00186E78" w:rsidRDefault="00000000">
      <w:pPr>
        <w:keepNext/>
        <w:keepLines/>
        <w:numPr>
          <w:ilvl w:val="0"/>
          <w:numId w:val="1"/>
        </w:numPr>
        <w:spacing w:after="0"/>
      </w:pPr>
      <w:r>
        <w:rPr>
          <w:rFonts w:ascii="Times New Roman"/>
          <w:sz w:val="24"/>
        </w:rPr>
        <w:t>The sequential study is a complex strategy designed to overcome the drawbacks of longitudinal and cross-sectional research.</w:t>
      </w:r>
    </w:p>
    <w:p w14:paraId="26679E8A" w14:textId="77777777" w:rsidR="00186E78" w:rsidRDefault="00000000">
      <w:pPr>
        <w:keepNext/>
        <w:keepLines/>
        <w:numPr>
          <w:ilvl w:val="0"/>
          <w:numId w:val="3"/>
        </w:numPr>
        <w:spacing w:after="0"/>
      </w:pPr>
      <w:r>
        <w:rPr>
          <w:rFonts w:ascii="Times New Roman"/>
          <w:sz w:val="24"/>
        </w:rPr>
        <w:t>true</w:t>
      </w:r>
    </w:p>
    <w:p w14:paraId="7039D997" w14:textId="77777777" w:rsidR="00186E78" w:rsidRDefault="00000000">
      <w:pPr>
        <w:keepNext/>
        <w:keepLines/>
        <w:numPr>
          <w:ilvl w:val="0"/>
          <w:numId w:val="3"/>
        </w:numPr>
        <w:spacing w:after="0"/>
      </w:pPr>
      <w:r>
        <w:rPr>
          <w:rFonts w:ascii="Times New Roman"/>
          <w:sz w:val="24"/>
        </w:rPr>
        <w:t>false</w:t>
      </w:r>
    </w:p>
    <w:p w14:paraId="765D5E4D" w14:textId="77777777" w:rsidR="00186E78" w:rsidRDefault="00186E78">
      <w:pPr>
        <w:keepLines/>
        <w:spacing w:after="0"/>
      </w:pPr>
    </w:p>
    <w:p w14:paraId="76F7B844" w14:textId="77777777" w:rsidR="00186E78" w:rsidRDefault="00000000">
      <w:pPr>
        <w:keepNext/>
        <w:keepLines/>
        <w:spacing w:after="0"/>
      </w:pPr>
      <w:r>
        <w:rPr>
          <w:rFonts w:ascii="Times New Roman"/>
          <w:b/>
          <w:sz w:val="24"/>
        </w:rPr>
        <w:t>MULTIPLE CHOICE - Choose the one alternative that best completes the statement or answers the question.</w:t>
      </w:r>
    </w:p>
    <w:p w14:paraId="1864F221" w14:textId="77777777" w:rsidR="00186E78" w:rsidRDefault="00000000">
      <w:pPr>
        <w:keepNext/>
        <w:keepLines/>
        <w:numPr>
          <w:ilvl w:val="0"/>
          <w:numId w:val="1"/>
        </w:numPr>
        <w:spacing w:after="0"/>
      </w:pPr>
      <w:r>
        <w:rPr>
          <w:rFonts w:ascii="Times New Roman"/>
          <w:sz w:val="24"/>
        </w:rPr>
        <w:t>Division of the life span into periods of development is a social construction. This indicates that</w:t>
      </w:r>
    </w:p>
    <w:p w14:paraId="73A9A557" w14:textId="77777777" w:rsidR="00186E78" w:rsidRDefault="00000000">
      <w:pPr>
        <w:keepNext/>
        <w:keepLines/>
        <w:numPr>
          <w:ilvl w:val="7"/>
          <w:numId w:val="1"/>
        </w:numPr>
        <w:spacing w:after="0"/>
      </w:pPr>
      <w:r>
        <w:rPr>
          <w:rFonts w:ascii="Times New Roman"/>
          <w:sz w:val="24"/>
        </w:rPr>
        <w:t>it remains constant across all cultures and societies.</w:t>
      </w:r>
    </w:p>
    <w:p w14:paraId="4E38F423" w14:textId="77777777" w:rsidR="00186E78" w:rsidRDefault="00000000">
      <w:pPr>
        <w:keepNext/>
        <w:keepLines/>
        <w:numPr>
          <w:ilvl w:val="7"/>
          <w:numId w:val="1"/>
        </w:numPr>
        <w:spacing w:after="0"/>
      </w:pPr>
      <w:r>
        <w:rPr>
          <w:rFonts w:ascii="Times New Roman"/>
          <w:sz w:val="24"/>
        </w:rPr>
        <w:t>it is a concept invented by a particular culture.</w:t>
      </w:r>
    </w:p>
    <w:p w14:paraId="79FAD487" w14:textId="77777777" w:rsidR="00186E78" w:rsidRDefault="00000000">
      <w:pPr>
        <w:keepNext/>
        <w:keepLines/>
        <w:numPr>
          <w:ilvl w:val="7"/>
          <w:numId w:val="1"/>
        </w:numPr>
        <w:spacing w:after="0"/>
      </w:pPr>
      <w:r>
        <w:rPr>
          <w:rFonts w:ascii="Times New Roman"/>
          <w:sz w:val="24"/>
        </w:rPr>
        <w:t>it is nonnormative.</w:t>
      </w:r>
    </w:p>
    <w:p w14:paraId="26B83BE0" w14:textId="77777777" w:rsidR="00186E78" w:rsidRDefault="00000000">
      <w:pPr>
        <w:keepNext/>
        <w:keepLines/>
        <w:numPr>
          <w:ilvl w:val="7"/>
          <w:numId w:val="1"/>
        </w:numPr>
        <w:spacing w:after="0"/>
      </w:pPr>
      <w:r>
        <w:rPr>
          <w:rFonts w:ascii="Times New Roman"/>
          <w:sz w:val="24"/>
        </w:rPr>
        <w:t>it is biologically determined.</w:t>
      </w:r>
    </w:p>
    <w:p w14:paraId="04DDCB88" w14:textId="77777777" w:rsidR="00186E78" w:rsidRDefault="00186E78">
      <w:pPr>
        <w:keepLines/>
        <w:spacing w:after="0"/>
      </w:pPr>
    </w:p>
    <w:p w14:paraId="4BD5DB00" w14:textId="77777777" w:rsidR="00186E78" w:rsidRDefault="00000000">
      <w:pPr>
        <w:keepNext/>
        <w:keepLines/>
        <w:numPr>
          <w:ilvl w:val="0"/>
          <w:numId w:val="1"/>
        </w:numPr>
        <w:spacing w:after="0"/>
      </w:pPr>
      <w:r>
        <w:rPr>
          <w:rFonts w:ascii="Times New Roman"/>
          <w:sz w:val="24"/>
        </w:rPr>
        <w:lastRenderedPageBreak/>
        <w:t>The period of development from conception to birth is referred to as</w:t>
      </w:r>
    </w:p>
    <w:p w14:paraId="663F6A7C" w14:textId="77777777" w:rsidR="00186E78" w:rsidRDefault="00000000">
      <w:pPr>
        <w:keepNext/>
        <w:keepLines/>
        <w:numPr>
          <w:ilvl w:val="7"/>
          <w:numId w:val="1"/>
        </w:numPr>
        <w:spacing w:after="0"/>
      </w:pPr>
      <w:r>
        <w:rPr>
          <w:rFonts w:ascii="Times New Roman"/>
          <w:sz w:val="24"/>
        </w:rPr>
        <w:t>the prenatal period.</w:t>
      </w:r>
    </w:p>
    <w:p w14:paraId="29E50EEF" w14:textId="77777777" w:rsidR="00186E78" w:rsidRDefault="00000000">
      <w:pPr>
        <w:keepNext/>
        <w:keepLines/>
        <w:numPr>
          <w:ilvl w:val="7"/>
          <w:numId w:val="1"/>
        </w:numPr>
        <w:spacing w:after="0"/>
      </w:pPr>
      <w:r>
        <w:rPr>
          <w:rFonts w:ascii="Times New Roman"/>
          <w:sz w:val="24"/>
        </w:rPr>
        <w:t>infancy.</w:t>
      </w:r>
    </w:p>
    <w:p w14:paraId="537AB247" w14:textId="77777777" w:rsidR="00186E78" w:rsidRDefault="00000000">
      <w:pPr>
        <w:keepNext/>
        <w:keepLines/>
        <w:numPr>
          <w:ilvl w:val="7"/>
          <w:numId w:val="1"/>
        </w:numPr>
        <w:spacing w:after="0"/>
      </w:pPr>
      <w:r>
        <w:rPr>
          <w:rFonts w:ascii="Times New Roman"/>
          <w:sz w:val="24"/>
        </w:rPr>
        <w:t>puberty.</w:t>
      </w:r>
    </w:p>
    <w:p w14:paraId="25162443" w14:textId="77777777" w:rsidR="00186E78" w:rsidRDefault="00000000">
      <w:pPr>
        <w:keepNext/>
        <w:keepLines/>
        <w:numPr>
          <w:ilvl w:val="7"/>
          <w:numId w:val="1"/>
        </w:numPr>
        <w:spacing w:after="0"/>
      </w:pPr>
      <w:r>
        <w:rPr>
          <w:rFonts w:ascii="Times New Roman"/>
          <w:sz w:val="24"/>
        </w:rPr>
        <w:t>the neonatal period.</w:t>
      </w:r>
    </w:p>
    <w:p w14:paraId="5D79E957" w14:textId="77777777" w:rsidR="00186E78" w:rsidRDefault="00186E78">
      <w:pPr>
        <w:keepLines/>
        <w:spacing w:after="0"/>
      </w:pPr>
    </w:p>
    <w:p w14:paraId="28F9A7FE" w14:textId="77777777" w:rsidR="00186E78" w:rsidRDefault="00000000">
      <w:pPr>
        <w:keepNext/>
        <w:keepLines/>
        <w:numPr>
          <w:ilvl w:val="0"/>
          <w:numId w:val="1"/>
        </w:numPr>
        <w:spacing w:after="0"/>
      </w:pPr>
      <w:r>
        <w:rPr>
          <w:rFonts w:ascii="Times New Roman"/>
          <w:sz w:val="24"/>
        </w:rPr>
        <w:t>Which of the following characterizes infants and toddlers?</w:t>
      </w:r>
    </w:p>
    <w:p w14:paraId="0CAE78A5" w14:textId="77777777" w:rsidR="00186E78" w:rsidRDefault="00000000">
      <w:pPr>
        <w:keepNext/>
        <w:keepLines/>
        <w:numPr>
          <w:ilvl w:val="7"/>
          <w:numId w:val="1"/>
        </w:numPr>
        <w:spacing w:after="0"/>
      </w:pPr>
      <w:r>
        <w:rPr>
          <w:rFonts w:ascii="Times New Roman"/>
          <w:sz w:val="24"/>
        </w:rPr>
        <w:t>The abilities to learn and remember are absent.</w:t>
      </w:r>
    </w:p>
    <w:p w14:paraId="1C56FC5A" w14:textId="77777777" w:rsidR="00186E78" w:rsidRDefault="00000000">
      <w:pPr>
        <w:keepNext/>
        <w:keepLines/>
        <w:numPr>
          <w:ilvl w:val="7"/>
          <w:numId w:val="1"/>
        </w:numPr>
        <w:spacing w:after="0"/>
      </w:pPr>
      <w:r>
        <w:rPr>
          <w:rFonts w:ascii="Times New Roman"/>
          <w:sz w:val="24"/>
        </w:rPr>
        <w:t>The use of symbols develops by the end of the second year.</w:t>
      </w:r>
    </w:p>
    <w:p w14:paraId="501BDB31" w14:textId="77777777" w:rsidR="00186E78" w:rsidRDefault="00000000">
      <w:pPr>
        <w:keepNext/>
        <w:keepLines/>
        <w:numPr>
          <w:ilvl w:val="7"/>
          <w:numId w:val="1"/>
        </w:numPr>
        <w:spacing w:after="0"/>
      </w:pPr>
      <w:r>
        <w:rPr>
          <w:rFonts w:ascii="Times New Roman"/>
          <w:sz w:val="24"/>
        </w:rPr>
        <w:t>Handedness appears.</w:t>
      </w:r>
    </w:p>
    <w:p w14:paraId="57B4C01D" w14:textId="77777777" w:rsidR="00186E78" w:rsidRDefault="00000000">
      <w:pPr>
        <w:keepNext/>
        <w:keepLines/>
        <w:numPr>
          <w:ilvl w:val="7"/>
          <w:numId w:val="1"/>
        </w:numPr>
        <w:spacing w:after="0"/>
      </w:pPr>
      <w:r>
        <w:rPr>
          <w:rFonts w:ascii="Times New Roman"/>
          <w:sz w:val="24"/>
        </w:rPr>
        <w:t>Play becomes imaginative, elaborate, and social.</w:t>
      </w:r>
    </w:p>
    <w:p w14:paraId="4C3B0628" w14:textId="77777777" w:rsidR="00186E78" w:rsidRDefault="00186E78">
      <w:pPr>
        <w:keepLines/>
        <w:spacing w:after="0"/>
      </w:pPr>
    </w:p>
    <w:p w14:paraId="0F67FC68" w14:textId="77777777" w:rsidR="00186E78" w:rsidRDefault="00000000">
      <w:pPr>
        <w:keepNext/>
        <w:keepLines/>
        <w:numPr>
          <w:ilvl w:val="0"/>
          <w:numId w:val="1"/>
        </w:numPr>
        <w:spacing w:after="0"/>
      </w:pPr>
      <w:r>
        <w:rPr>
          <w:rFonts w:ascii="Times New Roman"/>
          <w:sz w:val="24"/>
        </w:rPr>
        <w:t>Which of the following is a characteristic of early childhood?</w:t>
      </w:r>
    </w:p>
    <w:p w14:paraId="234AED63" w14:textId="77777777" w:rsidR="00186E78" w:rsidRDefault="00000000">
      <w:pPr>
        <w:keepNext/>
        <w:keepLines/>
        <w:numPr>
          <w:ilvl w:val="7"/>
          <w:numId w:val="1"/>
        </w:numPr>
        <w:spacing w:after="0"/>
      </w:pPr>
      <w:r>
        <w:rPr>
          <w:rFonts w:ascii="Times New Roman"/>
          <w:sz w:val="24"/>
        </w:rPr>
        <w:t>Basic body structures and organs begin to form.</w:t>
      </w:r>
    </w:p>
    <w:p w14:paraId="0C81AD02" w14:textId="77777777" w:rsidR="00186E78" w:rsidRDefault="00000000">
      <w:pPr>
        <w:keepNext/>
        <w:keepLines/>
        <w:numPr>
          <w:ilvl w:val="7"/>
          <w:numId w:val="1"/>
        </w:numPr>
        <w:spacing w:after="0"/>
      </w:pPr>
      <w:r>
        <w:rPr>
          <w:rFonts w:ascii="Times New Roman"/>
          <w:sz w:val="24"/>
        </w:rPr>
        <w:t>Children begin to think logically but concretely.</w:t>
      </w:r>
    </w:p>
    <w:p w14:paraId="65D6E87C" w14:textId="77777777" w:rsidR="00186E78" w:rsidRDefault="00000000">
      <w:pPr>
        <w:keepNext/>
        <w:keepLines/>
        <w:numPr>
          <w:ilvl w:val="7"/>
          <w:numId w:val="1"/>
        </w:numPr>
        <w:spacing w:after="0"/>
      </w:pPr>
      <w:r>
        <w:rPr>
          <w:rFonts w:ascii="Times New Roman"/>
          <w:sz w:val="24"/>
        </w:rPr>
        <w:t>Handedness appears, and fine and gross motor skills improve.</w:t>
      </w:r>
    </w:p>
    <w:p w14:paraId="00A1D72F" w14:textId="77777777" w:rsidR="00186E78" w:rsidRDefault="00000000">
      <w:pPr>
        <w:keepNext/>
        <w:keepLines/>
        <w:numPr>
          <w:ilvl w:val="7"/>
          <w:numId w:val="1"/>
        </w:numPr>
        <w:spacing w:after="0"/>
      </w:pPr>
      <w:r>
        <w:rPr>
          <w:rFonts w:ascii="Times New Roman"/>
          <w:sz w:val="24"/>
        </w:rPr>
        <w:t>Peers assume greater importance than family.</w:t>
      </w:r>
    </w:p>
    <w:p w14:paraId="5BC8DC65" w14:textId="77777777" w:rsidR="00186E78" w:rsidRDefault="00186E78">
      <w:pPr>
        <w:keepLines/>
        <w:spacing w:after="0"/>
      </w:pPr>
    </w:p>
    <w:p w14:paraId="43BC02FB" w14:textId="77777777" w:rsidR="00186E78" w:rsidRDefault="00000000">
      <w:pPr>
        <w:keepNext/>
        <w:keepLines/>
        <w:numPr>
          <w:ilvl w:val="0"/>
          <w:numId w:val="1"/>
        </w:numPr>
        <w:spacing w:after="0"/>
      </w:pPr>
      <w:r>
        <w:rPr>
          <w:rFonts w:ascii="Times New Roman"/>
          <w:color w:val="000000"/>
          <w:sz w:val="24"/>
        </w:rPr>
        <w:t>During________, thinking is egocentric but understanding of other people's perspectives grows.</w:t>
      </w:r>
    </w:p>
    <w:p w14:paraId="1ECB38E4" w14:textId="77777777" w:rsidR="00186E78" w:rsidRDefault="00000000">
      <w:pPr>
        <w:keepNext/>
        <w:keepLines/>
        <w:numPr>
          <w:ilvl w:val="7"/>
          <w:numId w:val="1"/>
        </w:numPr>
        <w:spacing w:after="0"/>
      </w:pPr>
      <w:r>
        <w:rPr>
          <w:rFonts w:ascii="Times New Roman"/>
          <w:sz w:val="24"/>
        </w:rPr>
        <w:t>toddlerhood</w:t>
      </w:r>
    </w:p>
    <w:p w14:paraId="75525745" w14:textId="77777777" w:rsidR="00186E78" w:rsidRDefault="00000000">
      <w:pPr>
        <w:keepNext/>
        <w:keepLines/>
        <w:numPr>
          <w:ilvl w:val="7"/>
          <w:numId w:val="1"/>
        </w:numPr>
        <w:spacing w:after="0"/>
      </w:pPr>
      <w:r>
        <w:rPr>
          <w:rFonts w:ascii="Times New Roman"/>
          <w:sz w:val="24"/>
        </w:rPr>
        <w:t>early childhood</w:t>
      </w:r>
    </w:p>
    <w:p w14:paraId="72EAE71A" w14:textId="77777777" w:rsidR="00186E78" w:rsidRDefault="00000000">
      <w:pPr>
        <w:keepNext/>
        <w:keepLines/>
        <w:numPr>
          <w:ilvl w:val="7"/>
          <w:numId w:val="1"/>
        </w:numPr>
        <w:spacing w:after="0"/>
      </w:pPr>
      <w:r>
        <w:rPr>
          <w:rFonts w:ascii="Times New Roman"/>
          <w:sz w:val="24"/>
        </w:rPr>
        <w:t>the prenatal period</w:t>
      </w:r>
    </w:p>
    <w:p w14:paraId="38B0C629" w14:textId="77777777" w:rsidR="00186E78" w:rsidRDefault="00000000">
      <w:pPr>
        <w:keepNext/>
        <w:keepLines/>
        <w:numPr>
          <w:ilvl w:val="7"/>
          <w:numId w:val="1"/>
        </w:numPr>
        <w:spacing w:after="0"/>
      </w:pPr>
      <w:r>
        <w:rPr>
          <w:rFonts w:ascii="Times New Roman"/>
          <w:sz w:val="24"/>
        </w:rPr>
        <w:t>middle childhood</w:t>
      </w:r>
    </w:p>
    <w:p w14:paraId="70AED428" w14:textId="77777777" w:rsidR="00186E78" w:rsidRDefault="00186E78">
      <w:pPr>
        <w:keepLines/>
        <w:spacing w:after="0"/>
      </w:pPr>
    </w:p>
    <w:p w14:paraId="7E0DE462" w14:textId="77777777" w:rsidR="00186E78" w:rsidRDefault="00000000">
      <w:pPr>
        <w:keepNext/>
        <w:keepLines/>
        <w:numPr>
          <w:ilvl w:val="0"/>
          <w:numId w:val="1"/>
        </w:numPr>
        <w:spacing w:after="0"/>
      </w:pPr>
      <w:r>
        <w:rPr>
          <w:rFonts w:ascii="Times New Roman"/>
          <w:sz w:val="24"/>
        </w:rPr>
        <w:t>Health is generally better than at any other time in the life span during</w:t>
      </w:r>
    </w:p>
    <w:p w14:paraId="75FF8C7E" w14:textId="77777777" w:rsidR="00186E78" w:rsidRDefault="00000000">
      <w:pPr>
        <w:keepNext/>
        <w:keepLines/>
        <w:numPr>
          <w:ilvl w:val="7"/>
          <w:numId w:val="1"/>
        </w:numPr>
        <w:spacing w:after="0"/>
      </w:pPr>
      <w:r>
        <w:rPr>
          <w:rFonts w:ascii="Times New Roman"/>
          <w:sz w:val="24"/>
        </w:rPr>
        <w:t>toddlerhood.</w:t>
      </w:r>
    </w:p>
    <w:p w14:paraId="67BDB894" w14:textId="77777777" w:rsidR="00186E78" w:rsidRDefault="00000000">
      <w:pPr>
        <w:keepNext/>
        <w:keepLines/>
        <w:numPr>
          <w:ilvl w:val="7"/>
          <w:numId w:val="1"/>
        </w:numPr>
        <w:spacing w:after="0"/>
      </w:pPr>
      <w:r>
        <w:rPr>
          <w:rFonts w:ascii="Times New Roman"/>
          <w:sz w:val="24"/>
        </w:rPr>
        <w:t>early childhood.</w:t>
      </w:r>
    </w:p>
    <w:p w14:paraId="745EFAE0" w14:textId="77777777" w:rsidR="00186E78" w:rsidRDefault="00000000">
      <w:pPr>
        <w:keepNext/>
        <w:keepLines/>
        <w:numPr>
          <w:ilvl w:val="7"/>
          <w:numId w:val="1"/>
        </w:numPr>
        <w:spacing w:after="0"/>
      </w:pPr>
      <w:r>
        <w:rPr>
          <w:rFonts w:ascii="Times New Roman"/>
          <w:sz w:val="24"/>
        </w:rPr>
        <w:t>middle childhood.</w:t>
      </w:r>
    </w:p>
    <w:p w14:paraId="7ACB5FE7" w14:textId="77777777" w:rsidR="00186E78" w:rsidRDefault="00000000">
      <w:pPr>
        <w:keepNext/>
        <w:keepLines/>
        <w:numPr>
          <w:ilvl w:val="7"/>
          <w:numId w:val="1"/>
        </w:numPr>
        <w:spacing w:after="0"/>
      </w:pPr>
      <w:r>
        <w:rPr>
          <w:rFonts w:ascii="Times New Roman"/>
          <w:sz w:val="24"/>
        </w:rPr>
        <w:t>adolescence.</w:t>
      </w:r>
    </w:p>
    <w:p w14:paraId="672B1CEC" w14:textId="77777777" w:rsidR="00186E78" w:rsidRDefault="00186E78">
      <w:pPr>
        <w:keepLines/>
        <w:spacing w:after="0"/>
      </w:pPr>
    </w:p>
    <w:p w14:paraId="7C017B3F" w14:textId="77777777" w:rsidR="00186E78" w:rsidRDefault="00000000">
      <w:pPr>
        <w:keepNext/>
        <w:keepLines/>
        <w:numPr>
          <w:ilvl w:val="0"/>
          <w:numId w:val="1"/>
        </w:numPr>
        <w:spacing w:after="0"/>
      </w:pPr>
      <w:r>
        <w:rPr>
          <w:rFonts w:ascii="Times New Roman"/>
          <w:sz w:val="24"/>
        </w:rPr>
        <w:t>Reproductive maturity occurs during</w:t>
      </w:r>
    </w:p>
    <w:p w14:paraId="5FE22735" w14:textId="77777777" w:rsidR="00186E78" w:rsidRDefault="00000000">
      <w:pPr>
        <w:keepNext/>
        <w:keepLines/>
        <w:numPr>
          <w:ilvl w:val="7"/>
          <w:numId w:val="1"/>
        </w:numPr>
        <w:spacing w:after="0"/>
      </w:pPr>
      <w:r>
        <w:rPr>
          <w:rFonts w:ascii="Times New Roman"/>
          <w:sz w:val="24"/>
        </w:rPr>
        <w:t>toddlerhood.</w:t>
      </w:r>
    </w:p>
    <w:p w14:paraId="0206F7E5" w14:textId="77777777" w:rsidR="00186E78" w:rsidRDefault="00000000">
      <w:pPr>
        <w:keepNext/>
        <w:keepLines/>
        <w:numPr>
          <w:ilvl w:val="7"/>
          <w:numId w:val="1"/>
        </w:numPr>
        <w:spacing w:after="0"/>
      </w:pPr>
      <w:r>
        <w:rPr>
          <w:rFonts w:ascii="Times New Roman"/>
          <w:sz w:val="24"/>
        </w:rPr>
        <w:t>early childhood.</w:t>
      </w:r>
    </w:p>
    <w:p w14:paraId="6060C549" w14:textId="77777777" w:rsidR="00186E78" w:rsidRDefault="00000000">
      <w:pPr>
        <w:keepNext/>
        <w:keepLines/>
        <w:numPr>
          <w:ilvl w:val="7"/>
          <w:numId w:val="1"/>
        </w:numPr>
        <w:spacing w:after="0"/>
      </w:pPr>
      <w:r>
        <w:rPr>
          <w:rFonts w:ascii="Times New Roman"/>
          <w:sz w:val="24"/>
        </w:rPr>
        <w:t>middle childhood.</w:t>
      </w:r>
    </w:p>
    <w:p w14:paraId="7B7D6B18" w14:textId="77777777" w:rsidR="00186E78" w:rsidRDefault="00000000">
      <w:pPr>
        <w:keepNext/>
        <w:keepLines/>
        <w:numPr>
          <w:ilvl w:val="7"/>
          <w:numId w:val="1"/>
        </w:numPr>
        <w:spacing w:after="0"/>
      </w:pPr>
      <w:r>
        <w:rPr>
          <w:rFonts w:ascii="Times New Roman"/>
          <w:sz w:val="24"/>
        </w:rPr>
        <w:t>adolescence.</w:t>
      </w:r>
    </w:p>
    <w:p w14:paraId="158265F1" w14:textId="77777777" w:rsidR="00186E78" w:rsidRDefault="00186E78">
      <w:pPr>
        <w:keepLines/>
        <w:spacing w:after="0"/>
      </w:pPr>
    </w:p>
    <w:p w14:paraId="468D8985" w14:textId="77777777" w:rsidR="00186E78" w:rsidRDefault="00000000">
      <w:pPr>
        <w:keepNext/>
        <w:keepLines/>
        <w:numPr>
          <w:ilvl w:val="0"/>
          <w:numId w:val="1"/>
        </w:numPr>
        <w:spacing w:after="0"/>
      </w:pPr>
      <w:r>
        <w:rPr>
          <w:rFonts w:ascii="Times New Roman"/>
          <w:sz w:val="24"/>
        </w:rPr>
        <w:lastRenderedPageBreak/>
        <w:t>Which of the following describes psychosocial development occurring during the adolescent stage of development?</w:t>
      </w:r>
    </w:p>
    <w:p w14:paraId="3EE18B48" w14:textId="77777777" w:rsidR="00186E78" w:rsidRDefault="00000000">
      <w:pPr>
        <w:keepNext/>
        <w:keepLines/>
        <w:numPr>
          <w:ilvl w:val="7"/>
          <w:numId w:val="1"/>
        </w:numPr>
        <w:spacing w:after="0"/>
      </w:pPr>
      <w:r>
        <w:rPr>
          <w:rFonts w:ascii="Times New Roman"/>
          <w:sz w:val="24"/>
        </w:rPr>
        <w:t>The shift from dependence to autonomy begins.</w:t>
      </w:r>
    </w:p>
    <w:p w14:paraId="6DA92C6F" w14:textId="77777777" w:rsidR="00186E78" w:rsidRDefault="00000000">
      <w:pPr>
        <w:keepNext/>
        <w:keepLines/>
        <w:numPr>
          <w:ilvl w:val="7"/>
          <w:numId w:val="1"/>
        </w:numPr>
        <w:spacing w:after="0"/>
      </w:pPr>
      <w:r>
        <w:rPr>
          <w:rFonts w:ascii="Times New Roman"/>
          <w:sz w:val="24"/>
        </w:rPr>
        <w:t>Physical growth and other changes become very slow.</w:t>
      </w:r>
    </w:p>
    <w:p w14:paraId="0E1A9204" w14:textId="77777777" w:rsidR="00186E78" w:rsidRDefault="00000000">
      <w:pPr>
        <w:keepNext/>
        <w:keepLines/>
        <w:numPr>
          <w:ilvl w:val="7"/>
          <w:numId w:val="1"/>
        </w:numPr>
        <w:spacing w:after="0"/>
      </w:pPr>
      <w:r>
        <w:rPr>
          <w:rFonts w:ascii="Times New Roman"/>
          <w:sz w:val="24"/>
        </w:rPr>
        <w:t>The search for identity becomes central.</w:t>
      </w:r>
    </w:p>
    <w:p w14:paraId="2C606850" w14:textId="77777777" w:rsidR="00186E78" w:rsidRDefault="00000000">
      <w:pPr>
        <w:keepNext/>
        <w:keepLines/>
        <w:numPr>
          <w:ilvl w:val="7"/>
          <w:numId w:val="1"/>
        </w:numPr>
        <w:spacing w:after="0"/>
      </w:pPr>
      <w:r>
        <w:rPr>
          <w:rFonts w:ascii="Times New Roman"/>
          <w:sz w:val="24"/>
        </w:rPr>
        <w:t>Handedness appears.</w:t>
      </w:r>
    </w:p>
    <w:p w14:paraId="098E9C22" w14:textId="77777777" w:rsidR="00186E78" w:rsidRDefault="00186E78">
      <w:pPr>
        <w:keepLines/>
        <w:spacing w:after="0"/>
      </w:pPr>
    </w:p>
    <w:p w14:paraId="3F087A60" w14:textId="77777777" w:rsidR="00186E78" w:rsidRDefault="00000000">
      <w:pPr>
        <w:keepNext/>
        <w:keepLines/>
        <w:numPr>
          <w:ilvl w:val="0"/>
          <w:numId w:val="1"/>
        </w:numPr>
        <w:spacing w:after="0"/>
      </w:pPr>
      <w:r>
        <w:rPr>
          <w:rFonts w:ascii="Times New Roman"/>
          <w:color w:val="000000"/>
          <w:sz w:val="24"/>
        </w:rPr>
        <w:t>________ is defined as the growth of the body and brain, sensory capacities, motor skills, and health.</w:t>
      </w:r>
    </w:p>
    <w:p w14:paraId="434B8D4A" w14:textId="77777777" w:rsidR="00186E78" w:rsidRDefault="00000000">
      <w:pPr>
        <w:keepNext/>
        <w:keepLines/>
        <w:numPr>
          <w:ilvl w:val="7"/>
          <w:numId w:val="1"/>
        </w:numPr>
        <w:spacing w:after="0"/>
      </w:pPr>
      <w:r>
        <w:rPr>
          <w:rFonts w:ascii="Times New Roman"/>
          <w:sz w:val="24"/>
        </w:rPr>
        <w:t>Physical development</w:t>
      </w:r>
    </w:p>
    <w:p w14:paraId="4478369C" w14:textId="77777777" w:rsidR="00186E78" w:rsidRDefault="00000000">
      <w:pPr>
        <w:keepNext/>
        <w:keepLines/>
        <w:numPr>
          <w:ilvl w:val="7"/>
          <w:numId w:val="1"/>
        </w:numPr>
        <w:spacing w:after="0"/>
      </w:pPr>
      <w:r>
        <w:rPr>
          <w:rFonts w:ascii="Times New Roman"/>
          <w:sz w:val="24"/>
        </w:rPr>
        <w:t>Cognitive development</w:t>
      </w:r>
    </w:p>
    <w:p w14:paraId="52D3D9A2" w14:textId="77777777" w:rsidR="00186E78" w:rsidRDefault="00000000">
      <w:pPr>
        <w:keepNext/>
        <w:keepLines/>
        <w:numPr>
          <w:ilvl w:val="7"/>
          <w:numId w:val="1"/>
        </w:numPr>
        <w:spacing w:after="0"/>
      </w:pPr>
      <w:r>
        <w:rPr>
          <w:rFonts w:ascii="Times New Roman"/>
          <w:sz w:val="24"/>
        </w:rPr>
        <w:t>Psychosocial development</w:t>
      </w:r>
    </w:p>
    <w:p w14:paraId="24510953" w14:textId="77777777" w:rsidR="00186E78" w:rsidRDefault="00000000">
      <w:pPr>
        <w:keepNext/>
        <w:keepLines/>
        <w:numPr>
          <w:ilvl w:val="7"/>
          <w:numId w:val="1"/>
        </w:numPr>
        <w:spacing w:after="0"/>
      </w:pPr>
      <w:r>
        <w:rPr>
          <w:rFonts w:ascii="Times New Roman"/>
          <w:sz w:val="24"/>
        </w:rPr>
        <w:t>Ego development</w:t>
      </w:r>
    </w:p>
    <w:p w14:paraId="53DF7717" w14:textId="77777777" w:rsidR="00186E78" w:rsidRDefault="00186E78">
      <w:pPr>
        <w:keepLines/>
        <w:spacing w:after="0"/>
      </w:pPr>
    </w:p>
    <w:p w14:paraId="3EE88133" w14:textId="77777777" w:rsidR="00186E78" w:rsidRDefault="00000000">
      <w:pPr>
        <w:keepNext/>
        <w:keepLines/>
        <w:numPr>
          <w:ilvl w:val="0"/>
          <w:numId w:val="1"/>
        </w:numPr>
        <w:spacing w:after="0"/>
      </w:pPr>
      <w:r>
        <w:rPr>
          <w:rFonts w:ascii="Times New Roman"/>
          <w:color w:val="000000"/>
          <w:sz w:val="24"/>
        </w:rPr>
        <w:t>Annette, who is a toddler, first started crawling, then started standing, and is now taking her first steps. This aspect of Annette's development is best categorized as</w:t>
      </w:r>
    </w:p>
    <w:p w14:paraId="78B1652E" w14:textId="77777777" w:rsidR="00186E78" w:rsidRDefault="00000000">
      <w:pPr>
        <w:keepNext/>
        <w:keepLines/>
        <w:numPr>
          <w:ilvl w:val="7"/>
          <w:numId w:val="1"/>
        </w:numPr>
        <w:spacing w:after="0"/>
      </w:pPr>
      <w:r>
        <w:rPr>
          <w:rFonts w:ascii="Times New Roman"/>
          <w:sz w:val="24"/>
        </w:rPr>
        <w:t>physical development.</w:t>
      </w:r>
    </w:p>
    <w:p w14:paraId="488385E1" w14:textId="77777777" w:rsidR="00186E78" w:rsidRDefault="00000000">
      <w:pPr>
        <w:keepNext/>
        <w:keepLines/>
        <w:numPr>
          <w:ilvl w:val="7"/>
          <w:numId w:val="1"/>
        </w:numPr>
        <w:spacing w:after="0"/>
      </w:pPr>
      <w:r>
        <w:rPr>
          <w:rFonts w:ascii="Times New Roman"/>
          <w:sz w:val="24"/>
        </w:rPr>
        <w:t>cognitive development.</w:t>
      </w:r>
    </w:p>
    <w:p w14:paraId="78B3DF6D" w14:textId="77777777" w:rsidR="00186E78" w:rsidRDefault="00000000">
      <w:pPr>
        <w:keepNext/>
        <w:keepLines/>
        <w:numPr>
          <w:ilvl w:val="7"/>
          <w:numId w:val="1"/>
        </w:numPr>
        <w:spacing w:after="0"/>
      </w:pPr>
      <w:r>
        <w:rPr>
          <w:rFonts w:ascii="Times New Roman"/>
          <w:sz w:val="24"/>
        </w:rPr>
        <w:t>psychosocial development.</w:t>
      </w:r>
    </w:p>
    <w:p w14:paraId="278F5EDF" w14:textId="77777777" w:rsidR="00186E78" w:rsidRDefault="00000000">
      <w:pPr>
        <w:keepNext/>
        <w:keepLines/>
        <w:numPr>
          <w:ilvl w:val="7"/>
          <w:numId w:val="1"/>
        </w:numPr>
        <w:spacing w:after="0"/>
      </w:pPr>
      <w:r>
        <w:rPr>
          <w:rFonts w:ascii="Times New Roman"/>
          <w:sz w:val="24"/>
        </w:rPr>
        <w:t>ego development.</w:t>
      </w:r>
    </w:p>
    <w:p w14:paraId="423757AB" w14:textId="77777777" w:rsidR="00186E78" w:rsidRDefault="00186E78">
      <w:pPr>
        <w:keepLines/>
        <w:spacing w:after="0"/>
      </w:pPr>
    </w:p>
    <w:p w14:paraId="602B1FF9" w14:textId="77777777" w:rsidR="00186E78" w:rsidRDefault="00000000">
      <w:pPr>
        <w:keepNext/>
        <w:keepLines/>
        <w:numPr>
          <w:ilvl w:val="0"/>
          <w:numId w:val="1"/>
        </w:numPr>
        <w:spacing w:after="0"/>
      </w:pPr>
      <w:r>
        <w:rPr>
          <w:rFonts w:ascii="Times New Roman"/>
          <w:sz w:val="24"/>
        </w:rPr>
        <w:t>Cognitive development primarily refers to</w:t>
      </w:r>
    </w:p>
    <w:p w14:paraId="71768007" w14:textId="77777777" w:rsidR="00186E78" w:rsidRDefault="00000000">
      <w:pPr>
        <w:keepNext/>
        <w:keepLines/>
        <w:numPr>
          <w:ilvl w:val="7"/>
          <w:numId w:val="1"/>
        </w:numPr>
        <w:spacing w:after="0"/>
      </w:pPr>
      <w:r>
        <w:rPr>
          <w:rFonts w:ascii="Times New Roman"/>
          <w:sz w:val="24"/>
        </w:rPr>
        <w:t>the growth of sensory capacities and motor skills.</w:t>
      </w:r>
    </w:p>
    <w:p w14:paraId="6A1A6DF3" w14:textId="77777777" w:rsidR="00186E78" w:rsidRDefault="00000000">
      <w:pPr>
        <w:keepNext/>
        <w:keepLines/>
        <w:numPr>
          <w:ilvl w:val="7"/>
          <w:numId w:val="1"/>
        </w:numPr>
        <w:spacing w:after="0"/>
      </w:pPr>
      <w:r>
        <w:rPr>
          <w:rFonts w:ascii="Times New Roman"/>
          <w:sz w:val="24"/>
        </w:rPr>
        <w:t>the pattern of change in mental abilities.</w:t>
      </w:r>
    </w:p>
    <w:p w14:paraId="12F8E237" w14:textId="77777777" w:rsidR="00186E78" w:rsidRDefault="00000000">
      <w:pPr>
        <w:keepNext/>
        <w:keepLines/>
        <w:numPr>
          <w:ilvl w:val="7"/>
          <w:numId w:val="1"/>
        </w:numPr>
        <w:spacing w:after="0"/>
      </w:pPr>
      <w:r>
        <w:rPr>
          <w:rFonts w:ascii="Times New Roman"/>
          <w:sz w:val="24"/>
        </w:rPr>
        <w:t>the pattern of change in emotions.</w:t>
      </w:r>
    </w:p>
    <w:p w14:paraId="710B10C6" w14:textId="77777777" w:rsidR="00186E78" w:rsidRDefault="00000000">
      <w:pPr>
        <w:keepNext/>
        <w:keepLines/>
        <w:numPr>
          <w:ilvl w:val="7"/>
          <w:numId w:val="1"/>
        </w:numPr>
        <w:spacing w:after="0"/>
      </w:pPr>
      <w:r>
        <w:rPr>
          <w:rFonts w:ascii="Times New Roman"/>
          <w:sz w:val="24"/>
        </w:rPr>
        <w:t>the development of social relationships.</w:t>
      </w:r>
    </w:p>
    <w:p w14:paraId="508F6FFE" w14:textId="77777777" w:rsidR="00186E78" w:rsidRDefault="00186E78">
      <w:pPr>
        <w:keepLines/>
        <w:spacing w:after="0"/>
      </w:pPr>
    </w:p>
    <w:p w14:paraId="29C84B0D" w14:textId="77777777" w:rsidR="00186E78" w:rsidRDefault="00000000">
      <w:pPr>
        <w:keepNext/>
        <w:keepLines/>
        <w:numPr>
          <w:ilvl w:val="0"/>
          <w:numId w:val="1"/>
        </w:numPr>
        <w:spacing w:after="0"/>
      </w:pPr>
      <w:r>
        <w:rPr>
          <w:rFonts w:ascii="Times New Roman"/>
          <w:sz w:val="24"/>
        </w:rPr>
        <w:t>Dr. Dunn studies the way children of different ages organize information in their memory. Her research focus is primarily on</w:t>
      </w:r>
    </w:p>
    <w:p w14:paraId="03F3FB28" w14:textId="77777777" w:rsidR="00186E78" w:rsidRDefault="00000000">
      <w:pPr>
        <w:keepNext/>
        <w:keepLines/>
        <w:numPr>
          <w:ilvl w:val="7"/>
          <w:numId w:val="1"/>
        </w:numPr>
        <w:spacing w:after="0"/>
      </w:pPr>
      <w:r>
        <w:rPr>
          <w:rFonts w:ascii="Times New Roman"/>
          <w:sz w:val="24"/>
        </w:rPr>
        <w:t>physical development.</w:t>
      </w:r>
    </w:p>
    <w:p w14:paraId="41F6E14F" w14:textId="77777777" w:rsidR="00186E78" w:rsidRDefault="00000000">
      <w:pPr>
        <w:keepNext/>
        <w:keepLines/>
        <w:numPr>
          <w:ilvl w:val="7"/>
          <w:numId w:val="1"/>
        </w:numPr>
        <w:spacing w:after="0"/>
      </w:pPr>
      <w:r>
        <w:rPr>
          <w:rFonts w:ascii="Times New Roman"/>
          <w:sz w:val="24"/>
        </w:rPr>
        <w:t>normative development.</w:t>
      </w:r>
    </w:p>
    <w:p w14:paraId="372E5AE2" w14:textId="77777777" w:rsidR="00186E78" w:rsidRDefault="00000000">
      <w:pPr>
        <w:keepNext/>
        <w:keepLines/>
        <w:numPr>
          <w:ilvl w:val="7"/>
          <w:numId w:val="1"/>
        </w:numPr>
        <w:spacing w:after="0"/>
      </w:pPr>
      <w:r>
        <w:rPr>
          <w:rFonts w:ascii="Times New Roman"/>
          <w:sz w:val="24"/>
        </w:rPr>
        <w:t>cognitive development.</w:t>
      </w:r>
    </w:p>
    <w:p w14:paraId="08615903" w14:textId="77777777" w:rsidR="00186E78" w:rsidRDefault="00000000">
      <w:pPr>
        <w:keepNext/>
        <w:keepLines/>
        <w:numPr>
          <w:ilvl w:val="7"/>
          <w:numId w:val="1"/>
        </w:numPr>
        <w:spacing w:after="0"/>
      </w:pPr>
      <w:r>
        <w:rPr>
          <w:rFonts w:ascii="Times New Roman"/>
          <w:sz w:val="24"/>
        </w:rPr>
        <w:t>psychosocial development.</w:t>
      </w:r>
    </w:p>
    <w:p w14:paraId="19A07174" w14:textId="77777777" w:rsidR="00186E78" w:rsidRDefault="00186E78">
      <w:pPr>
        <w:keepLines/>
        <w:spacing w:after="0"/>
      </w:pPr>
    </w:p>
    <w:p w14:paraId="3B2D2CCF" w14:textId="77777777" w:rsidR="00186E78" w:rsidRDefault="00000000">
      <w:pPr>
        <w:keepNext/>
        <w:keepLines/>
        <w:numPr>
          <w:ilvl w:val="0"/>
          <w:numId w:val="1"/>
        </w:numPr>
        <w:spacing w:after="0"/>
      </w:pPr>
      <w:r>
        <w:rPr>
          <w:rFonts w:ascii="Times New Roman"/>
          <w:color w:val="000000"/>
          <w:sz w:val="24"/>
        </w:rPr>
        <w:t>________ is defined as the pattern of change in emotions, personality, and relationships.</w:t>
      </w:r>
    </w:p>
    <w:p w14:paraId="4F1CC77B" w14:textId="77777777" w:rsidR="00186E78" w:rsidRDefault="00000000">
      <w:pPr>
        <w:keepNext/>
        <w:keepLines/>
        <w:numPr>
          <w:ilvl w:val="7"/>
          <w:numId w:val="1"/>
        </w:numPr>
        <w:spacing w:after="0"/>
      </w:pPr>
      <w:r>
        <w:rPr>
          <w:rFonts w:ascii="Times New Roman"/>
          <w:sz w:val="24"/>
        </w:rPr>
        <w:t>Physical development</w:t>
      </w:r>
    </w:p>
    <w:p w14:paraId="1E1DA210" w14:textId="77777777" w:rsidR="00186E78" w:rsidRDefault="00000000">
      <w:pPr>
        <w:keepNext/>
        <w:keepLines/>
        <w:numPr>
          <w:ilvl w:val="7"/>
          <w:numId w:val="1"/>
        </w:numPr>
        <w:spacing w:after="0"/>
      </w:pPr>
      <w:r>
        <w:rPr>
          <w:rFonts w:ascii="Times New Roman"/>
          <w:sz w:val="24"/>
        </w:rPr>
        <w:t>Cognitive development</w:t>
      </w:r>
    </w:p>
    <w:p w14:paraId="71DEF442" w14:textId="77777777" w:rsidR="00186E78" w:rsidRDefault="00000000">
      <w:pPr>
        <w:keepNext/>
        <w:keepLines/>
        <w:numPr>
          <w:ilvl w:val="7"/>
          <w:numId w:val="1"/>
        </w:numPr>
        <w:spacing w:after="0"/>
      </w:pPr>
      <w:r>
        <w:rPr>
          <w:rFonts w:ascii="Times New Roman"/>
          <w:sz w:val="24"/>
        </w:rPr>
        <w:t>Psychosocial development</w:t>
      </w:r>
    </w:p>
    <w:p w14:paraId="114D8DE0" w14:textId="77777777" w:rsidR="00186E78" w:rsidRDefault="00000000">
      <w:pPr>
        <w:keepNext/>
        <w:keepLines/>
        <w:numPr>
          <w:ilvl w:val="7"/>
          <w:numId w:val="1"/>
        </w:numPr>
        <w:spacing w:after="0"/>
      </w:pPr>
      <w:r>
        <w:rPr>
          <w:rFonts w:ascii="Times New Roman"/>
          <w:sz w:val="24"/>
        </w:rPr>
        <w:t>Normative development</w:t>
      </w:r>
    </w:p>
    <w:p w14:paraId="674894A0" w14:textId="77777777" w:rsidR="00186E78" w:rsidRDefault="00186E78">
      <w:pPr>
        <w:keepLines/>
        <w:spacing w:after="0"/>
      </w:pPr>
    </w:p>
    <w:p w14:paraId="667ABE8D" w14:textId="77777777" w:rsidR="00186E78" w:rsidRDefault="00000000">
      <w:pPr>
        <w:keepNext/>
        <w:keepLines/>
        <w:numPr>
          <w:ilvl w:val="0"/>
          <w:numId w:val="1"/>
        </w:numPr>
        <w:spacing w:after="0"/>
      </w:pPr>
      <w:r>
        <w:rPr>
          <w:rFonts w:ascii="Times New Roman"/>
          <w:sz w:val="24"/>
        </w:rPr>
        <w:lastRenderedPageBreak/>
        <w:t>Dr. Ortiz, a child psychologist, is conducting research on peer interactions among middle school children. His aim is to understand the impact of peer interactions on emotional development. Dr. Ortiz is focusing on</w:t>
      </w:r>
    </w:p>
    <w:p w14:paraId="0DED0DCE" w14:textId="77777777" w:rsidR="00186E78" w:rsidRDefault="00000000">
      <w:pPr>
        <w:keepNext/>
        <w:keepLines/>
        <w:numPr>
          <w:ilvl w:val="7"/>
          <w:numId w:val="1"/>
        </w:numPr>
        <w:spacing w:after="0"/>
      </w:pPr>
      <w:r>
        <w:rPr>
          <w:rFonts w:ascii="Times New Roman"/>
          <w:sz w:val="24"/>
        </w:rPr>
        <w:t>cognitive development.</w:t>
      </w:r>
    </w:p>
    <w:p w14:paraId="5A373E7F" w14:textId="77777777" w:rsidR="00186E78" w:rsidRDefault="00000000">
      <w:pPr>
        <w:keepNext/>
        <w:keepLines/>
        <w:numPr>
          <w:ilvl w:val="7"/>
          <w:numId w:val="1"/>
        </w:numPr>
        <w:spacing w:after="0"/>
      </w:pPr>
      <w:r>
        <w:rPr>
          <w:rFonts w:ascii="Times New Roman"/>
          <w:sz w:val="24"/>
        </w:rPr>
        <w:t>normative development.</w:t>
      </w:r>
    </w:p>
    <w:p w14:paraId="146583DA" w14:textId="77777777" w:rsidR="00186E78" w:rsidRDefault="00000000">
      <w:pPr>
        <w:keepNext/>
        <w:keepLines/>
        <w:numPr>
          <w:ilvl w:val="7"/>
          <w:numId w:val="1"/>
        </w:numPr>
        <w:spacing w:after="0"/>
      </w:pPr>
      <w:r>
        <w:rPr>
          <w:rFonts w:ascii="Times New Roman"/>
          <w:sz w:val="24"/>
        </w:rPr>
        <w:t>physical development.</w:t>
      </w:r>
    </w:p>
    <w:p w14:paraId="15800363" w14:textId="77777777" w:rsidR="00186E78" w:rsidRDefault="00000000">
      <w:pPr>
        <w:keepNext/>
        <w:keepLines/>
        <w:numPr>
          <w:ilvl w:val="7"/>
          <w:numId w:val="1"/>
        </w:numPr>
        <w:spacing w:after="0"/>
      </w:pPr>
      <w:r>
        <w:rPr>
          <w:rFonts w:ascii="Times New Roman"/>
          <w:sz w:val="24"/>
        </w:rPr>
        <w:t>psychosocial development.</w:t>
      </w:r>
    </w:p>
    <w:p w14:paraId="6B0EA17D" w14:textId="77777777" w:rsidR="00186E78" w:rsidRDefault="00186E78">
      <w:pPr>
        <w:keepLines/>
        <w:spacing w:after="0"/>
      </w:pPr>
    </w:p>
    <w:p w14:paraId="2B561EEA" w14:textId="77777777" w:rsidR="00186E78" w:rsidRDefault="00000000">
      <w:pPr>
        <w:keepNext/>
        <w:keepLines/>
        <w:numPr>
          <w:ilvl w:val="0"/>
          <w:numId w:val="1"/>
        </w:numPr>
        <w:spacing w:after="0"/>
      </w:pPr>
      <w:r>
        <w:rPr>
          <w:rFonts w:ascii="Times New Roman"/>
          <w:sz w:val="24"/>
        </w:rPr>
        <w:t>In the context of the three major domains of development, which of the following is an aspect of psychosocial development?</w:t>
      </w:r>
    </w:p>
    <w:p w14:paraId="21ECBD11" w14:textId="77777777" w:rsidR="00186E78" w:rsidRDefault="00000000">
      <w:pPr>
        <w:keepNext/>
        <w:keepLines/>
        <w:numPr>
          <w:ilvl w:val="7"/>
          <w:numId w:val="1"/>
        </w:numPr>
        <w:spacing w:after="0"/>
      </w:pPr>
      <w:r>
        <w:rPr>
          <w:rFonts w:ascii="Times New Roman"/>
          <w:sz w:val="24"/>
        </w:rPr>
        <w:t>attachment</w:t>
      </w:r>
    </w:p>
    <w:p w14:paraId="121E08A6" w14:textId="77777777" w:rsidR="00186E78" w:rsidRDefault="00000000">
      <w:pPr>
        <w:keepNext/>
        <w:keepLines/>
        <w:numPr>
          <w:ilvl w:val="7"/>
          <w:numId w:val="1"/>
        </w:numPr>
        <w:spacing w:after="0"/>
      </w:pPr>
      <w:r>
        <w:rPr>
          <w:rFonts w:ascii="Times New Roman"/>
          <w:sz w:val="24"/>
        </w:rPr>
        <w:t>culture</w:t>
      </w:r>
    </w:p>
    <w:p w14:paraId="253E891F" w14:textId="77777777" w:rsidR="00186E78" w:rsidRDefault="00000000">
      <w:pPr>
        <w:keepNext/>
        <w:keepLines/>
        <w:numPr>
          <w:ilvl w:val="7"/>
          <w:numId w:val="1"/>
        </w:numPr>
        <w:spacing w:after="0"/>
      </w:pPr>
      <w:r>
        <w:rPr>
          <w:rFonts w:ascii="Times New Roman"/>
          <w:sz w:val="24"/>
        </w:rPr>
        <w:t>fidelity</w:t>
      </w:r>
    </w:p>
    <w:p w14:paraId="6B1F224E" w14:textId="77777777" w:rsidR="00186E78" w:rsidRDefault="00000000">
      <w:pPr>
        <w:keepNext/>
        <w:keepLines/>
        <w:numPr>
          <w:ilvl w:val="7"/>
          <w:numId w:val="1"/>
        </w:numPr>
        <w:spacing w:after="0"/>
      </w:pPr>
      <w:r>
        <w:rPr>
          <w:rFonts w:ascii="Times New Roman"/>
          <w:sz w:val="24"/>
        </w:rPr>
        <w:t>personality</w:t>
      </w:r>
    </w:p>
    <w:p w14:paraId="24740572" w14:textId="77777777" w:rsidR="00186E78" w:rsidRDefault="00186E78">
      <w:pPr>
        <w:keepLines/>
        <w:spacing w:after="0"/>
      </w:pPr>
    </w:p>
    <w:p w14:paraId="1201AAAD" w14:textId="77777777" w:rsidR="00186E78" w:rsidRDefault="00000000">
      <w:pPr>
        <w:keepNext/>
        <w:keepLines/>
        <w:numPr>
          <w:ilvl w:val="0"/>
          <w:numId w:val="1"/>
        </w:numPr>
        <w:spacing w:after="0"/>
      </w:pPr>
      <w:r>
        <w:rPr>
          <w:rFonts w:ascii="Times New Roman"/>
          <w:sz w:val="24"/>
        </w:rPr>
        <w:t>Variations among children in characteristics, influences, or developmental outcomes are referred to as</w:t>
      </w:r>
    </w:p>
    <w:p w14:paraId="64FD7487" w14:textId="77777777" w:rsidR="00186E78" w:rsidRDefault="00000000">
      <w:pPr>
        <w:keepNext/>
        <w:keepLines/>
        <w:numPr>
          <w:ilvl w:val="7"/>
          <w:numId w:val="1"/>
        </w:numPr>
        <w:spacing w:after="0"/>
      </w:pPr>
      <w:r>
        <w:rPr>
          <w:rFonts w:ascii="Times New Roman"/>
          <w:sz w:val="24"/>
        </w:rPr>
        <w:t>individual differences.</w:t>
      </w:r>
    </w:p>
    <w:p w14:paraId="6A6C5C65" w14:textId="77777777" w:rsidR="00186E78" w:rsidRDefault="00000000">
      <w:pPr>
        <w:keepNext/>
        <w:keepLines/>
        <w:numPr>
          <w:ilvl w:val="7"/>
          <w:numId w:val="1"/>
        </w:numPr>
        <w:spacing w:after="0"/>
      </w:pPr>
      <w:r>
        <w:rPr>
          <w:rFonts w:ascii="Times New Roman"/>
          <w:sz w:val="24"/>
        </w:rPr>
        <w:t>internalizing behaviors.</w:t>
      </w:r>
    </w:p>
    <w:p w14:paraId="5A218A79" w14:textId="77777777" w:rsidR="00186E78" w:rsidRDefault="00000000">
      <w:pPr>
        <w:keepNext/>
        <w:keepLines/>
        <w:numPr>
          <w:ilvl w:val="7"/>
          <w:numId w:val="1"/>
        </w:numPr>
        <w:spacing w:after="0"/>
      </w:pPr>
      <w:r>
        <w:rPr>
          <w:rFonts w:ascii="Times New Roman"/>
          <w:sz w:val="24"/>
        </w:rPr>
        <w:t>identity schemas.</w:t>
      </w:r>
    </w:p>
    <w:p w14:paraId="53CA207E" w14:textId="77777777" w:rsidR="00186E78" w:rsidRDefault="00000000">
      <w:pPr>
        <w:keepNext/>
        <w:keepLines/>
        <w:numPr>
          <w:ilvl w:val="7"/>
          <w:numId w:val="1"/>
        </w:numPr>
        <w:spacing w:after="0"/>
      </w:pPr>
      <w:r>
        <w:rPr>
          <w:rFonts w:ascii="Times New Roman"/>
          <w:sz w:val="24"/>
        </w:rPr>
        <w:t>representational mappings.</w:t>
      </w:r>
    </w:p>
    <w:p w14:paraId="0C4D6821" w14:textId="77777777" w:rsidR="00186E78" w:rsidRDefault="00186E78">
      <w:pPr>
        <w:keepLines/>
        <w:spacing w:after="0"/>
      </w:pPr>
    </w:p>
    <w:p w14:paraId="10A0721D" w14:textId="77777777" w:rsidR="00186E78" w:rsidRDefault="00000000">
      <w:pPr>
        <w:keepNext/>
        <w:keepLines/>
        <w:numPr>
          <w:ilvl w:val="0"/>
          <w:numId w:val="1"/>
        </w:numPr>
        <w:spacing w:after="0"/>
      </w:pPr>
      <w:r>
        <w:rPr>
          <w:rFonts w:ascii="Times New Roman"/>
          <w:color w:val="000000"/>
          <w:sz w:val="24"/>
        </w:rPr>
        <w:t>________ refers to the unfolding of a universal, natural sequence of physical changes and behavior patterns.</w:t>
      </w:r>
    </w:p>
    <w:p w14:paraId="764677E2" w14:textId="77777777" w:rsidR="00186E78" w:rsidRDefault="00000000">
      <w:pPr>
        <w:keepNext/>
        <w:keepLines/>
        <w:numPr>
          <w:ilvl w:val="7"/>
          <w:numId w:val="1"/>
        </w:numPr>
        <w:spacing w:after="0"/>
      </w:pPr>
      <w:r>
        <w:rPr>
          <w:rFonts w:ascii="Times New Roman"/>
          <w:sz w:val="24"/>
        </w:rPr>
        <w:t>Heredity</w:t>
      </w:r>
    </w:p>
    <w:p w14:paraId="0871FF88" w14:textId="77777777" w:rsidR="00186E78" w:rsidRDefault="00000000">
      <w:pPr>
        <w:keepNext/>
        <w:keepLines/>
        <w:numPr>
          <w:ilvl w:val="7"/>
          <w:numId w:val="1"/>
        </w:numPr>
        <w:spacing w:after="0"/>
      </w:pPr>
      <w:r>
        <w:rPr>
          <w:rFonts w:ascii="Times New Roman"/>
          <w:sz w:val="24"/>
        </w:rPr>
        <w:t>Social construction</w:t>
      </w:r>
    </w:p>
    <w:p w14:paraId="1864C393" w14:textId="77777777" w:rsidR="00186E78" w:rsidRDefault="00000000">
      <w:pPr>
        <w:keepNext/>
        <w:keepLines/>
        <w:numPr>
          <w:ilvl w:val="7"/>
          <w:numId w:val="1"/>
        </w:numPr>
        <w:spacing w:after="0"/>
      </w:pPr>
      <w:r>
        <w:rPr>
          <w:rFonts w:ascii="Times New Roman"/>
          <w:sz w:val="24"/>
        </w:rPr>
        <w:t>Maturation</w:t>
      </w:r>
    </w:p>
    <w:p w14:paraId="6CAF9699" w14:textId="77777777" w:rsidR="00186E78" w:rsidRDefault="00000000">
      <w:pPr>
        <w:keepNext/>
        <w:keepLines/>
        <w:numPr>
          <w:ilvl w:val="7"/>
          <w:numId w:val="1"/>
        </w:numPr>
        <w:spacing w:after="0"/>
      </w:pPr>
      <w:r>
        <w:rPr>
          <w:rFonts w:ascii="Times New Roman"/>
          <w:sz w:val="24"/>
        </w:rPr>
        <w:t>Imprinting</w:t>
      </w:r>
    </w:p>
    <w:p w14:paraId="27314E44" w14:textId="77777777" w:rsidR="00186E78" w:rsidRDefault="00186E78">
      <w:pPr>
        <w:keepLines/>
        <w:spacing w:after="0"/>
      </w:pPr>
    </w:p>
    <w:p w14:paraId="299442B9" w14:textId="77777777" w:rsidR="00186E78" w:rsidRDefault="00000000">
      <w:pPr>
        <w:keepNext/>
        <w:keepLines/>
        <w:numPr>
          <w:ilvl w:val="0"/>
          <w:numId w:val="1"/>
        </w:numPr>
        <w:spacing w:after="0"/>
      </w:pPr>
      <w:r>
        <w:rPr>
          <w:rFonts w:ascii="Times New Roman"/>
          <w:sz w:val="24"/>
        </w:rPr>
        <w:t>A two-generational household unit generally consisting of one or two parents and their biological children, adopted children, or stepchildren is called a(n)</w:t>
      </w:r>
    </w:p>
    <w:p w14:paraId="37D079A4" w14:textId="77777777" w:rsidR="00186E78" w:rsidRDefault="00000000">
      <w:pPr>
        <w:keepNext/>
        <w:keepLines/>
        <w:numPr>
          <w:ilvl w:val="7"/>
          <w:numId w:val="1"/>
        </w:numPr>
        <w:spacing w:after="0"/>
      </w:pPr>
      <w:r>
        <w:rPr>
          <w:rFonts w:ascii="Times New Roman"/>
          <w:sz w:val="24"/>
        </w:rPr>
        <w:t>joint family.</w:t>
      </w:r>
    </w:p>
    <w:p w14:paraId="53D75887" w14:textId="77777777" w:rsidR="00186E78" w:rsidRDefault="00000000">
      <w:pPr>
        <w:keepNext/>
        <w:keepLines/>
        <w:numPr>
          <w:ilvl w:val="7"/>
          <w:numId w:val="1"/>
        </w:numPr>
        <w:spacing w:after="0"/>
      </w:pPr>
      <w:r>
        <w:rPr>
          <w:rFonts w:ascii="Times New Roman"/>
          <w:sz w:val="24"/>
        </w:rPr>
        <w:t>nuclear family.</w:t>
      </w:r>
    </w:p>
    <w:p w14:paraId="076C059E" w14:textId="77777777" w:rsidR="00186E78" w:rsidRDefault="00000000">
      <w:pPr>
        <w:keepNext/>
        <w:keepLines/>
        <w:numPr>
          <w:ilvl w:val="7"/>
          <w:numId w:val="1"/>
        </w:numPr>
        <w:spacing w:after="0"/>
      </w:pPr>
      <w:r>
        <w:rPr>
          <w:rFonts w:ascii="Times New Roman"/>
          <w:sz w:val="24"/>
        </w:rPr>
        <w:t>extended family.</w:t>
      </w:r>
    </w:p>
    <w:p w14:paraId="56203851" w14:textId="77777777" w:rsidR="00186E78" w:rsidRDefault="00000000">
      <w:pPr>
        <w:keepNext/>
        <w:keepLines/>
        <w:numPr>
          <w:ilvl w:val="7"/>
          <w:numId w:val="1"/>
        </w:numPr>
        <w:spacing w:after="0"/>
      </w:pPr>
      <w:r>
        <w:rPr>
          <w:rFonts w:ascii="Times New Roman"/>
          <w:sz w:val="24"/>
        </w:rPr>
        <w:t>polyandrous family.</w:t>
      </w:r>
    </w:p>
    <w:p w14:paraId="2D1D64ED" w14:textId="77777777" w:rsidR="00186E78" w:rsidRDefault="00186E78">
      <w:pPr>
        <w:keepLines/>
        <w:spacing w:after="0"/>
      </w:pPr>
    </w:p>
    <w:p w14:paraId="5BB5A858" w14:textId="77777777" w:rsidR="00186E78" w:rsidRDefault="00000000">
      <w:pPr>
        <w:keepNext/>
        <w:keepLines/>
        <w:numPr>
          <w:ilvl w:val="0"/>
          <w:numId w:val="1"/>
        </w:numPr>
        <w:spacing w:after="0"/>
      </w:pPr>
      <w:r>
        <w:rPr>
          <w:rFonts w:ascii="Times New Roman"/>
          <w:color w:val="000000"/>
          <w:sz w:val="24"/>
        </w:rPr>
        <w:lastRenderedPageBreak/>
        <w:t>Natalia's family consists of her biological parents and her younger sibling, Sam. Their family also has a pet dog. Given the information, Natalia's family is most likely to be categorized as a(n)</w:t>
      </w:r>
    </w:p>
    <w:p w14:paraId="63082669" w14:textId="77777777" w:rsidR="00186E78" w:rsidRDefault="00000000">
      <w:pPr>
        <w:keepNext/>
        <w:keepLines/>
        <w:numPr>
          <w:ilvl w:val="7"/>
          <w:numId w:val="1"/>
        </w:numPr>
        <w:spacing w:after="0"/>
      </w:pPr>
      <w:r>
        <w:rPr>
          <w:rFonts w:ascii="Times New Roman"/>
          <w:sz w:val="24"/>
        </w:rPr>
        <w:t>extended family.</w:t>
      </w:r>
    </w:p>
    <w:p w14:paraId="4AB6804E" w14:textId="77777777" w:rsidR="00186E78" w:rsidRDefault="00000000">
      <w:pPr>
        <w:keepNext/>
        <w:keepLines/>
        <w:numPr>
          <w:ilvl w:val="7"/>
          <w:numId w:val="1"/>
        </w:numPr>
        <w:spacing w:after="0"/>
      </w:pPr>
      <w:r>
        <w:rPr>
          <w:rFonts w:ascii="Times New Roman"/>
          <w:sz w:val="24"/>
        </w:rPr>
        <w:t>nuclear family.</w:t>
      </w:r>
    </w:p>
    <w:p w14:paraId="56651B55" w14:textId="77777777" w:rsidR="00186E78" w:rsidRDefault="00000000">
      <w:pPr>
        <w:keepNext/>
        <w:keepLines/>
        <w:numPr>
          <w:ilvl w:val="7"/>
          <w:numId w:val="1"/>
        </w:numPr>
        <w:spacing w:after="0"/>
      </w:pPr>
      <w:r>
        <w:rPr>
          <w:rFonts w:ascii="Times New Roman"/>
          <w:sz w:val="24"/>
        </w:rPr>
        <w:t>stepfamily.</w:t>
      </w:r>
    </w:p>
    <w:p w14:paraId="7FD67466" w14:textId="77777777" w:rsidR="00186E78" w:rsidRDefault="00000000">
      <w:pPr>
        <w:keepNext/>
        <w:keepLines/>
        <w:numPr>
          <w:ilvl w:val="7"/>
          <w:numId w:val="1"/>
        </w:numPr>
        <w:spacing w:after="0"/>
      </w:pPr>
      <w:r>
        <w:rPr>
          <w:rFonts w:ascii="Times New Roman"/>
          <w:sz w:val="24"/>
        </w:rPr>
        <w:t>blended family.</w:t>
      </w:r>
    </w:p>
    <w:p w14:paraId="613C7C2B" w14:textId="77777777" w:rsidR="00186E78" w:rsidRDefault="00186E78">
      <w:pPr>
        <w:keepLines/>
        <w:spacing w:after="0"/>
      </w:pPr>
    </w:p>
    <w:p w14:paraId="6874550F" w14:textId="77777777" w:rsidR="00186E78" w:rsidRDefault="00000000">
      <w:pPr>
        <w:keepNext/>
        <w:keepLines/>
        <w:numPr>
          <w:ilvl w:val="0"/>
          <w:numId w:val="1"/>
        </w:numPr>
        <w:spacing w:after="0"/>
      </w:pPr>
      <w:r>
        <w:rPr>
          <w:rFonts w:ascii="Times New Roman"/>
          <w:color w:val="000000"/>
          <w:sz w:val="24"/>
        </w:rPr>
        <w:t>Shari is a 9-year-old girl who lives in California. She lives with her parents, her younger sister, and her grandparents. Her maternal uncle, who recently emigrated from India to the United States, also lives with them. Shari's family is most likely to be categorized as a(n)</w:t>
      </w:r>
    </w:p>
    <w:p w14:paraId="51F01FAD" w14:textId="77777777" w:rsidR="00186E78" w:rsidRDefault="00000000">
      <w:pPr>
        <w:keepNext/>
        <w:keepLines/>
        <w:numPr>
          <w:ilvl w:val="7"/>
          <w:numId w:val="1"/>
        </w:numPr>
        <w:spacing w:after="0"/>
      </w:pPr>
      <w:r>
        <w:rPr>
          <w:rFonts w:ascii="Times New Roman"/>
          <w:sz w:val="24"/>
        </w:rPr>
        <w:t>conjugal family.</w:t>
      </w:r>
    </w:p>
    <w:p w14:paraId="03FC1A06" w14:textId="77777777" w:rsidR="00186E78" w:rsidRDefault="00000000">
      <w:pPr>
        <w:keepNext/>
        <w:keepLines/>
        <w:numPr>
          <w:ilvl w:val="7"/>
          <w:numId w:val="1"/>
        </w:numPr>
        <w:spacing w:after="0"/>
      </w:pPr>
      <w:r>
        <w:rPr>
          <w:rFonts w:ascii="Times New Roman"/>
          <w:sz w:val="24"/>
        </w:rPr>
        <w:t>nuclear family.</w:t>
      </w:r>
    </w:p>
    <w:p w14:paraId="797F1A6A" w14:textId="77777777" w:rsidR="00186E78" w:rsidRDefault="00000000">
      <w:pPr>
        <w:keepNext/>
        <w:keepLines/>
        <w:numPr>
          <w:ilvl w:val="7"/>
          <w:numId w:val="1"/>
        </w:numPr>
        <w:spacing w:after="0"/>
      </w:pPr>
      <w:r>
        <w:rPr>
          <w:rFonts w:ascii="Times New Roman"/>
          <w:sz w:val="24"/>
        </w:rPr>
        <w:t>extended family.</w:t>
      </w:r>
    </w:p>
    <w:p w14:paraId="1C25443A" w14:textId="77777777" w:rsidR="00186E78" w:rsidRDefault="00000000">
      <w:pPr>
        <w:keepNext/>
        <w:keepLines/>
        <w:numPr>
          <w:ilvl w:val="7"/>
          <w:numId w:val="1"/>
        </w:numPr>
        <w:spacing w:after="0"/>
      </w:pPr>
      <w:r>
        <w:rPr>
          <w:rFonts w:ascii="Times New Roman"/>
          <w:sz w:val="24"/>
        </w:rPr>
        <w:t>blended family.</w:t>
      </w:r>
    </w:p>
    <w:p w14:paraId="5CB73850" w14:textId="77777777" w:rsidR="00186E78" w:rsidRDefault="00186E78">
      <w:pPr>
        <w:keepLines/>
        <w:spacing w:after="0"/>
      </w:pPr>
    </w:p>
    <w:p w14:paraId="7BF84DB2" w14:textId="77777777" w:rsidR="00186E78" w:rsidRDefault="00000000">
      <w:pPr>
        <w:keepNext/>
        <w:keepLines/>
        <w:numPr>
          <w:ilvl w:val="0"/>
          <w:numId w:val="1"/>
        </w:numPr>
        <w:spacing w:after="0"/>
      </w:pPr>
      <w:r>
        <w:rPr>
          <w:rFonts w:ascii="Times New Roman"/>
          <w:sz w:val="24"/>
        </w:rPr>
        <w:t>The most common family structure worldwide is the</w:t>
      </w:r>
    </w:p>
    <w:p w14:paraId="7FC9906F" w14:textId="77777777" w:rsidR="00186E78" w:rsidRDefault="00000000">
      <w:pPr>
        <w:keepNext/>
        <w:keepLines/>
        <w:numPr>
          <w:ilvl w:val="7"/>
          <w:numId w:val="1"/>
        </w:numPr>
        <w:spacing w:after="0"/>
      </w:pPr>
      <w:r>
        <w:rPr>
          <w:rFonts w:ascii="Times New Roman"/>
          <w:sz w:val="24"/>
        </w:rPr>
        <w:t>extended family.</w:t>
      </w:r>
    </w:p>
    <w:p w14:paraId="72B6EC61" w14:textId="77777777" w:rsidR="00186E78" w:rsidRDefault="00000000">
      <w:pPr>
        <w:keepNext/>
        <w:keepLines/>
        <w:numPr>
          <w:ilvl w:val="7"/>
          <w:numId w:val="1"/>
        </w:numPr>
        <w:spacing w:after="0"/>
      </w:pPr>
      <w:r>
        <w:rPr>
          <w:rFonts w:ascii="Times New Roman"/>
          <w:sz w:val="24"/>
        </w:rPr>
        <w:t>polygamous family.</w:t>
      </w:r>
    </w:p>
    <w:p w14:paraId="6E974164" w14:textId="77777777" w:rsidR="00186E78" w:rsidRDefault="00000000">
      <w:pPr>
        <w:keepNext/>
        <w:keepLines/>
        <w:numPr>
          <w:ilvl w:val="7"/>
          <w:numId w:val="1"/>
        </w:numPr>
        <w:spacing w:after="0"/>
      </w:pPr>
      <w:r>
        <w:rPr>
          <w:rFonts w:ascii="Times New Roman"/>
          <w:sz w:val="24"/>
        </w:rPr>
        <w:t>nuclear family.</w:t>
      </w:r>
    </w:p>
    <w:p w14:paraId="3BB498C8" w14:textId="77777777" w:rsidR="00186E78" w:rsidRDefault="00000000">
      <w:pPr>
        <w:keepNext/>
        <w:keepLines/>
        <w:numPr>
          <w:ilvl w:val="7"/>
          <w:numId w:val="1"/>
        </w:numPr>
        <w:spacing w:after="0"/>
      </w:pPr>
      <w:r>
        <w:rPr>
          <w:rFonts w:ascii="Times New Roman"/>
          <w:sz w:val="24"/>
        </w:rPr>
        <w:t>single-parent family.</w:t>
      </w:r>
    </w:p>
    <w:p w14:paraId="1A560973" w14:textId="77777777" w:rsidR="00186E78" w:rsidRDefault="00186E78">
      <w:pPr>
        <w:keepLines/>
        <w:spacing w:after="0"/>
      </w:pPr>
    </w:p>
    <w:p w14:paraId="71B53D9E" w14:textId="77777777" w:rsidR="00186E78" w:rsidRDefault="00000000">
      <w:pPr>
        <w:keepNext/>
        <w:keepLines/>
        <w:numPr>
          <w:ilvl w:val="0"/>
          <w:numId w:val="1"/>
        </w:numPr>
        <w:spacing w:after="0"/>
      </w:pPr>
      <w:r>
        <w:rPr>
          <w:rFonts w:ascii="Times New Roman"/>
          <w:sz w:val="24"/>
        </w:rPr>
        <w:t>Where are polygamous families primarily found?</w:t>
      </w:r>
    </w:p>
    <w:p w14:paraId="5109C31E" w14:textId="77777777" w:rsidR="00186E78" w:rsidRDefault="00000000">
      <w:pPr>
        <w:keepNext/>
        <w:keepLines/>
        <w:numPr>
          <w:ilvl w:val="7"/>
          <w:numId w:val="1"/>
        </w:numPr>
        <w:spacing w:after="0"/>
      </w:pPr>
      <w:r>
        <w:rPr>
          <w:rFonts w:ascii="Times New Roman"/>
          <w:sz w:val="24"/>
        </w:rPr>
        <w:t>in Utah, the center of Mormon cultural influence</w:t>
      </w:r>
    </w:p>
    <w:p w14:paraId="7E8F4550" w14:textId="77777777" w:rsidR="00186E78" w:rsidRDefault="00000000">
      <w:pPr>
        <w:keepNext/>
        <w:keepLines/>
        <w:numPr>
          <w:ilvl w:val="7"/>
          <w:numId w:val="1"/>
        </w:numPr>
        <w:spacing w:after="0"/>
      </w:pPr>
      <w:r>
        <w:rPr>
          <w:rFonts w:ascii="Times New Roman"/>
          <w:sz w:val="24"/>
        </w:rPr>
        <w:t>in South Africa</w:t>
      </w:r>
    </w:p>
    <w:p w14:paraId="59631216" w14:textId="77777777" w:rsidR="00186E78" w:rsidRDefault="00000000">
      <w:pPr>
        <w:keepNext/>
        <w:keepLines/>
        <w:numPr>
          <w:ilvl w:val="7"/>
          <w:numId w:val="1"/>
        </w:numPr>
        <w:spacing w:after="0"/>
      </w:pPr>
      <w:r>
        <w:rPr>
          <w:rFonts w:ascii="Times New Roman"/>
          <w:sz w:val="24"/>
        </w:rPr>
        <w:t>in Hindu countries</w:t>
      </w:r>
    </w:p>
    <w:p w14:paraId="48B9B1EE" w14:textId="77777777" w:rsidR="00186E78" w:rsidRDefault="00000000">
      <w:pPr>
        <w:keepNext/>
        <w:keepLines/>
        <w:numPr>
          <w:ilvl w:val="7"/>
          <w:numId w:val="1"/>
        </w:numPr>
        <w:spacing w:after="0"/>
      </w:pPr>
      <w:r>
        <w:rPr>
          <w:rFonts w:ascii="Times New Roman"/>
          <w:sz w:val="24"/>
        </w:rPr>
        <w:t>in Muslim countries</w:t>
      </w:r>
    </w:p>
    <w:p w14:paraId="16EBCC6F" w14:textId="77777777" w:rsidR="00186E78" w:rsidRDefault="00186E78">
      <w:pPr>
        <w:keepLines/>
        <w:spacing w:after="0"/>
      </w:pPr>
    </w:p>
    <w:p w14:paraId="6F0E710C" w14:textId="77777777" w:rsidR="00186E78" w:rsidRDefault="00000000">
      <w:pPr>
        <w:keepNext/>
        <w:keepLines/>
        <w:numPr>
          <w:ilvl w:val="0"/>
          <w:numId w:val="1"/>
        </w:numPr>
        <w:spacing w:after="0"/>
      </w:pPr>
      <w:r>
        <w:rPr>
          <w:rFonts w:ascii="Times New Roman"/>
          <w:color w:val="000000"/>
          <w:sz w:val="24"/>
        </w:rPr>
        <w:t>A society's or group's total way of life, including customs, traditions, beliefs, values, language, and physical products</w:t>
      </w:r>
      <w:r>
        <w:rPr>
          <w:rFonts w:ascii="Times New Roman"/>
          <w:color w:val="000000"/>
          <w:sz w:val="24"/>
        </w:rPr>
        <w:t>—</w:t>
      </w:r>
      <w:r>
        <w:rPr>
          <w:rFonts w:ascii="Times New Roman"/>
          <w:color w:val="000000"/>
          <w:sz w:val="24"/>
        </w:rPr>
        <w:t>all learned behavior passed on from adults to children</w:t>
      </w:r>
      <w:r>
        <w:rPr>
          <w:rFonts w:ascii="Times New Roman"/>
          <w:color w:val="000000"/>
          <w:sz w:val="24"/>
        </w:rPr>
        <w:t>—</w:t>
      </w:r>
      <w:r>
        <w:rPr>
          <w:rFonts w:ascii="Times New Roman"/>
          <w:color w:val="000000"/>
          <w:sz w:val="24"/>
        </w:rPr>
        <w:t>is referred to as its</w:t>
      </w:r>
    </w:p>
    <w:p w14:paraId="1813D871" w14:textId="77777777" w:rsidR="00186E78" w:rsidRDefault="00000000">
      <w:pPr>
        <w:keepNext/>
        <w:keepLines/>
        <w:numPr>
          <w:ilvl w:val="7"/>
          <w:numId w:val="1"/>
        </w:numPr>
        <w:spacing w:after="0"/>
      </w:pPr>
      <w:r>
        <w:rPr>
          <w:rFonts w:ascii="Times New Roman"/>
          <w:sz w:val="24"/>
        </w:rPr>
        <w:t>exosystem.</w:t>
      </w:r>
    </w:p>
    <w:p w14:paraId="4C631CEC" w14:textId="77777777" w:rsidR="00186E78" w:rsidRDefault="00000000">
      <w:pPr>
        <w:keepNext/>
        <w:keepLines/>
        <w:numPr>
          <w:ilvl w:val="7"/>
          <w:numId w:val="1"/>
        </w:numPr>
        <w:spacing w:after="0"/>
      </w:pPr>
      <w:r>
        <w:rPr>
          <w:rFonts w:ascii="Times New Roman"/>
          <w:sz w:val="24"/>
        </w:rPr>
        <w:t>ethnicity.</w:t>
      </w:r>
    </w:p>
    <w:p w14:paraId="11597A94" w14:textId="77777777" w:rsidR="00186E78" w:rsidRDefault="00000000">
      <w:pPr>
        <w:keepNext/>
        <w:keepLines/>
        <w:numPr>
          <w:ilvl w:val="7"/>
          <w:numId w:val="1"/>
        </w:numPr>
        <w:spacing w:after="0"/>
      </w:pPr>
      <w:r>
        <w:rPr>
          <w:rFonts w:ascii="Times New Roman"/>
          <w:sz w:val="24"/>
        </w:rPr>
        <w:t>culture.</w:t>
      </w:r>
    </w:p>
    <w:p w14:paraId="30C0485F" w14:textId="77777777" w:rsidR="00186E78" w:rsidRDefault="00000000">
      <w:pPr>
        <w:keepNext/>
        <w:keepLines/>
        <w:numPr>
          <w:ilvl w:val="7"/>
          <w:numId w:val="1"/>
        </w:numPr>
        <w:spacing w:after="0"/>
      </w:pPr>
      <w:r>
        <w:rPr>
          <w:rFonts w:ascii="Times New Roman"/>
          <w:sz w:val="24"/>
        </w:rPr>
        <w:t>microsystem.</w:t>
      </w:r>
    </w:p>
    <w:p w14:paraId="5BA53EB9" w14:textId="77777777" w:rsidR="00186E78" w:rsidRDefault="00186E78">
      <w:pPr>
        <w:keepLines/>
        <w:spacing w:after="0"/>
      </w:pPr>
    </w:p>
    <w:p w14:paraId="6D6433B8" w14:textId="77777777" w:rsidR="00186E78" w:rsidRDefault="00000000">
      <w:pPr>
        <w:keepNext/>
        <w:keepLines/>
        <w:numPr>
          <w:ilvl w:val="0"/>
          <w:numId w:val="1"/>
        </w:numPr>
        <w:spacing w:after="0"/>
      </w:pPr>
      <w:r>
        <w:rPr>
          <w:rFonts w:ascii="Times New Roman"/>
          <w:color w:val="000000"/>
          <w:sz w:val="24"/>
        </w:rPr>
        <w:lastRenderedPageBreak/>
        <w:t>According to the Census Bureau, by the year 2060, non-white children under age 18 are expected to make up___ percent of the child population.</w:t>
      </w:r>
    </w:p>
    <w:p w14:paraId="382104FE" w14:textId="77777777" w:rsidR="00186E78" w:rsidRDefault="00000000">
      <w:pPr>
        <w:keepNext/>
        <w:keepLines/>
        <w:numPr>
          <w:ilvl w:val="7"/>
          <w:numId w:val="1"/>
        </w:numPr>
        <w:spacing w:after="0"/>
      </w:pPr>
      <w:r>
        <w:rPr>
          <w:rFonts w:ascii="Times New Roman"/>
          <w:sz w:val="24"/>
        </w:rPr>
        <w:t>48.9</w:t>
      </w:r>
    </w:p>
    <w:p w14:paraId="65C95485" w14:textId="77777777" w:rsidR="00186E78" w:rsidRDefault="00000000">
      <w:pPr>
        <w:keepNext/>
        <w:keepLines/>
        <w:numPr>
          <w:ilvl w:val="7"/>
          <w:numId w:val="1"/>
        </w:numPr>
        <w:spacing w:after="0"/>
      </w:pPr>
      <w:r>
        <w:rPr>
          <w:rFonts w:ascii="Times New Roman"/>
          <w:sz w:val="24"/>
        </w:rPr>
        <w:t>63.6</w:t>
      </w:r>
    </w:p>
    <w:p w14:paraId="77BC60C2" w14:textId="77777777" w:rsidR="00186E78" w:rsidRDefault="00000000">
      <w:pPr>
        <w:keepNext/>
        <w:keepLines/>
        <w:numPr>
          <w:ilvl w:val="7"/>
          <w:numId w:val="1"/>
        </w:numPr>
        <w:spacing w:after="0"/>
      </w:pPr>
      <w:r>
        <w:rPr>
          <w:rFonts w:ascii="Times New Roman"/>
          <w:sz w:val="24"/>
        </w:rPr>
        <w:t>77.3</w:t>
      </w:r>
    </w:p>
    <w:p w14:paraId="10D8E8A4" w14:textId="77777777" w:rsidR="00186E78" w:rsidRDefault="00000000">
      <w:pPr>
        <w:keepNext/>
        <w:keepLines/>
        <w:numPr>
          <w:ilvl w:val="7"/>
          <w:numId w:val="1"/>
        </w:numPr>
        <w:spacing w:after="0"/>
      </w:pPr>
      <w:r>
        <w:rPr>
          <w:rFonts w:ascii="Times New Roman"/>
          <w:sz w:val="24"/>
        </w:rPr>
        <w:t>39.5</w:t>
      </w:r>
    </w:p>
    <w:p w14:paraId="6C61A049" w14:textId="77777777" w:rsidR="00186E78" w:rsidRDefault="00186E78">
      <w:pPr>
        <w:keepLines/>
        <w:spacing w:after="0"/>
      </w:pPr>
    </w:p>
    <w:p w14:paraId="784F0002" w14:textId="77777777" w:rsidR="00186E78" w:rsidRDefault="00000000">
      <w:pPr>
        <w:keepNext/>
        <w:keepLines/>
        <w:numPr>
          <w:ilvl w:val="0"/>
          <w:numId w:val="1"/>
        </w:numPr>
        <w:spacing w:after="0"/>
      </w:pPr>
      <w:r>
        <w:rPr>
          <w:rFonts w:ascii="Times New Roman"/>
          <w:sz w:val="24"/>
        </w:rPr>
        <w:t>A group consisting of people united by ancestry, race, religion, language, or national origin that contributes to a sense of shared identity is known as a(n)</w:t>
      </w:r>
    </w:p>
    <w:p w14:paraId="09C057B9" w14:textId="77777777" w:rsidR="00186E78" w:rsidRDefault="00000000">
      <w:pPr>
        <w:keepNext/>
        <w:keepLines/>
        <w:numPr>
          <w:ilvl w:val="7"/>
          <w:numId w:val="1"/>
        </w:numPr>
        <w:spacing w:after="0"/>
      </w:pPr>
      <w:r>
        <w:rPr>
          <w:rFonts w:ascii="Times New Roman"/>
          <w:sz w:val="24"/>
        </w:rPr>
        <w:t>out-group.</w:t>
      </w:r>
    </w:p>
    <w:p w14:paraId="32F20596" w14:textId="77777777" w:rsidR="00186E78" w:rsidRDefault="00000000">
      <w:pPr>
        <w:keepNext/>
        <w:keepLines/>
        <w:numPr>
          <w:ilvl w:val="7"/>
          <w:numId w:val="1"/>
        </w:numPr>
        <w:spacing w:after="0"/>
      </w:pPr>
      <w:r>
        <w:rPr>
          <w:rFonts w:ascii="Times New Roman"/>
          <w:sz w:val="24"/>
        </w:rPr>
        <w:t>ethnic group.</w:t>
      </w:r>
    </w:p>
    <w:p w14:paraId="09CD19DF" w14:textId="77777777" w:rsidR="00186E78" w:rsidRDefault="00000000">
      <w:pPr>
        <w:keepNext/>
        <w:keepLines/>
        <w:numPr>
          <w:ilvl w:val="7"/>
          <w:numId w:val="1"/>
        </w:numPr>
        <w:spacing w:after="0"/>
      </w:pPr>
      <w:r>
        <w:rPr>
          <w:rFonts w:ascii="Times New Roman"/>
          <w:sz w:val="24"/>
        </w:rPr>
        <w:t>clique.</w:t>
      </w:r>
    </w:p>
    <w:p w14:paraId="1C663357" w14:textId="77777777" w:rsidR="00186E78" w:rsidRDefault="00000000">
      <w:pPr>
        <w:keepNext/>
        <w:keepLines/>
        <w:numPr>
          <w:ilvl w:val="7"/>
          <w:numId w:val="1"/>
        </w:numPr>
        <w:spacing w:after="0"/>
      </w:pPr>
      <w:r>
        <w:rPr>
          <w:rFonts w:ascii="Times New Roman"/>
          <w:sz w:val="24"/>
        </w:rPr>
        <w:t>extended family.</w:t>
      </w:r>
    </w:p>
    <w:p w14:paraId="17CC5458" w14:textId="77777777" w:rsidR="00186E78" w:rsidRDefault="00186E78">
      <w:pPr>
        <w:keepLines/>
        <w:spacing w:after="0"/>
      </w:pPr>
    </w:p>
    <w:p w14:paraId="14CC6F3D" w14:textId="77777777" w:rsidR="00186E78" w:rsidRDefault="00000000">
      <w:pPr>
        <w:keepNext/>
        <w:keepLines/>
        <w:numPr>
          <w:ilvl w:val="0"/>
          <w:numId w:val="1"/>
        </w:numPr>
        <w:spacing w:after="0"/>
      </w:pPr>
      <w:r>
        <w:rPr>
          <w:rFonts w:ascii="Times New Roman"/>
          <w:sz w:val="24"/>
        </w:rPr>
        <w:t>Which of the following is true of poverty in the United States?</w:t>
      </w:r>
    </w:p>
    <w:p w14:paraId="01D444A4" w14:textId="77777777" w:rsidR="00186E78" w:rsidRDefault="00000000">
      <w:pPr>
        <w:keepNext/>
        <w:keepLines/>
        <w:numPr>
          <w:ilvl w:val="7"/>
          <w:numId w:val="1"/>
        </w:numPr>
        <w:spacing w:after="0"/>
      </w:pPr>
      <w:r>
        <w:rPr>
          <w:rFonts w:ascii="Times New Roman"/>
          <w:sz w:val="24"/>
        </w:rPr>
        <w:t>In 2018, approximately 36 percent of all children in the United States lived in poverty.</w:t>
      </w:r>
    </w:p>
    <w:p w14:paraId="4759F403" w14:textId="77777777" w:rsidR="00186E78" w:rsidRDefault="00000000">
      <w:pPr>
        <w:keepNext/>
        <w:keepLines/>
        <w:numPr>
          <w:ilvl w:val="7"/>
          <w:numId w:val="1"/>
        </w:numPr>
        <w:spacing w:after="0"/>
      </w:pPr>
      <w:r>
        <w:rPr>
          <w:rFonts w:ascii="Times New Roman"/>
          <w:sz w:val="24"/>
        </w:rPr>
        <w:t>Hispanic children are less likely to live in poverty than their white counterparts.</w:t>
      </w:r>
    </w:p>
    <w:p w14:paraId="60F2E5EA" w14:textId="77777777" w:rsidR="00186E78" w:rsidRDefault="00000000">
      <w:pPr>
        <w:keepNext/>
        <w:keepLines/>
        <w:numPr>
          <w:ilvl w:val="7"/>
          <w:numId w:val="1"/>
        </w:numPr>
        <w:spacing w:after="0"/>
      </w:pPr>
      <w:r>
        <w:rPr>
          <w:rFonts w:ascii="Times New Roman"/>
          <w:sz w:val="24"/>
        </w:rPr>
        <w:t>The child tax credits benefits provision to lower- and middle-income families in the American Rescue Plan legislation is projected to reduce child poverty by 25 percent.</w:t>
      </w:r>
    </w:p>
    <w:p w14:paraId="616B3625" w14:textId="77777777" w:rsidR="00186E78" w:rsidRDefault="00000000">
      <w:pPr>
        <w:keepNext/>
        <w:keepLines/>
        <w:numPr>
          <w:ilvl w:val="7"/>
          <w:numId w:val="1"/>
        </w:numPr>
        <w:spacing w:after="0"/>
      </w:pPr>
      <w:r>
        <w:rPr>
          <w:rFonts w:ascii="Times New Roman"/>
          <w:sz w:val="24"/>
        </w:rPr>
        <w:t>During the second half of 2020, almost 2 million Americans fell below the poverty line.</w:t>
      </w:r>
    </w:p>
    <w:p w14:paraId="6909181C" w14:textId="77777777" w:rsidR="00186E78" w:rsidRDefault="00186E78">
      <w:pPr>
        <w:keepLines/>
        <w:spacing w:after="0"/>
      </w:pPr>
    </w:p>
    <w:p w14:paraId="1CEECEE1" w14:textId="77777777" w:rsidR="00186E78" w:rsidRDefault="00000000">
      <w:pPr>
        <w:keepNext/>
        <w:keepLines/>
        <w:numPr>
          <w:ilvl w:val="0"/>
          <w:numId w:val="1"/>
        </w:numPr>
        <w:spacing w:after="0"/>
      </w:pPr>
      <w:r>
        <w:rPr>
          <w:rFonts w:ascii="Times New Roman"/>
          <w:sz w:val="24"/>
        </w:rPr>
        <w:t>Where is the COVID-19 pandemic likely to have the greatest effect on poverty rates?</w:t>
      </w:r>
    </w:p>
    <w:p w14:paraId="10834603" w14:textId="77777777" w:rsidR="00186E78" w:rsidRDefault="00000000">
      <w:pPr>
        <w:keepNext/>
        <w:keepLines/>
        <w:numPr>
          <w:ilvl w:val="7"/>
          <w:numId w:val="1"/>
        </w:numPr>
        <w:spacing w:after="0"/>
      </w:pPr>
      <w:r>
        <w:rPr>
          <w:rFonts w:ascii="Times New Roman"/>
          <w:sz w:val="24"/>
        </w:rPr>
        <w:t>the most densely populated countries, such as China</w:t>
      </w:r>
    </w:p>
    <w:p w14:paraId="1721A461" w14:textId="77777777" w:rsidR="00186E78" w:rsidRDefault="00000000">
      <w:pPr>
        <w:keepNext/>
        <w:keepLines/>
        <w:numPr>
          <w:ilvl w:val="7"/>
          <w:numId w:val="1"/>
        </w:numPr>
        <w:spacing w:after="0"/>
      </w:pPr>
      <w:r>
        <w:rPr>
          <w:rFonts w:ascii="Times New Roman"/>
          <w:sz w:val="24"/>
        </w:rPr>
        <w:t>Western countries, such as the United States, the United Kingdom, France, and Italy</w:t>
      </w:r>
    </w:p>
    <w:p w14:paraId="00ABD510" w14:textId="77777777" w:rsidR="00186E78" w:rsidRDefault="00000000">
      <w:pPr>
        <w:keepNext/>
        <w:keepLines/>
        <w:numPr>
          <w:ilvl w:val="7"/>
          <w:numId w:val="1"/>
        </w:numPr>
        <w:spacing w:after="0"/>
      </w:pPr>
      <w:r>
        <w:rPr>
          <w:rFonts w:ascii="Times New Roman"/>
          <w:sz w:val="24"/>
        </w:rPr>
        <w:t>the middle-income countries that recently made gains, such as Nigeria and India</w:t>
      </w:r>
    </w:p>
    <w:p w14:paraId="5B1986A6" w14:textId="77777777" w:rsidR="00186E78" w:rsidRDefault="00000000">
      <w:pPr>
        <w:keepNext/>
        <w:keepLines/>
        <w:numPr>
          <w:ilvl w:val="7"/>
          <w:numId w:val="1"/>
        </w:numPr>
        <w:spacing w:after="0"/>
      </w:pPr>
      <w:r>
        <w:rPr>
          <w:rFonts w:ascii="Times New Roman"/>
          <w:sz w:val="24"/>
        </w:rPr>
        <w:t>the developing countries, such as Afghanistan, Uruguay, and Belarus</w:t>
      </w:r>
    </w:p>
    <w:p w14:paraId="7D4F8537" w14:textId="77777777" w:rsidR="00186E78" w:rsidRDefault="00186E78">
      <w:pPr>
        <w:keepLines/>
        <w:spacing w:after="0"/>
      </w:pPr>
    </w:p>
    <w:p w14:paraId="6EB67E65" w14:textId="77777777" w:rsidR="00186E78" w:rsidRDefault="00000000">
      <w:pPr>
        <w:keepNext/>
        <w:keepLines/>
        <w:numPr>
          <w:ilvl w:val="0"/>
          <w:numId w:val="1"/>
        </w:numPr>
        <w:spacing w:after="0"/>
      </w:pPr>
      <w:r>
        <w:rPr>
          <w:rFonts w:ascii="Times New Roman"/>
          <w:sz w:val="24"/>
        </w:rPr>
        <w:t>Today, the largest numbers of U.S. immigrants come from</w:t>
      </w:r>
    </w:p>
    <w:p w14:paraId="6A1BECCA" w14:textId="77777777" w:rsidR="00186E78" w:rsidRDefault="00000000">
      <w:pPr>
        <w:keepNext/>
        <w:keepLines/>
        <w:numPr>
          <w:ilvl w:val="7"/>
          <w:numId w:val="1"/>
        </w:numPr>
        <w:spacing w:after="0"/>
      </w:pPr>
      <w:r>
        <w:rPr>
          <w:rFonts w:ascii="Times New Roman"/>
          <w:sz w:val="24"/>
        </w:rPr>
        <w:t>Southern Asia and Northern Africa.</w:t>
      </w:r>
    </w:p>
    <w:p w14:paraId="4C57E436" w14:textId="77777777" w:rsidR="00186E78" w:rsidRDefault="00000000">
      <w:pPr>
        <w:keepNext/>
        <w:keepLines/>
        <w:numPr>
          <w:ilvl w:val="7"/>
          <w:numId w:val="1"/>
        </w:numPr>
        <w:spacing w:after="0"/>
      </w:pPr>
      <w:r>
        <w:rPr>
          <w:rFonts w:ascii="Times New Roman"/>
          <w:sz w:val="24"/>
        </w:rPr>
        <w:t>China and India.</w:t>
      </w:r>
    </w:p>
    <w:p w14:paraId="62DADBDC" w14:textId="77777777" w:rsidR="00186E78" w:rsidRDefault="00000000">
      <w:pPr>
        <w:keepNext/>
        <w:keepLines/>
        <w:numPr>
          <w:ilvl w:val="7"/>
          <w:numId w:val="1"/>
        </w:numPr>
        <w:spacing w:after="0"/>
      </w:pPr>
      <w:r>
        <w:rPr>
          <w:rFonts w:ascii="Times New Roman"/>
          <w:sz w:val="24"/>
        </w:rPr>
        <w:t>Mexico.</w:t>
      </w:r>
    </w:p>
    <w:p w14:paraId="01316483" w14:textId="77777777" w:rsidR="00186E78" w:rsidRDefault="00000000">
      <w:pPr>
        <w:keepNext/>
        <w:keepLines/>
        <w:numPr>
          <w:ilvl w:val="7"/>
          <w:numId w:val="1"/>
        </w:numPr>
        <w:spacing w:after="0"/>
      </w:pPr>
      <w:r>
        <w:rPr>
          <w:rFonts w:ascii="Times New Roman"/>
          <w:sz w:val="24"/>
        </w:rPr>
        <w:t>the Caribbean.</w:t>
      </w:r>
    </w:p>
    <w:p w14:paraId="5EE9A40B" w14:textId="77777777" w:rsidR="00186E78" w:rsidRDefault="00186E78">
      <w:pPr>
        <w:keepLines/>
        <w:spacing w:after="0"/>
      </w:pPr>
    </w:p>
    <w:p w14:paraId="44472B84" w14:textId="77777777" w:rsidR="00186E78" w:rsidRDefault="00000000">
      <w:pPr>
        <w:keepNext/>
        <w:keepLines/>
        <w:numPr>
          <w:ilvl w:val="0"/>
          <w:numId w:val="1"/>
        </w:numPr>
        <w:spacing w:after="0"/>
      </w:pPr>
      <w:r>
        <w:rPr>
          <w:rFonts w:ascii="Times New Roman"/>
          <w:sz w:val="24"/>
        </w:rPr>
        <w:t>In the context of influences on development, risk factors refer to</w:t>
      </w:r>
    </w:p>
    <w:p w14:paraId="795D2D02" w14:textId="77777777" w:rsidR="00186E78" w:rsidRDefault="00000000">
      <w:pPr>
        <w:keepNext/>
        <w:keepLines/>
        <w:numPr>
          <w:ilvl w:val="7"/>
          <w:numId w:val="1"/>
        </w:numPr>
        <w:spacing w:after="0"/>
      </w:pPr>
      <w:r>
        <w:rPr>
          <w:rFonts w:ascii="Times New Roman"/>
          <w:sz w:val="24"/>
        </w:rPr>
        <w:t>conditions that increase the likelihood of a negative developmental outcome.</w:t>
      </w:r>
    </w:p>
    <w:p w14:paraId="06949F90" w14:textId="77777777" w:rsidR="00186E78" w:rsidRDefault="00000000">
      <w:pPr>
        <w:keepNext/>
        <w:keepLines/>
        <w:numPr>
          <w:ilvl w:val="7"/>
          <w:numId w:val="1"/>
        </w:numPr>
        <w:spacing w:after="0"/>
      </w:pPr>
      <w:r>
        <w:rPr>
          <w:rFonts w:ascii="Times New Roman"/>
          <w:sz w:val="24"/>
        </w:rPr>
        <w:t>environmental factors that influence the impact of heredity on an individual.</w:t>
      </w:r>
    </w:p>
    <w:p w14:paraId="0EBA1847" w14:textId="77777777" w:rsidR="00186E78" w:rsidRDefault="00000000">
      <w:pPr>
        <w:keepNext/>
        <w:keepLines/>
        <w:numPr>
          <w:ilvl w:val="7"/>
          <w:numId w:val="1"/>
        </w:numPr>
        <w:spacing w:after="0"/>
      </w:pPr>
      <w:r>
        <w:rPr>
          <w:rFonts w:ascii="Times New Roman"/>
          <w:sz w:val="24"/>
        </w:rPr>
        <w:t>conditions that have no impact on developmental outcomes.</w:t>
      </w:r>
    </w:p>
    <w:p w14:paraId="144221C7" w14:textId="77777777" w:rsidR="00186E78" w:rsidRDefault="00000000">
      <w:pPr>
        <w:keepNext/>
        <w:keepLines/>
        <w:numPr>
          <w:ilvl w:val="7"/>
          <w:numId w:val="1"/>
        </w:numPr>
        <w:spacing w:after="0"/>
      </w:pPr>
      <w:r>
        <w:rPr>
          <w:rFonts w:ascii="Times New Roman"/>
          <w:color w:val="000000"/>
          <w:sz w:val="24"/>
        </w:rPr>
        <w:t>social factors that are likely to impact a society's way of life.</w:t>
      </w:r>
    </w:p>
    <w:p w14:paraId="48169BCB" w14:textId="77777777" w:rsidR="00186E78" w:rsidRDefault="00186E78">
      <w:pPr>
        <w:keepLines/>
        <w:spacing w:after="0"/>
      </w:pPr>
    </w:p>
    <w:p w14:paraId="2663A60C" w14:textId="77777777" w:rsidR="00186E78" w:rsidRDefault="00000000">
      <w:pPr>
        <w:keepNext/>
        <w:keepLines/>
        <w:numPr>
          <w:ilvl w:val="0"/>
          <w:numId w:val="1"/>
        </w:numPr>
        <w:spacing w:after="0"/>
      </w:pPr>
      <w:r>
        <w:rPr>
          <w:rFonts w:ascii="Times New Roman"/>
          <w:sz w:val="24"/>
        </w:rPr>
        <w:lastRenderedPageBreak/>
        <w:t>In the context of influences on development, normative influences are</w:t>
      </w:r>
    </w:p>
    <w:p w14:paraId="57E5D208" w14:textId="77777777" w:rsidR="00186E78" w:rsidRDefault="00000000">
      <w:pPr>
        <w:keepNext/>
        <w:keepLines/>
        <w:numPr>
          <w:ilvl w:val="7"/>
          <w:numId w:val="1"/>
        </w:numPr>
        <w:spacing w:after="0"/>
      </w:pPr>
      <w:r>
        <w:rPr>
          <w:rFonts w:ascii="Times New Roman"/>
          <w:sz w:val="24"/>
        </w:rPr>
        <w:t>events that affect many or most people in a society in similar ways.</w:t>
      </w:r>
    </w:p>
    <w:p w14:paraId="26B7552C" w14:textId="77777777" w:rsidR="00186E78" w:rsidRDefault="00000000">
      <w:pPr>
        <w:keepNext/>
        <w:keepLines/>
        <w:numPr>
          <w:ilvl w:val="7"/>
          <w:numId w:val="1"/>
        </w:numPr>
        <w:spacing w:after="0"/>
      </w:pPr>
      <w:r>
        <w:rPr>
          <w:rFonts w:ascii="Times New Roman"/>
          <w:sz w:val="24"/>
        </w:rPr>
        <w:t>information that shapes the accumulated perceptions of the self.</w:t>
      </w:r>
    </w:p>
    <w:p w14:paraId="624B51C6" w14:textId="77777777" w:rsidR="00186E78" w:rsidRDefault="00000000">
      <w:pPr>
        <w:keepNext/>
        <w:keepLines/>
        <w:numPr>
          <w:ilvl w:val="7"/>
          <w:numId w:val="1"/>
        </w:numPr>
        <w:spacing w:after="0"/>
      </w:pPr>
      <w:r>
        <w:rPr>
          <w:rFonts w:ascii="Times New Roman"/>
          <w:sz w:val="24"/>
        </w:rPr>
        <w:t>acquired interpretive perceptions stored in long-term memory.</w:t>
      </w:r>
    </w:p>
    <w:p w14:paraId="7E8CFC22" w14:textId="77777777" w:rsidR="00186E78" w:rsidRDefault="00000000">
      <w:pPr>
        <w:keepNext/>
        <w:keepLines/>
        <w:numPr>
          <w:ilvl w:val="7"/>
          <w:numId w:val="1"/>
        </w:numPr>
        <w:spacing w:after="0"/>
      </w:pPr>
      <w:r>
        <w:rPr>
          <w:rFonts w:ascii="Times New Roman"/>
          <w:sz w:val="24"/>
        </w:rPr>
        <w:t>temporary support provided to help a child master a task.</w:t>
      </w:r>
    </w:p>
    <w:p w14:paraId="01B19114" w14:textId="77777777" w:rsidR="00186E78" w:rsidRDefault="00186E78">
      <w:pPr>
        <w:keepLines/>
        <w:spacing w:after="0"/>
      </w:pPr>
    </w:p>
    <w:p w14:paraId="14174EF6" w14:textId="77777777" w:rsidR="00186E78" w:rsidRDefault="00000000">
      <w:pPr>
        <w:keepNext/>
        <w:keepLines/>
        <w:numPr>
          <w:ilvl w:val="0"/>
          <w:numId w:val="1"/>
        </w:numPr>
        <w:spacing w:after="0"/>
      </w:pPr>
      <w:r>
        <w:rPr>
          <w:rFonts w:ascii="Times New Roman"/>
          <w:sz w:val="24"/>
        </w:rPr>
        <w:t>In the context of influences on development, nonnormative influences are</w:t>
      </w:r>
    </w:p>
    <w:p w14:paraId="5D3CEAAA" w14:textId="77777777" w:rsidR="00186E78" w:rsidRDefault="00000000">
      <w:pPr>
        <w:keepNext/>
        <w:keepLines/>
        <w:numPr>
          <w:ilvl w:val="7"/>
          <w:numId w:val="1"/>
        </w:numPr>
        <w:spacing w:after="0"/>
      </w:pPr>
      <w:r>
        <w:rPr>
          <w:rFonts w:ascii="Times New Roman"/>
          <w:sz w:val="24"/>
        </w:rPr>
        <w:t>acquired interpretive perceptions stored in long-term memory.</w:t>
      </w:r>
    </w:p>
    <w:p w14:paraId="05036E8D" w14:textId="77777777" w:rsidR="00186E78" w:rsidRDefault="00000000">
      <w:pPr>
        <w:keepNext/>
        <w:keepLines/>
        <w:numPr>
          <w:ilvl w:val="7"/>
          <w:numId w:val="1"/>
        </w:numPr>
        <w:spacing w:after="0"/>
      </w:pPr>
      <w:r>
        <w:rPr>
          <w:rFonts w:ascii="Times New Roman"/>
          <w:sz w:val="24"/>
        </w:rPr>
        <w:t>events that touch only certain individuals.</w:t>
      </w:r>
    </w:p>
    <w:p w14:paraId="6FB4D530" w14:textId="77777777" w:rsidR="00186E78" w:rsidRDefault="00000000">
      <w:pPr>
        <w:keepNext/>
        <w:keepLines/>
        <w:numPr>
          <w:ilvl w:val="7"/>
          <w:numId w:val="1"/>
        </w:numPr>
        <w:spacing w:after="0"/>
      </w:pPr>
      <w:r>
        <w:rPr>
          <w:rFonts w:ascii="Times New Roman"/>
          <w:color w:val="000000"/>
          <w:sz w:val="24"/>
        </w:rPr>
        <w:t>inborn traits or characteristics inherited from a child's biological parents.</w:t>
      </w:r>
    </w:p>
    <w:p w14:paraId="07637499" w14:textId="77777777" w:rsidR="00186E78" w:rsidRDefault="00000000">
      <w:pPr>
        <w:keepNext/>
        <w:keepLines/>
        <w:numPr>
          <w:ilvl w:val="7"/>
          <w:numId w:val="1"/>
        </w:numPr>
        <w:spacing w:after="0"/>
      </w:pPr>
      <w:r>
        <w:rPr>
          <w:rFonts w:ascii="Times New Roman"/>
          <w:sz w:val="24"/>
        </w:rPr>
        <w:t>temporary support provided to help a child master a task.</w:t>
      </w:r>
    </w:p>
    <w:p w14:paraId="0D7CC343" w14:textId="77777777" w:rsidR="00186E78" w:rsidRDefault="00186E78">
      <w:pPr>
        <w:keepLines/>
        <w:spacing w:after="0"/>
      </w:pPr>
    </w:p>
    <w:p w14:paraId="065BA53B" w14:textId="77777777" w:rsidR="00186E78" w:rsidRDefault="00000000">
      <w:pPr>
        <w:keepNext/>
        <w:keepLines/>
        <w:numPr>
          <w:ilvl w:val="0"/>
          <w:numId w:val="1"/>
        </w:numPr>
        <w:spacing w:after="0"/>
      </w:pPr>
      <w:r>
        <w:rPr>
          <w:rFonts w:ascii="Times New Roman"/>
          <w:sz w:val="24"/>
        </w:rPr>
        <w:t>Events that occur at about the same age for people around the world, such as starting school, are called</w:t>
      </w:r>
    </w:p>
    <w:p w14:paraId="04DE6B47" w14:textId="77777777" w:rsidR="00186E78" w:rsidRDefault="00000000">
      <w:pPr>
        <w:keepNext/>
        <w:keepLines/>
        <w:numPr>
          <w:ilvl w:val="7"/>
          <w:numId w:val="1"/>
        </w:numPr>
        <w:spacing w:after="0"/>
      </w:pPr>
      <w:r>
        <w:rPr>
          <w:rFonts w:ascii="Times New Roman"/>
          <w:sz w:val="24"/>
        </w:rPr>
        <w:t>normative age-graded influences.</w:t>
      </w:r>
    </w:p>
    <w:p w14:paraId="63C64806" w14:textId="77777777" w:rsidR="00186E78" w:rsidRDefault="00000000">
      <w:pPr>
        <w:keepNext/>
        <w:keepLines/>
        <w:numPr>
          <w:ilvl w:val="7"/>
          <w:numId w:val="1"/>
        </w:numPr>
        <w:spacing w:after="0"/>
      </w:pPr>
      <w:r>
        <w:rPr>
          <w:rFonts w:ascii="Times New Roman"/>
          <w:sz w:val="24"/>
        </w:rPr>
        <w:t>socially constructed events.</w:t>
      </w:r>
    </w:p>
    <w:p w14:paraId="48C60816" w14:textId="77777777" w:rsidR="00186E78" w:rsidRDefault="00000000">
      <w:pPr>
        <w:keepNext/>
        <w:keepLines/>
        <w:numPr>
          <w:ilvl w:val="7"/>
          <w:numId w:val="1"/>
        </w:numPr>
        <w:spacing w:after="0"/>
      </w:pPr>
      <w:r>
        <w:rPr>
          <w:rFonts w:ascii="Times New Roman"/>
          <w:sz w:val="24"/>
        </w:rPr>
        <w:t>nonnormative influences.</w:t>
      </w:r>
    </w:p>
    <w:p w14:paraId="70312222" w14:textId="77777777" w:rsidR="00186E78" w:rsidRDefault="00000000">
      <w:pPr>
        <w:keepNext/>
        <w:keepLines/>
        <w:numPr>
          <w:ilvl w:val="7"/>
          <w:numId w:val="1"/>
        </w:numPr>
        <w:spacing w:after="0"/>
      </w:pPr>
      <w:r>
        <w:rPr>
          <w:rFonts w:ascii="Times New Roman"/>
          <w:sz w:val="24"/>
        </w:rPr>
        <w:t>normative history-graded influences.</w:t>
      </w:r>
    </w:p>
    <w:p w14:paraId="27F77301" w14:textId="77777777" w:rsidR="00186E78" w:rsidRDefault="00186E78">
      <w:pPr>
        <w:keepLines/>
        <w:spacing w:after="0"/>
      </w:pPr>
    </w:p>
    <w:p w14:paraId="5B03C28E" w14:textId="77777777" w:rsidR="00186E78" w:rsidRDefault="00000000">
      <w:pPr>
        <w:keepNext/>
        <w:keepLines/>
        <w:numPr>
          <w:ilvl w:val="0"/>
          <w:numId w:val="1"/>
        </w:numPr>
        <w:spacing w:after="0"/>
      </w:pPr>
      <w:r>
        <w:rPr>
          <w:rFonts w:ascii="Times New Roman"/>
          <w:sz w:val="24"/>
        </w:rPr>
        <w:t>Which of the following is an example of a normative history-graded influence?</w:t>
      </w:r>
    </w:p>
    <w:p w14:paraId="3A4BAF95" w14:textId="77777777" w:rsidR="00186E78" w:rsidRDefault="00000000">
      <w:pPr>
        <w:keepNext/>
        <w:keepLines/>
        <w:numPr>
          <w:ilvl w:val="7"/>
          <w:numId w:val="1"/>
        </w:numPr>
        <w:spacing w:after="0"/>
      </w:pPr>
      <w:r>
        <w:rPr>
          <w:rFonts w:ascii="Times New Roman"/>
          <w:sz w:val="24"/>
        </w:rPr>
        <w:t>Shania experiences menopause at the age of 45.</w:t>
      </w:r>
    </w:p>
    <w:p w14:paraId="049BB37C" w14:textId="77777777" w:rsidR="00186E78" w:rsidRDefault="00000000">
      <w:pPr>
        <w:keepNext/>
        <w:keepLines/>
        <w:numPr>
          <w:ilvl w:val="7"/>
          <w:numId w:val="1"/>
        </w:numPr>
        <w:spacing w:after="0"/>
      </w:pPr>
      <w:r>
        <w:rPr>
          <w:rFonts w:ascii="Times New Roman"/>
          <w:sz w:val="24"/>
        </w:rPr>
        <w:t>Caroline, who is part of the baby boomer generation, is independent and self-assured like the other members of her generation.</w:t>
      </w:r>
    </w:p>
    <w:p w14:paraId="6441530B" w14:textId="77777777" w:rsidR="00186E78" w:rsidRDefault="00000000">
      <w:pPr>
        <w:keepNext/>
        <w:keepLines/>
        <w:numPr>
          <w:ilvl w:val="7"/>
          <w:numId w:val="1"/>
        </w:numPr>
        <w:spacing w:after="0"/>
      </w:pPr>
      <w:r>
        <w:rPr>
          <w:rFonts w:ascii="Times New Roman"/>
          <w:sz w:val="24"/>
        </w:rPr>
        <w:t>Devon lost his spouse to cancer at the age of 27.</w:t>
      </w:r>
    </w:p>
    <w:p w14:paraId="391BB346" w14:textId="77777777" w:rsidR="00186E78" w:rsidRDefault="00000000">
      <w:pPr>
        <w:keepNext/>
        <w:keepLines/>
        <w:numPr>
          <w:ilvl w:val="7"/>
          <w:numId w:val="1"/>
        </w:numPr>
        <w:spacing w:after="0"/>
      </w:pPr>
      <w:r>
        <w:rPr>
          <w:rFonts w:ascii="Times New Roman"/>
          <w:sz w:val="24"/>
        </w:rPr>
        <w:t>Emily, a software developer, decides to quit her job and join an art school to learn painting at the age of 55.</w:t>
      </w:r>
    </w:p>
    <w:p w14:paraId="76B95BF1" w14:textId="77777777" w:rsidR="00186E78" w:rsidRDefault="00186E78">
      <w:pPr>
        <w:keepLines/>
        <w:spacing w:after="0"/>
      </w:pPr>
    </w:p>
    <w:p w14:paraId="400932BF" w14:textId="77777777" w:rsidR="00186E78" w:rsidRDefault="00000000">
      <w:pPr>
        <w:keepNext/>
        <w:keepLines/>
        <w:numPr>
          <w:ilvl w:val="0"/>
          <w:numId w:val="1"/>
        </w:numPr>
        <w:spacing w:after="0"/>
      </w:pPr>
      <w:r>
        <w:rPr>
          <w:rFonts w:ascii="Times New Roman"/>
          <w:sz w:val="24"/>
        </w:rPr>
        <w:t>All the individuals who were middle school students in the United States when the COVID-19 pandemic caused emergency nationwide public health policies, including quarantines and lockdowns, shared a common experience at a formative time in their lives. This group of individuals is referred to as a(n)</w:t>
      </w:r>
    </w:p>
    <w:p w14:paraId="3BECAF84" w14:textId="77777777" w:rsidR="00186E78" w:rsidRDefault="00000000">
      <w:pPr>
        <w:keepNext/>
        <w:keepLines/>
        <w:numPr>
          <w:ilvl w:val="7"/>
          <w:numId w:val="1"/>
        </w:numPr>
        <w:spacing w:after="0"/>
      </w:pPr>
      <w:r>
        <w:rPr>
          <w:rFonts w:ascii="Times New Roman"/>
          <w:sz w:val="24"/>
        </w:rPr>
        <w:t>ethnic group.</w:t>
      </w:r>
    </w:p>
    <w:p w14:paraId="02162489" w14:textId="77777777" w:rsidR="00186E78" w:rsidRDefault="00000000">
      <w:pPr>
        <w:keepNext/>
        <w:keepLines/>
        <w:numPr>
          <w:ilvl w:val="7"/>
          <w:numId w:val="1"/>
        </w:numPr>
        <w:spacing w:after="0"/>
      </w:pPr>
      <w:r>
        <w:rPr>
          <w:rFonts w:ascii="Times New Roman"/>
          <w:sz w:val="24"/>
        </w:rPr>
        <w:t>historical generation.</w:t>
      </w:r>
    </w:p>
    <w:p w14:paraId="26845D7C" w14:textId="77777777" w:rsidR="00186E78" w:rsidRDefault="00000000">
      <w:pPr>
        <w:keepNext/>
        <w:keepLines/>
        <w:numPr>
          <w:ilvl w:val="7"/>
          <w:numId w:val="1"/>
        </w:numPr>
        <w:spacing w:after="0"/>
      </w:pPr>
      <w:r>
        <w:rPr>
          <w:rFonts w:ascii="Times New Roman"/>
          <w:sz w:val="24"/>
        </w:rPr>
        <w:t>conjugal group.</w:t>
      </w:r>
    </w:p>
    <w:p w14:paraId="3F031CFD" w14:textId="77777777" w:rsidR="00186E78" w:rsidRDefault="00000000">
      <w:pPr>
        <w:keepNext/>
        <w:keepLines/>
        <w:numPr>
          <w:ilvl w:val="7"/>
          <w:numId w:val="1"/>
        </w:numPr>
        <w:spacing w:after="0"/>
      </w:pPr>
      <w:r>
        <w:rPr>
          <w:rFonts w:ascii="Times New Roman"/>
          <w:sz w:val="24"/>
        </w:rPr>
        <w:t>kinship network.</w:t>
      </w:r>
    </w:p>
    <w:p w14:paraId="757BF691" w14:textId="77777777" w:rsidR="00186E78" w:rsidRDefault="00186E78">
      <w:pPr>
        <w:keepLines/>
        <w:spacing w:after="0"/>
      </w:pPr>
    </w:p>
    <w:p w14:paraId="2FAEFEA8" w14:textId="77777777" w:rsidR="00186E78" w:rsidRDefault="00000000">
      <w:pPr>
        <w:keepNext/>
        <w:keepLines/>
        <w:numPr>
          <w:ilvl w:val="0"/>
          <w:numId w:val="1"/>
        </w:numPr>
        <w:spacing w:after="0"/>
      </w:pPr>
      <w:r>
        <w:rPr>
          <w:rFonts w:ascii="Times New Roman"/>
          <w:sz w:val="24"/>
        </w:rPr>
        <w:lastRenderedPageBreak/>
        <w:t>A group of people born at about the same time who experience similar influences is referred to as a(n)</w:t>
      </w:r>
    </w:p>
    <w:p w14:paraId="676C2EBF" w14:textId="77777777" w:rsidR="00186E78" w:rsidRDefault="00000000">
      <w:pPr>
        <w:keepNext/>
        <w:keepLines/>
        <w:numPr>
          <w:ilvl w:val="7"/>
          <w:numId w:val="1"/>
        </w:numPr>
        <w:spacing w:after="0"/>
      </w:pPr>
      <w:r>
        <w:rPr>
          <w:rFonts w:ascii="Times New Roman"/>
          <w:sz w:val="24"/>
        </w:rPr>
        <w:t>cohort.</w:t>
      </w:r>
    </w:p>
    <w:p w14:paraId="3C4A4CAC" w14:textId="77777777" w:rsidR="00186E78" w:rsidRDefault="00000000">
      <w:pPr>
        <w:keepNext/>
        <w:keepLines/>
        <w:numPr>
          <w:ilvl w:val="7"/>
          <w:numId w:val="1"/>
        </w:numPr>
        <w:spacing w:after="0"/>
      </w:pPr>
      <w:r>
        <w:rPr>
          <w:rFonts w:ascii="Times New Roman"/>
          <w:sz w:val="24"/>
        </w:rPr>
        <w:t>kinship network.</w:t>
      </w:r>
    </w:p>
    <w:p w14:paraId="096C42EC" w14:textId="77777777" w:rsidR="00186E78" w:rsidRDefault="00000000">
      <w:pPr>
        <w:keepNext/>
        <w:keepLines/>
        <w:numPr>
          <w:ilvl w:val="7"/>
          <w:numId w:val="1"/>
        </w:numPr>
        <w:spacing w:after="0"/>
      </w:pPr>
      <w:r>
        <w:rPr>
          <w:rFonts w:ascii="Times New Roman"/>
          <w:sz w:val="24"/>
        </w:rPr>
        <w:t>ethnic group.</w:t>
      </w:r>
    </w:p>
    <w:p w14:paraId="19500272" w14:textId="77777777" w:rsidR="00186E78" w:rsidRDefault="00000000">
      <w:pPr>
        <w:keepNext/>
        <w:keepLines/>
        <w:numPr>
          <w:ilvl w:val="7"/>
          <w:numId w:val="1"/>
        </w:numPr>
        <w:spacing w:after="0"/>
      </w:pPr>
      <w:r>
        <w:rPr>
          <w:rFonts w:ascii="Times New Roman"/>
          <w:sz w:val="24"/>
        </w:rPr>
        <w:t>historical generation.</w:t>
      </w:r>
    </w:p>
    <w:p w14:paraId="2D7A976C" w14:textId="77777777" w:rsidR="00186E78" w:rsidRDefault="00186E78">
      <w:pPr>
        <w:keepLines/>
        <w:spacing w:after="0"/>
      </w:pPr>
    </w:p>
    <w:p w14:paraId="530FD310" w14:textId="77777777" w:rsidR="00186E78" w:rsidRDefault="00000000">
      <w:pPr>
        <w:keepNext/>
        <w:keepLines/>
        <w:numPr>
          <w:ilvl w:val="0"/>
          <w:numId w:val="1"/>
        </w:numPr>
        <w:spacing w:after="0"/>
      </w:pPr>
      <w:r>
        <w:rPr>
          <w:rFonts w:ascii="Times New Roman"/>
          <w:color w:val="000000"/>
          <w:sz w:val="24"/>
        </w:rPr>
        <w:t>________ is a form of learning in which, during a critical period in early development, a young animal forms an attachment to the first moving object it sees, usually the mother.</w:t>
      </w:r>
    </w:p>
    <w:p w14:paraId="2120FBEF" w14:textId="77777777" w:rsidR="00186E78" w:rsidRDefault="00000000">
      <w:pPr>
        <w:keepNext/>
        <w:keepLines/>
        <w:numPr>
          <w:ilvl w:val="7"/>
          <w:numId w:val="1"/>
        </w:numPr>
        <w:spacing w:after="0"/>
      </w:pPr>
      <w:r>
        <w:rPr>
          <w:rFonts w:ascii="Times New Roman"/>
          <w:sz w:val="24"/>
        </w:rPr>
        <w:t>Classical conditioning</w:t>
      </w:r>
    </w:p>
    <w:p w14:paraId="096DC19D" w14:textId="77777777" w:rsidR="00186E78" w:rsidRDefault="00000000">
      <w:pPr>
        <w:keepNext/>
        <w:keepLines/>
        <w:numPr>
          <w:ilvl w:val="7"/>
          <w:numId w:val="1"/>
        </w:numPr>
        <w:spacing w:after="0"/>
      </w:pPr>
      <w:r>
        <w:rPr>
          <w:rFonts w:ascii="Times New Roman"/>
          <w:sz w:val="24"/>
        </w:rPr>
        <w:t>Imprinting</w:t>
      </w:r>
    </w:p>
    <w:p w14:paraId="52A969F1" w14:textId="77777777" w:rsidR="00186E78" w:rsidRDefault="00000000">
      <w:pPr>
        <w:keepNext/>
        <w:keepLines/>
        <w:numPr>
          <w:ilvl w:val="7"/>
          <w:numId w:val="1"/>
        </w:numPr>
        <w:spacing w:after="0"/>
      </w:pPr>
      <w:r>
        <w:rPr>
          <w:rFonts w:ascii="Times New Roman"/>
          <w:sz w:val="24"/>
        </w:rPr>
        <w:t>Operant conditioning</w:t>
      </w:r>
    </w:p>
    <w:p w14:paraId="48522E73" w14:textId="77777777" w:rsidR="00186E78" w:rsidRDefault="00000000">
      <w:pPr>
        <w:keepNext/>
        <w:keepLines/>
        <w:numPr>
          <w:ilvl w:val="7"/>
          <w:numId w:val="1"/>
        </w:numPr>
        <w:spacing w:after="0"/>
      </w:pPr>
      <w:r>
        <w:rPr>
          <w:rFonts w:ascii="Times New Roman"/>
          <w:sz w:val="24"/>
        </w:rPr>
        <w:t>Scaffolding</w:t>
      </w:r>
    </w:p>
    <w:p w14:paraId="13CCBAD6" w14:textId="77777777" w:rsidR="00186E78" w:rsidRDefault="00186E78">
      <w:pPr>
        <w:keepLines/>
        <w:spacing w:after="0"/>
      </w:pPr>
    </w:p>
    <w:p w14:paraId="30285B0A" w14:textId="77777777" w:rsidR="00186E78" w:rsidRDefault="00000000">
      <w:pPr>
        <w:keepNext/>
        <w:keepLines/>
        <w:numPr>
          <w:ilvl w:val="0"/>
          <w:numId w:val="1"/>
        </w:numPr>
        <w:spacing w:after="0"/>
      </w:pPr>
      <w:r>
        <w:rPr>
          <w:rFonts w:ascii="Times New Roman"/>
          <w:color w:val="000000"/>
          <w:sz w:val="24"/>
        </w:rPr>
        <w:t>________ is a specific time during development when a given event, or its absence, has the greatest impact.</w:t>
      </w:r>
    </w:p>
    <w:p w14:paraId="17396A6C" w14:textId="77777777" w:rsidR="00186E78" w:rsidRDefault="00000000">
      <w:pPr>
        <w:keepNext/>
        <w:keepLines/>
        <w:numPr>
          <w:ilvl w:val="7"/>
          <w:numId w:val="1"/>
        </w:numPr>
        <w:spacing w:after="0"/>
      </w:pPr>
      <w:r>
        <w:rPr>
          <w:rFonts w:ascii="Times New Roman"/>
          <w:sz w:val="24"/>
        </w:rPr>
        <w:t>A behavioral cusp</w:t>
      </w:r>
    </w:p>
    <w:p w14:paraId="10B47845" w14:textId="77777777" w:rsidR="00186E78" w:rsidRDefault="00000000">
      <w:pPr>
        <w:keepNext/>
        <w:keepLines/>
        <w:numPr>
          <w:ilvl w:val="7"/>
          <w:numId w:val="1"/>
        </w:numPr>
        <w:spacing w:after="0"/>
      </w:pPr>
      <w:r>
        <w:rPr>
          <w:rFonts w:ascii="Times New Roman"/>
          <w:sz w:val="24"/>
        </w:rPr>
        <w:t>A nonnormative period</w:t>
      </w:r>
    </w:p>
    <w:p w14:paraId="7676AA08" w14:textId="77777777" w:rsidR="00186E78" w:rsidRDefault="00000000">
      <w:pPr>
        <w:keepNext/>
        <w:keepLines/>
        <w:numPr>
          <w:ilvl w:val="7"/>
          <w:numId w:val="1"/>
        </w:numPr>
        <w:spacing w:after="0"/>
      </w:pPr>
      <w:r>
        <w:rPr>
          <w:rFonts w:ascii="Times New Roman"/>
          <w:sz w:val="24"/>
        </w:rPr>
        <w:t>A critical period</w:t>
      </w:r>
    </w:p>
    <w:p w14:paraId="4165F33C" w14:textId="77777777" w:rsidR="00186E78" w:rsidRDefault="00000000">
      <w:pPr>
        <w:keepNext/>
        <w:keepLines/>
        <w:numPr>
          <w:ilvl w:val="7"/>
          <w:numId w:val="1"/>
        </w:numPr>
        <w:spacing w:after="0"/>
      </w:pPr>
      <w:r>
        <w:rPr>
          <w:rFonts w:ascii="Times New Roman"/>
          <w:sz w:val="24"/>
        </w:rPr>
        <w:t>The zone of proximal development</w:t>
      </w:r>
    </w:p>
    <w:p w14:paraId="7F312839" w14:textId="77777777" w:rsidR="00186E78" w:rsidRDefault="00186E78">
      <w:pPr>
        <w:keepLines/>
        <w:spacing w:after="0"/>
      </w:pPr>
    </w:p>
    <w:p w14:paraId="1BE11456" w14:textId="77777777" w:rsidR="00186E78" w:rsidRDefault="00000000">
      <w:pPr>
        <w:keepNext/>
        <w:keepLines/>
        <w:numPr>
          <w:ilvl w:val="0"/>
          <w:numId w:val="1"/>
        </w:numPr>
        <w:spacing w:after="0"/>
      </w:pPr>
      <w:r>
        <w:rPr>
          <w:rFonts w:ascii="Times New Roman"/>
          <w:sz w:val="24"/>
        </w:rPr>
        <w:t>The concept of critical periods in humans is controversial because</w:t>
      </w:r>
    </w:p>
    <w:p w14:paraId="24D5E403" w14:textId="77777777" w:rsidR="00186E78" w:rsidRDefault="00000000">
      <w:pPr>
        <w:keepNext/>
        <w:keepLines/>
        <w:numPr>
          <w:ilvl w:val="7"/>
          <w:numId w:val="1"/>
        </w:numPr>
        <w:spacing w:after="0"/>
      </w:pPr>
      <w:r>
        <w:rPr>
          <w:rFonts w:ascii="Times New Roman"/>
          <w:sz w:val="24"/>
        </w:rPr>
        <w:t>human development is primarily influenced by heredity.</w:t>
      </w:r>
    </w:p>
    <w:p w14:paraId="3C99067B" w14:textId="77777777" w:rsidR="00186E78" w:rsidRDefault="00000000">
      <w:pPr>
        <w:keepNext/>
        <w:keepLines/>
        <w:numPr>
          <w:ilvl w:val="7"/>
          <w:numId w:val="1"/>
        </w:numPr>
        <w:spacing w:after="0"/>
      </w:pPr>
      <w:r>
        <w:rPr>
          <w:rFonts w:ascii="Times New Roman"/>
          <w:sz w:val="24"/>
        </w:rPr>
        <w:t>human development is primarily passive.</w:t>
      </w:r>
    </w:p>
    <w:p w14:paraId="559A69C9" w14:textId="77777777" w:rsidR="00186E78" w:rsidRDefault="00000000">
      <w:pPr>
        <w:keepNext/>
        <w:keepLines/>
        <w:numPr>
          <w:ilvl w:val="7"/>
          <w:numId w:val="1"/>
        </w:numPr>
        <w:spacing w:after="0"/>
      </w:pPr>
      <w:r>
        <w:rPr>
          <w:rFonts w:ascii="Times New Roman"/>
          <w:sz w:val="24"/>
        </w:rPr>
        <w:t>the aspects of human development are subject to only normative influences.</w:t>
      </w:r>
    </w:p>
    <w:p w14:paraId="1FD91A57" w14:textId="77777777" w:rsidR="00186E78" w:rsidRDefault="00000000">
      <w:pPr>
        <w:keepNext/>
        <w:keepLines/>
        <w:numPr>
          <w:ilvl w:val="7"/>
          <w:numId w:val="1"/>
        </w:numPr>
        <w:spacing w:after="0"/>
      </w:pPr>
      <w:r>
        <w:rPr>
          <w:rFonts w:ascii="Times New Roman"/>
          <w:sz w:val="24"/>
        </w:rPr>
        <w:t>many aspects of human development have been found to show plasticity.</w:t>
      </w:r>
    </w:p>
    <w:p w14:paraId="66D438AC" w14:textId="77777777" w:rsidR="00186E78" w:rsidRDefault="00186E78">
      <w:pPr>
        <w:keepLines/>
        <w:spacing w:after="0"/>
      </w:pPr>
    </w:p>
    <w:p w14:paraId="768EF9BE" w14:textId="77777777" w:rsidR="00186E78" w:rsidRDefault="00000000">
      <w:pPr>
        <w:keepNext/>
        <w:keepLines/>
        <w:numPr>
          <w:ilvl w:val="0"/>
          <w:numId w:val="1"/>
        </w:numPr>
        <w:spacing w:after="0"/>
      </w:pPr>
      <w:r>
        <w:rPr>
          <w:rFonts w:ascii="Times New Roman"/>
          <w:sz w:val="24"/>
        </w:rPr>
        <w:t>Modifiability of performance is also referred to as</w:t>
      </w:r>
    </w:p>
    <w:p w14:paraId="660FF75D" w14:textId="77777777" w:rsidR="00186E78" w:rsidRDefault="00000000">
      <w:pPr>
        <w:keepNext/>
        <w:keepLines/>
        <w:numPr>
          <w:ilvl w:val="7"/>
          <w:numId w:val="1"/>
        </w:numPr>
        <w:spacing w:after="0"/>
      </w:pPr>
      <w:r>
        <w:rPr>
          <w:rFonts w:ascii="Times New Roman"/>
          <w:sz w:val="24"/>
        </w:rPr>
        <w:t>plasticity.</w:t>
      </w:r>
    </w:p>
    <w:p w14:paraId="0D91A90B" w14:textId="77777777" w:rsidR="00186E78" w:rsidRDefault="00000000">
      <w:pPr>
        <w:keepNext/>
        <w:keepLines/>
        <w:numPr>
          <w:ilvl w:val="7"/>
          <w:numId w:val="1"/>
        </w:numPr>
        <w:spacing w:after="0"/>
      </w:pPr>
      <w:r>
        <w:rPr>
          <w:rFonts w:ascii="Times New Roman"/>
          <w:sz w:val="24"/>
        </w:rPr>
        <w:t>fidelity.</w:t>
      </w:r>
    </w:p>
    <w:p w14:paraId="280EC0F2" w14:textId="77777777" w:rsidR="00186E78" w:rsidRDefault="00000000">
      <w:pPr>
        <w:keepNext/>
        <w:keepLines/>
        <w:numPr>
          <w:ilvl w:val="7"/>
          <w:numId w:val="1"/>
        </w:numPr>
        <w:spacing w:after="0"/>
      </w:pPr>
      <w:r>
        <w:rPr>
          <w:rFonts w:ascii="Times New Roman"/>
          <w:sz w:val="24"/>
        </w:rPr>
        <w:t>generativity.</w:t>
      </w:r>
    </w:p>
    <w:p w14:paraId="590CD55C" w14:textId="77777777" w:rsidR="00186E78" w:rsidRDefault="00000000">
      <w:pPr>
        <w:keepNext/>
        <w:keepLines/>
        <w:numPr>
          <w:ilvl w:val="7"/>
          <w:numId w:val="1"/>
        </w:numPr>
        <w:spacing w:after="0"/>
      </w:pPr>
      <w:r>
        <w:rPr>
          <w:rFonts w:ascii="Times New Roman"/>
          <w:sz w:val="24"/>
        </w:rPr>
        <w:t>resiliency.</w:t>
      </w:r>
    </w:p>
    <w:p w14:paraId="5C621545" w14:textId="77777777" w:rsidR="00186E78" w:rsidRDefault="00186E78">
      <w:pPr>
        <w:keepLines/>
        <w:spacing w:after="0"/>
      </w:pPr>
    </w:p>
    <w:p w14:paraId="39D6D2A8" w14:textId="77777777" w:rsidR="00186E78" w:rsidRDefault="00000000">
      <w:pPr>
        <w:keepNext/>
        <w:keepLines/>
        <w:numPr>
          <w:ilvl w:val="0"/>
          <w:numId w:val="1"/>
        </w:numPr>
        <w:spacing w:after="0"/>
      </w:pPr>
      <w:r>
        <w:rPr>
          <w:rFonts w:ascii="Times New Roman"/>
          <w:color w:val="000000"/>
          <w:sz w:val="24"/>
        </w:rPr>
        <w:t>________ is defined as inborn traits or characteristics inherited from a child's biological parents.</w:t>
      </w:r>
    </w:p>
    <w:p w14:paraId="015C41AA" w14:textId="77777777" w:rsidR="00186E78" w:rsidRDefault="00000000">
      <w:pPr>
        <w:keepNext/>
        <w:keepLines/>
        <w:numPr>
          <w:ilvl w:val="7"/>
          <w:numId w:val="1"/>
        </w:numPr>
        <w:spacing w:after="0"/>
      </w:pPr>
      <w:r>
        <w:rPr>
          <w:rFonts w:ascii="Times New Roman"/>
          <w:sz w:val="24"/>
        </w:rPr>
        <w:t>Heredity</w:t>
      </w:r>
    </w:p>
    <w:p w14:paraId="4B4FC6F0" w14:textId="77777777" w:rsidR="00186E78" w:rsidRDefault="00000000">
      <w:pPr>
        <w:keepNext/>
        <w:keepLines/>
        <w:numPr>
          <w:ilvl w:val="7"/>
          <w:numId w:val="1"/>
        </w:numPr>
        <w:spacing w:after="0"/>
      </w:pPr>
      <w:r>
        <w:rPr>
          <w:rFonts w:ascii="Times New Roman"/>
          <w:sz w:val="24"/>
        </w:rPr>
        <w:t>Heritability</w:t>
      </w:r>
    </w:p>
    <w:p w14:paraId="4E8FB729" w14:textId="77777777" w:rsidR="00186E78" w:rsidRDefault="00000000">
      <w:pPr>
        <w:keepNext/>
        <w:keepLines/>
        <w:numPr>
          <w:ilvl w:val="7"/>
          <w:numId w:val="1"/>
        </w:numPr>
        <w:spacing w:after="0"/>
      </w:pPr>
      <w:r>
        <w:rPr>
          <w:rFonts w:ascii="Times New Roman"/>
          <w:sz w:val="24"/>
        </w:rPr>
        <w:t>Eugenics</w:t>
      </w:r>
    </w:p>
    <w:p w14:paraId="7A727A41" w14:textId="77777777" w:rsidR="00186E78" w:rsidRDefault="00000000">
      <w:pPr>
        <w:keepNext/>
        <w:keepLines/>
        <w:numPr>
          <w:ilvl w:val="7"/>
          <w:numId w:val="1"/>
        </w:numPr>
        <w:spacing w:after="0"/>
      </w:pPr>
      <w:r>
        <w:rPr>
          <w:rFonts w:ascii="Times New Roman"/>
          <w:sz w:val="24"/>
        </w:rPr>
        <w:t>Ethnicity</w:t>
      </w:r>
    </w:p>
    <w:p w14:paraId="14C91211" w14:textId="77777777" w:rsidR="00186E78" w:rsidRDefault="00186E78">
      <w:pPr>
        <w:keepLines/>
        <w:spacing w:after="0"/>
      </w:pPr>
    </w:p>
    <w:p w14:paraId="00C6D2CC" w14:textId="77777777" w:rsidR="00186E78" w:rsidRDefault="00000000">
      <w:pPr>
        <w:keepNext/>
        <w:keepLines/>
        <w:numPr>
          <w:ilvl w:val="0"/>
          <w:numId w:val="1"/>
        </w:numPr>
        <w:spacing w:after="0"/>
      </w:pPr>
      <w:r>
        <w:rPr>
          <w:rFonts w:ascii="Times New Roman"/>
          <w:sz w:val="24"/>
        </w:rPr>
        <w:lastRenderedPageBreak/>
        <w:t>Totality of nonhereditary, or experiential, influences on development is referred to as</w:t>
      </w:r>
    </w:p>
    <w:p w14:paraId="66918D8F" w14:textId="77777777" w:rsidR="00186E78" w:rsidRDefault="00000000">
      <w:pPr>
        <w:keepNext/>
        <w:keepLines/>
        <w:numPr>
          <w:ilvl w:val="7"/>
          <w:numId w:val="1"/>
        </w:numPr>
        <w:spacing w:after="0"/>
      </w:pPr>
      <w:r>
        <w:rPr>
          <w:rFonts w:ascii="Times New Roman"/>
          <w:sz w:val="24"/>
        </w:rPr>
        <w:t>the mesosystem.</w:t>
      </w:r>
    </w:p>
    <w:p w14:paraId="78F0A2A7" w14:textId="77777777" w:rsidR="00186E78" w:rsidRDefault="00000000">
      <w:pPr>
        <w:keepNext/>
        <w:keepLines/>
        <w:numPr>
          <w:ilvl w:val="7"/>
          <w:numId w:val="1"/>
        </w:numPr>
        <w:spacing w:after="0"/>
      </w:pPr>
      <w:r>
        <w:rPr>
          <w:rFonts w:ascii="Times New Roman"/>
          <w:sz w:val="24"/>
        </w:rPr>
        <w:t>the scaffold.</w:t>
      </w:r>
    </w:p>
    <w:p w14:paraId="429CE810" w14:textId="77777777" w:rsidR="00186E78" w:rsidRDefault="00000000">
      <w:pPr>
        <w:keepNext/>
        <w:keepLines/>
        <w:numPr>
          <w:ilvl w:val="7"/>
          <w:numId w:val="1"/>
        </w:numPr>
        <w:spacing w:after="0"/>
      </w:pPr>
      <w:r>
        <w:rPr>
          <w:rFonts w:ascii="Times New Roman"/>
          <w:sz w:val="24"/>
        </w:rPr>
        <w:t>the environment.</w:t>
      </w:r>
    </w:p>
    <w:p w14:paraId="187F9059" w14:textId="77777777" w:rsidR="00186E78" w:rsidRDefault="00000000">
      <w:pPr>
        <w:keepNext/>
        <w:keepLines/>
        <w:numPr>
          <w:ilvl w:val="7"/>
          <w:numId w:val="1"/>
        </w:numPr>
        <w:spacing w:after="0"/>
      </w:pPr>
      <w:r>
        <w:rPr>
          <w:rFonts w:ascii="Times New Roman"/>
          <w:sz w:val="24"/>
        </w:rPr>
        <w:t>the microsystem.</w:t>
      </w:r>
    </w:p>
    <w:p w14:paraId="70D15456" w14:textId="77777777" w:rsidR="00186E78" w:rsidRDefault="00186E78">
      <w:pPr>
        <w:keepLines/>
        <w:spacing w:after="0"/>
      </w:pPr>
    </w:p>
    <w:p w14:paraId="299D5550" w14:textId="77777777" w:rsidR="00186E78" w:rsidRDefault="00000000">
      <w:pPr>
        <w:keepNext/>
        <w:keepLines/>
        <w:numPr>
          <w:ilvl w:val="0"/>
          <w:numId w:val="1"/>
        </w:numPr>
        <w:spacing w:after="0"/>
      </w:pPr>
      <w:r>
        <w:rPr>
          <w:rFonts w:ascii="Times New Roman"/>
          <w:sz w:val="24"/>
        </w:rPr>
        <w:t>Identify a true statement about the mechanistic model of development.</w:t>
      </w:r>
    </w:p>
    <w:p w14:paraId="13DEB176" w14:textId="77777777" w:rsidR="00186E78" w:rsidRDefault="00000000">
      <w:pPr>
        <w:keepNext/>
        <w:keepLines/>
        <w:numPr>
          <w:ilvl w:val="7"/>
          <w:numId w:val="1"/>
        </w:numPr>
        <w:spacing w:after="0"/>
      </w:pPr>
      <w:r>
        <w:rPr>
          <w:rFonts w:ascii="Times New Roman"/>
          <w:sz w:val="24"/>
        </w:rPr>
        <w:t>This model holds that children do not just react; they initiate events.</w:t>
      </w:r>
    </w:p>
    <w:p w14:paraId="614AB5B6" w14:textId="77777777" w:rsidR="00186E78" w:rsidRDefault="00000000">
      <w:pPr>
        <w:keepNext/>
        <w:keepLines/>
        <w:numPr>
          <w:ilvl w:val="7"/>
          <w:numId w:val="1"/>
        </w:numPr>
        <w:spacing w:after="0"/>
      </w:pPr>
      <w:r>
        <w:rPr>
          <w:rFonts w:ascii="Times New Roman"/>
          <w:sz w:val="24"/>
        </w:rPr>
        <w:t>This model views development as passive.</w:t>
      </w:r>
    </w:p>
    <w:p w14:paraId="0A29E9A7" w14:textId="77777777" w:rsidR="00186E78" w:rsidRDefault="00000000">
      <w:pPr>
        <w:keepNext/>
        <w:keepLines/>
        <w:numPr>
          <w:ilvl w:val="7"/>
          <w:numId w:val="1"/>
        </w:numPr>
        <w:spacing w:after="0"/>
      </w:pPr>
      <w:r>
        <w:rPr>
          <w:rFonts w:ascii="Times New Roman"/>
          <w:sz w:val="24"/>
        </w:rPr>
        <w:t>This model endorses discontinuous change.</w:t>
      </w:r>
    </w:p>
    <w:p w14:paraId="04F559AE" w14:textId="77777777" w:rsidR="00186E78" w:rsidRDefault="00000000">
      <w:pPr>
        <w:keepNext/>
        <w:keepLines/>
        <w:numPr>
          <w:ilvl w:val="7"/>
          <w:numId w:val="1"/>
        </w:numPr>
        <w:spacing w:after="0"/>
      </w:pPr>
      <w:r>
        <w:rPr>
          <w:rFonts w:ascii="Times New Roman"/>
          <w:sz w:val="24"/>
        </w:rPr>
        <w:t>This model holds that the driving force for change is internal.</w:t>
      </w:r>
    </w:p>
    <w:p w14:paraId="537E098E" w14:textId="77777777" w:rsidR="00186E78" w:rsidRDefault="00186E78">
      <w:pPr>
        <w:keepLines/>
        <w:spacing w:after="0"/>
      </w:pPr>
    </w:p>
    <w:p w14:paraId="25415FE8" w14:textId="77777777" w:rsidR="00186E78" w:rsidRDefault="00000000">
      <w:pPr>
        <w:keepNext/>
        <w:keepLines/>
        <w:numPr>
          <w:ilvl w:val="0"/>
          <w:numId w:val="1"/>
        </w:numPr>
        <w:spacing w:after="0"/>
      </w:pPr>
      <w:r>
        <w:rPr>
          <w:rFonts w:ascii="Times New Roman"/>
          <w:sz w:val="24"/>
        </w:rPr>
        <w:t>Psychologists who agree with the organismic model of development are most likely to believe that</w:t>
      </w:r>
    </w:p>
    <w:p w14:paraId="58092085" w14:textId="77777777" w:rsidR="00186E78" w:rsidRDefault="00000000">
      <w:pPr>
        <w:keepNext/>
        <w:keepLines/>
        <w:numPr>
          <w:ilvl w:val="7"/>
          <w:numId w:val="1"/>
        </w:numPr>
        <w:spacing w:after="0"/>
      </w:pPr>
      <w:r>
        <w:rPr>
          <w:rFonts w:ascii="Times New Roman"/>
          <w:color w:val="000000"/>
          <w:sz w:val="24"/>
        </w:rPr>
        <w:t>children's behaviors result from the operation of biological parts in response to external or internal stimuli.</w:t>
      </w:r>
    </w:p>
    <w:p w14:paraId="713174F7" w14:textId="77777777" w:rsidR="00186E78" w:rsidRDefault="00000000">
      <w:pPr>
        <w:keepNext/>
        <w:keepLines/>
        <w:numPr>
          <w:ilvl w:val="7"/>
          <w:numId w:val="1"/>
        </w:numPr>
        <w:spacing w:after="0"/>
      </w:pPr>
      <w:r>
        <w:rPr>
          <w:rFonts w:ascii="Times New Roman"/>
          <w:sz w:val="24"/>
        </w:rPr>
        <w:t>a child is like a hungry sponge, eagerly soaking up and responding to the world.</w:t>
      </w:r>
    </w:p>
    <w:p w14:paraId="11612217" w14:textId="77777777" w:rsidR="00186E78" w:rsidRDefault="00000000">
      <w:pPr>
        <w:keepNext/>
        <w:keepLines/>
        <w:numPr>
          <w:ilvl w:val="7"/>
          <w:numId w:val="1"/>
        </w:numPr>
        <w:spacing w:after="0"/>
      </w:pPr>
      <w:r>
        <w:rPr>
          <w:rFonts w:ascii="Times New Roman"/>
          <w:color w:val="000000"/>
          <w:sz w:val="24"/>
        </w:rPr>
        <w:t>all aspects of children's learning and development are shaped by environmental influences.</w:t>
      </w:r>
    </w:p>
    <w:p w14:paraId="566597A8" w14:textId="77777777" w:rsidR="00186E78" w:rsidRDefault="00000000">
      <w:pPr>
        <w:keepNext/>
        <w:keepLines/>
        <w:numPr>
          <w:ilvl w:val="7"/>
          <w:numId w:val="1"/>
        </w:numPr>
        <w:spacing w:after="0"/>
      </w:pPr>
      <w:r>
        <w:rPr>
          <w:rFonts w:ascii="Times New Roman"/>
          <w:sz w:val="24"/>
        </w:rPr>
        <w:t>children are active, growing organisms that are the architects of their own development.</w:t>
      </w:r>
    </w:p>
    <w:p w14:paraId="1277F6EE" w14:textId="77777777" w:rsidR="00186E78" w:rsidRDefault="00186E78">
      <w:pPr>
        <w:keepLines/>
        <w:spacing w:after="0"/>
      </w:pPr>
    </w:p>
    <w:p w14:paraId="1F48B558" w14:textId="77777777" w:rsidR="00186E78" w:rsidRDefault="00000000">
      <w:pPr>
        <w:keepNext/>
        <w:keepLines/>
        <w:numPr>
          <w:ilvl w:val="0"/>
          <w:numId w:val="1"/>
        </w:numPr>
        <w:spacing w:after="0"/>
      </w:pPr>
      <w:r>
        <w:rPr>
          <w:rFonts w:ascii="Times New Roman"/>
          <w:sz w:val="24"/>
        </w:rPr>
        <w:t>Identify a fundamental point of child development that developmental theorists agree on.</w:t>
      </w:r>
    </w:p>
    <w:p w14:paraId="4361C33D" w14:textId="77777777" w:rsidR="00186E78" w:rsidRDefault="00000000">
      <w:pPr>
        <w:keepNext/>
        <w:keepLines/>
        <w:numPr>
          <w:ilvl w:val="7"/>
          <w:numId w:val="1"/>
        </w:numPr>
        <w:spacing w:after="0"/>
      </w:pPr>
      <w:r>
        <w:rPr>
          <w:rFonts w:ascii="Times New Roman"/>
          <w:sz w:val="24"/>
        </w:rPr>
        <w:t>As long as people live, they have the potential to change in both positive and negative directions.</w:t>
      </w:r>
    </w:p>
    <w:p w14:paraId="188BE5F0" w14:textId="77777777" w:rsidR="00186E78" w:rsidRDefault="00000000">
      <w:pPr>
        <w:keepNext/>
        <w:keepLines/>
        <w:numPr>
          <w:ilvl w:val="7"/>
          <w:numId w:val="1"/>
        </w:numPr>
        <w:spacing w:after="0"/>
      </w:pPr>
      <w:r>
        <w:rPr>
          <w:rFonts w:ascii="Times New Roman"/>
          <w:sz w:val="24"/>
        </w:rPr>
        <w:t>Influences on development are unidirectional.</w:t>
      </w:r>
    </w:p>
    <w:p w14:paraId="4A00D572" w14:textId="77777777" w:rsidR="00186E78" w:rsidRDefault="00000000">
      <w:pPr>
        <w:keepNext/>
        <w:keepLines/>
        <w:numPr>
          <w:ilvl w:val="7"/>
          <w:numId w:val="1"/>
        </w:numPr>
        <w:spacing w:after="0"/>
      </w:pPr>
      <w:r>
        <w:rPr>
          <w:rFonts w:ascii="Times New Roman"/>
          <w:sz w:val="24"/>
        </w:rPr>
        <w:t>Environmental influences do not cause human development, though they can speed or slow it.</w:t>
      </w:r>
    </w:p>
    <w:p w14:paraId="1D09452B" w14:textId="77777777" w:rsidR="00186E78" w:rsidRDefault="00000000">
      <w:pPr>
        <w:keepNext/>
        <w:keepLines/>
        <w:numPr>
          <w:ilvl w:val="7"/>
          <w:numId w:val="1"/>
        </w:numPr>
        <w:spacing w:after="0"/>
      </w:pPr>
      <w:r>
        <w:rPr>
          <w:rFonts w:ascii="Times New Roman"/>
          <w:sz w:val="24"/>
        </w:rPr>
        <w:t>Normal development typically occurs in distinct stages.</w:t>
      </w:r>
    </w:p>
    <w:p w14:paraId="07AF326E" w14:textId="77777777" w:rsidR="00186E78" w:rsidRDefault="00186E78">
      <w:pPr>
        <w:keepLines/>
        <w:spacing w:after="0"/>
      </w:pPr>
    </w:p>
    <w:p w14:paraId="672E5517" w14:textId="77777777" w:rsidR="00186E78" w:rsidRDefault="00000000">
      <w:pPr>
        <w:keepNext/>
        <w:keepLines/>
        <w:numPr>
          <w:ilvl w:val="0"/>
          <w:numId w:val="1"/>
        </w:numPr>
        <w:spacing w:after="0"/>
      </w:pPr>
      <w:r>
        <w:rPr>
          <w:rFonts w:ascii="Times New Roman"/>
          <w:sz w:val="24"/>
        </w:rPr>
        <w:t>Which of the following fundamental points of child development is FALSE?</w:t>
      </w:r>
    </w:p>
    <w:p w14:paraId="778336DB" w14:textId="77777777" w:rsidR="00186E78" w:rsidRDefault="00000000">
      <w:pPr>
        <w:keepNext/>
        <w:keepLines/>
        <w:numPr>
          <w:ilvl w:val="7"/>
          <w:numId w:val="1"/>
        </w:numPr>
        <w:spacing w:after="0"/>
      </w:pPr>
      <w:r>
        <w:rPr>
          <w:rFonts w:ascii="Times New Roman"/>
          <w:color w:val="000000"/>
          <w:sz w:val="24"/>
        </w:rPr>
        <w:t>Influences on development are bidirectional.</w:t>
      </w:r>
    </w:p>
    <w:p w14:paraId="7FDC7826" w14:textId="77777777" w:rsidR="00186E78" w:rsidRDefault="00000000">
      <w:pPr>
        <w:keepNext/>
        <w:keepLines/>
        <w:numPr>
          <w:ilvl w:val="7"/>
          <w:numId w:val="1"/>
        </w:numPr>
        <w:spacing w:after="0"/>
      </w:pPr>
      <w:r>
        <w:rPr>
          <w:rFonts w:ascii="Times New Roman"/>
          <w:sz w:val="24"/>
        </w:rPr>
        <w:t>Only physical and cognitive development are interrelated.</w:t>
      </w:r>
    </w:p>
    <w:p w14:paraId="47FA4F1A" w14:textId="77777777" w:rsidR="00186E78" w:rsidRDefault="00000000">
      <w:pPr>
        <w:keepNext/>
        <w:keepLines/>
        <w:numPr>
          <w:ilvl w:val="7"/>
          <w:numId w:val="1"/>
        </w:numPr>
        <w:spacing w:after="0"/>
      </w:pPr>
      <w:r>
        <w:rPr>
          <w:rFonts w:ascii="Times New Roman"/>
          <w:color w:val="000000"/>
          <w:sz w:val="24"/>
        </w:rPr>
        <w:t>Typical development includes a wide range of individual differences.</w:t>
      </w:r>
    </w:p>
    <w:p w14:paraId="68B977AD" w14:textId="77777777" w:rsidR="00186E78" w:rsidRDefault="00000000">
      <w:pPr>
        <w:keepNext/>
        <w:keepLines/>
        <w:numPr>
          <w:ilvl w:val="7"/>
          <w:numId w:val="1"/>
        </w:numPr>
        <w:spacing w:after="0"/>
      </w:pPr>
      <w:r>
        <w:rPr>
          <w:rFonts w:ascii="Times New Roman"/>
          <w:color w:val="000000"/>
          <w:sz w:val="24"/>
        </w:rPr>
        <w:t>Historical and cultural contexts strongly influence development.</w:t>
      </w:r>
    </w:p>
    <w:p w14:paraId="2E3122E2" w14:textId="77777777" w:rsidR="00186E78" w:rsidRDefault="00186E78">
      <w:pPr>
        <w:keepLines/>
        <w:spacing w:after="0"/>
      </w:pPr>
    </w:p>
    <w:p w14:paraId="2E13F552" w14:textId="77777777" w:rsidR="00186E78" w:rsidRDefault="00000000">
      <w:pPr>
        <w:keepNext/>
        <w:keepLines/>
        <w:numPr>
          <w:ilvl w:val="0"/>
          <w:numId w:val="1"/>
        </w:numPr>
        <w:spacing w:after="0"/>
      </w:pPr>
      <w:r>
        <w:rPr>
          <w:rFonts w:ascii="Times New Roman"/>
          <w:color w:val="000000"/>
          <w:sz w:val="24"/>
        </w:rPr>
        <w:lastRenderedPageBreak/>
        <w:t>The________ perspective on human development focuses on the lasting effects of childhood experiences and unconscious drives and motivations.</w:t>
      </w:r>
    </w:p>
    <w:p w14:paraId="4EB70DA0" w14:textId="77777777" w:rsidR="00186E78" w:rsidRDefault="00000000">
      <w:pPr>
        <w:keepNext/>
        <w:keepLines/>
        <w:numPr>
          <w:ilvl w:val="7"/>
          <w:numId w:val="1"/>
        </w:numPr>
        <w:spacing w:after="0"/>
      </w:pPr>
      <w:r>
        <w:rPr>
          <w:rFonts w:ascii="Times New Roman"/>
          <w:sz w:val="24"/>
        </w:rPr>
        <w:t>psychoanalytic</w:t>
      </w:r>
    </w:p>
    <w:p w14:paraId="5F928DDD" w14:textId="77777777" w:rsidR="00186E78" w:rsidRDefault="00000000">
      <w:pPr>
        <w:keepNext/>
        <w:keepLines/>
        <w:numPr>
          <w:ilvl w:val="7"/>
          <w:numId w:val="1"/>
        </w:numPr>
        <w:spacing w:after="0"/>
      </w:pPr>
      <w:r>
        <w:rPr>
          <w:rFonts w:ascii="Times New Roman"/>
          <w:sz w:val="24"/>
        </w:rPr>
        <w:t>evolutionary</w:t>
      </w:r>
    </w:p>
    <w:p w14:paraId="14592FDA" w14:textId="77777777" w:rsidR="00186E78" w:rsidRDefault="00000000">
      <w:pPr>
        <w:keepNext/>
        <w:keepLines/>
        <w:numPr>
          <w:ilvl w:val="7"/>
          <w:numId w:val="1"/>
        </w:numPr>
        <w:spacing w:after="0"/>
      </w:pPr>
      <w:r>
        <w:rPr>
          <w:rFonts w:ascii="Times New Roman"/>
          <w:sz w:val="24"/>
        </w:rPr>
        <w:t>learning</w:t>
      </w:r>
    </w:p>
    <w:p w14:paraId="3C8D8C7F" w14:textId="77777777" w:rsidR="00186E78" w:rsidRDefault="00000000">
      <w:pPr>
        <w:keepNext/>
        <w:keepLines/>
        <w:numPr>
          <w:ilvl w:val="7"/>
          <w:numId w:val="1"/>
        </w:numPr>
        <w:spacing w:after="0"/>
      </w:pPr>
      <w:r>
        <w:rPr>
          <w:rFonts w:ascii="Times New Roman"/>
          <w:sz w:val="24"/>
        </w:rPr>
        <w:t>cognitive</w:t>
      </w:r>
    </w:p>
    <w:p w14:paraId="1D53B6DC" w14:textId="77777777" w:rsidR="00186E78" w:rsidRDefault="00186E78">
      <w:pPr>
        <w:keepLines/>
        <w:spacing w:after="0"/>
      </w:pPr>
    </w:p>
    <w:p w14:paraId="2F9ADDC8" w14:textId="77777777" w:rsidR="00186E78" w:rsidRDefault="00000000">
      <w:pPr>
        <w:keepNext/>
        <w:keepLines/>
        <w:numPr>
          <w:ilvl w:val="0"/>
          <w:numId w:val="1"/>
        </w:numPr>
        <w:spacing w:after="0"/>
      </w:pPr>
      <w:r>
        <w:rPr>
          <w:rFonts w:ascii="Times New Roman"/>
          <w:color w:val="000000"/>
          <w:sz w:val="24"/>
        </w:rPr>
        <w:t>According to psychoanalytic theory, the________ operates under the pleasure principle.</w:t>
      </w:r>
    </w:p>
    <w:p w14:paraId="633AFC8C" w14:textId="77777777" w:rsidR="00186E78" w:rsidRDefault="00000000">
      <w:pPr>
        <w:keepNext/>
        <w:keepLines/>
        <w:numPr>
          <w:ilvl w:val="7"/>
          <w:numId w:val="1"/>
        </w:numPr>
        <w:spacing w:after="0"/>
      </w:pPr>
      <w:r>
        <w:rPr>
          <w:rFonts w:ascii="Times New Roman"/>
          <w:sz w:val="24"/>
        </w:rPr>
        <w:t>conscience</w:t>
      </w:r>
    </w:p>
    <w:p w14:paraId="68F77E38" w14:textId="77777777" w:rsidR="00186E78" w:rsidRDefault="00000000">
      <w:pPr>
        <w:keepNext/>
        <w:keepLines/>
        <w:numPr>
          <w:ilvl w:val="7"/>
          <w:numId w:val="1"/>
        </w:numPr>
        <w:spacing w:after="0"/>
      </w:pPr>
      <w:r>
        <w:rPr>
          <w:rFonts w:ascii="Times New Roman"/>
          <w:sz w:val="24"/>
        </w:rPr>
        <w:t>id</w:t>
      </w:r>
    </w:p>
    <w:p w14:paraId="79B211BE" w14:textId="77777777" w:rsidR="00186E78" w:rsidRDefault="00000000">
      <w:pPr>
        <w:keepNext/>
        <w:keepLines/>
        <w:numPr>
          <w:ilvl w:val="7"/>
          <w:numId w:val="1"/>
        </w:numPr>
        <w:spacing w:after="0"/>
      </w:pPr>
      <w:r>
        <w:rPr>
          <w:rFonts w:ascii="Times New Roman"/>
          <w:sz w:val="24"/>
        </w:rPr>
        <w:t>superego</w:t>
      </w:r>
    </w:p>
    <w:p w14:paraId="3F5F9957" w14:textId="77777777" w:rsidR="00186E78" w:rsidRDefault="00000000">
      <w:pPr>
        <w:keepNext/>
        <w:keepLines/>
        <w:numPr>
          <w:ilvl w:val="7"/>
          <w:numId w:val="1"/>
        </w:numPr>
        <w:spacing w:after="0"/>
      </w:pPr>
      <w:r>
        <w:rPr>
          <w:rFonts w:ascii="Times New Roman"/>
          <w:sz w:val="24"/>
        </w:rPr>
        <w:t>ego</w:t>
      </w:r>
    </w:p>
    <w:p w14:paraId="518A670F" w14:textId="77777777" w:rsidR="00186E78" w:rsidRDefault="00186E78">
      <w:pPr>
        <w:keepLines/>
        <w:spacing w:after="0"/>
      </w:pPr>
    </w:p>
    <w:p w14:paraId="45A09D17" w14:textId="77777777" w:rsidR="00186E78" w:rsidRDefault="00000000">
      <w:pPr>
        <w:keepNext/>
        <w:keepLines/>
        <w:numPr>
          <w:ilvl w:val="0"/>
          <w:numId w:val="1"/>
        </w:numPr>
        <w:spacing w:after="0"/>
      </w:pPr>
      <w:r>
        <w:rPr>
          <w:rFonts w:ascii="Times New Roman"/>
          <w:sz w:val="24"/>
        </w:rPr>
        <w:t>According to Sigmund Freud, which of the following is true of the id?</w:t>
      </w:r>
    </w:p>
    <w:p w14:paraId="3DB751C0" w14:textId="77777777" w:rsidR="00186E78" w:rsidRDefault="00000000">
      <w:pPr>
        <w:keepNext/>
        <w:keepLines/>
        <w:numPr>
          <w:ilvl w:val="7"/>
          <w:numId w:val="1"/>
        </w:numPr>
        <w:spacing w:after="0"/>
      </w:pPr>
      <w:r>
        <w:rPr>
          <w:rFonts w:ascii="Times New Roman"/>
          <w:sz w:val="24"/>
        </w:rPr>
        <w:t>It is absent in newborns.</w:t>
      </w:r>
    </w:p>
    <w:p w14:paraId="3CC7F6C9" w14:textId="77777777" w:rsidR="00186E78" w:rsidRDefault="00000000">
      <w:pPr>
        <w:keepNext/>
        <w:keepLines/>
        <w:numPr>
          <w:ilvl w:val="7"/>
          <w:numId w:val="1"/>
        </w:numPr>
        <w:spacing w:after="0"/>
      </w:pPr>
      <w:r>
        <w:rPr>
          <w:rFonts w:ascii="Times New Roman"/>
          <w:sz w:val="24"/>
        </w:rPr>
        <w:t>It represents reason.</w:t>
      </w:r>
    </w:p>
    <w:p w14:paraId="5E535429" w14:textId="77777777" w:rsidR="00186E78" w:rsidRDefault="00000000">
      <w:pPr>
        <w:keepNext/>
        <w:keepLines/>
        <w:numPr>
          <w:ilvl w:val="7"/>
          <w:numId w:val="1"/>
        </w:numPr>
        <w:spacing w:after="0"/>
      </w:pPr>
      <w:r>
        <w:rPr>
          <w:rFonts w:ascii="Times New Roman"/>
          <w:sz w:val="24"/>
        </w:rPr>
        <w:t>It includes the conscience.</w:t>
      </w:r>
    </w:p>
    <w:p w14:paraId="3DD08C40" w14:textId="77777777" w:rsidR="00186E78" w:rsidRDefault="00000000">
      <w:pPr>
        <w:keepNext/>
        <w:keepLines/>
        <w:numPr>
          <w:ilvl w:val="7"/>
          <w:numId w:val="1"/>
        </w:numPr>
        <w:spacing w:after="0"/>
      </w:pPr>
      <w:r>
        <w:rPr>
          <w:rFonts w:ascii="Times New Roman"/>
          <w:sz w:val="24"/>
        </w:rPr>
        <w:t>It seeks immediate satisfaction of needs.</w:t>
      </w:r>
    </w:p>
    <w:p w14:paraId="04A1478C" w14:textId="77777777" w:rsidR="00186E78" w:rsidRDefault="00186E78">
      <w:pPr>
        <w:keepLines/>
        <w:spacing w:after="0"/>
      </w:pPr>
    </w:p>
    <w:p w14:paraId="3A428699" w14:textId="77777777" w:rsidR="00186E78" w:rsidRDefault="00000000">
      <w:pPr>
        <w:keepNext/>
        <w:keepLines/>
        <w:numPr>
          <w:ilvl w:val="0"/>
          <w:numId w:val="1"/>
        </w:numPr>
        <w:spacing w:after="0"/>
      </w:pPr>
      <w:r>
        <w:rPr>
          <w:rFonts w:ascii="Times New Roman"/>
          <w:color w:val="000000"/>
          <w:sz w:val="24"/>
        </w:rPr>
        <w:t>According to Sigmund Freud, the________ represents reason and operates under the reality principle.</w:t>
      </w:r>
    </w:p>
    <w:p w14:paraId="25327306" w14:textId="77777777" w:rsidR="00186E78" w:rsidRDefault="00000000">
      <w:pPr>
        <w:keepNext/>
        <w:keepLines/>
        <w:numPr>
          <w:ilvl w:val="7"/>
          <w:numId w:val="1"/>
        </w:numPr>
        <w:spacing w:after="0"/>
      </w:pPr>
      <w:r>
        <w:rPr>
          <w:rFonts w:ascii="Times New Roman"/>
          <w:sz w:val="24"/>
        </w:rPr>
        <w:t>id</w:t>
      </w:r>
    </w:p>
    <w:p w14:paraId="1B73860C" w14:textId="77777777" w:rsidR="00186E78" w:rsidRDefault="00000000">
      <w:pPr>
        <w:keepNext/>
        <w:keepLines/>
        <w:numPr>
          <w:ilvl w:val="7"/>
          <w:numId w:val="1"/>
        </w:numPr>
        <w:spacing w:after="0"/>
      </w:pPr>
      <w:r>
        <w:rPr>
          <w:rFonts w:ascii="Times New Roman"/>
          <w:sz w:val="24"/>
        </w:rPr>
        <w:t>ego</w:t>
      </w:r>
    </w:p>
    <w:p w14:paraId="39EA3E2C" w14:textId="77777777" w:rsidR="00186E78" w:rsidRDefault="00000000">
      <w:pPr>
        <w:keepNext/>
        <w:keepLines/>
        <w:numPr>
          <w:ilvl w:val="7"/>
          <w:numId w:val="1"/>
        </w:numPr>
        <w:spacing w:after="0"/>
      </w:pPr>
      <w:r>
        <w:rPr>
          <w:rFonts w:ascii="Times New Roman"/>
          <w:sz w:val="24"/>
        </w:rPr>
        <w:t>superego</w:t>
      </w:r>
    </w:p>
    <w:p w14:paraId="6A5FE038" w14:textId="77777777" w:rsidR="00186E78" w:rsidRDefault="00000000">
      <w:pPr>
        <w:keepNext/>
        <w:keepLines/>
        <w:numPr>
          <w:ilvl w:val="7"/>
          <w:numId w:val="1"/>
        </w:numPr>
        <w:spacing w:after="0"/>
      </w:pPr>
      <w:r>
        <w:rPr>
          <w:rFonts w:ascii="Times New Roman"/>
          <w:sz w:val="24"/>
        </w:rPr>
        <w:t>conscience</w:t>
      </w:r>
    </w:p>
    <w:p w14:paraId="7B29B40F" w14:textId="77777777" w:rsidR="00186E78" w:rsidRDefault="00186E78">
      <w:pPr>
        <w:keepLines/>
        <w:spacing w:after="0"/>
      </w:pPr>
    </w:p>
    <w:p w14:paraId="09ED9CFD" w14:textId="77777777" w:rsidR="00186E78" w:rsidRDefault="00000000">
      <w:pPr>
        <w:keepNext/>
        <w:keepLines/>
        <w:numPr>
          <w:ilvl w:val="0"/>
          <w:numId w:val="1"/>
        </w:numPr>
        <w:spacing w:after="0"/>
      </w:pPr>
      <w:r>
        <w:rPr>
          <w:rFonts w:ascii="Times New Roman"/>
          <w:color w:val="000000"/>
          <w:sz w:val="24"/>
        </w:rPr>
        <w:t>The________ includes the conscience and incorporates socially approved "shoulds" and "should nots" into a child's own value system.</w:t>
      </w:r>
    </w:p>
    <w:p w14:paraId="7BAC3AFF" w14:textId="77777777" w:rsidR="00186E78" w:rsidRDefault="00000000">
      <w:pPr>
        <w:keepNext/>
        <w:keepLines/>
        <w:numPr>
          <w:ilvl w:val="7"/>
          <w:numId w:val="1"/>
        </w:numPr>
        <w:spacing w:after="0"/>
      </w:pPr>
      <w:r>
        <w:rPr>
          <w:rFonts w:ascii="Times New Roman"/>
          <w:sz w:val="24"/>
        </w:rPr>
        <w:t>id</w:t>
      </w:r>
    </w:p>
    <w:p w14:paraId="19604578" w14:textId="77777777" w:rsidR="00186E78" w:rsidRDefault="00000000">
      <w:pPr>
        <w:keepNext/>
        <w:keepLines/>
        <w:numPr>
          <w:ilvl w:val="7"/>
          <w:numId w:val="1"/>
        </w:numPr>
        <w:spacing w:after="0"/>
      </w:pPr>
      <w:r>
        <w:rPr>
          <w:rFonts w:ascii="Times New Roman"/>
          <w:sz w:val="24"/>
        </w:rPr>
        <w:t>ego</w:t>
      </w:r>
    </w:p>
    <w:p w14:paraId="1D55D7C0" w14:textId="77777777" w:rsidR="00186E78" w:rsidRDefault="00000000">
      <w:pPr>
        <w:keepNext/>
        <w:keepLines/>
        <w:numPr>
          <w:ilvl w:val="7"/>
          <w:numId w:val="1"/>
        </w:numPr>
        <w:spacing w:after="0"/>
      </w:pPr>
      <w:r>
        <w:rPr>
          <w:rFonts w:ascii="Times New Roman"/>
          <w:sz w:val="24"/>
        </w:rPr>
        <w:t>superego</w:t>
      </w:r>
    </w:p>
    <w:p w14:paraId="01429B59" w14:textId="77777777" w:rsidR="00186E78" w:rsidRDefault="00000000">
      <w:pPr>
        <w:keepNext/>
        <w:keepLines/>
        <w:numPr>
          <w:ilvl w:val="7"/>
          <w:numId w:val="1"/>
        </w:numPr>
        <w:spacing w:after="0"/>
      </w:pPr>
      <w:r>
        <w:rPr>
          <w:rFonts w:ascii="Times New Roman"/>
          <w:sz w:val="24"/>
        </w:rPr>
        <w:t>libido</w:t>
      </w:r>
    </w:p>
    <w:p w14:paraId="734E5A74" w14:textId="77777777" w:rsidR="00186E78" w:rsidRDefault="00186E78">
      <w:pPr>
        <w:keepLines/>
        <w:spacing w:after="0"/>
      </w:pPr>
    </w:p>
    <w:p w14:paraId="1FF10C08" w14:textId="77777777" w:rsidR="00186E78" w:rsidRDefault="00000000">
      <w:pPr>
        <w:keepNext/>
        <w:keepLines/>
        <w:numPr>
          <w:ilvl w:val="0"/>
          <w:numId w:val="1"/>
        </w:numPr>
        <w:spacing w:after="0"/>
      </w:pPr>
      <w:r>
        <w:rPr>
          <w:rFonts w:ascii="Times New Roman"/>
          <w:sz w:val="24"/>
        </w:rPr>
        <w:t>Which of the following is true of the theory of psychosexual development proposed by Sigmund Freud?</w:t>
      </w:r>
    </w:p>
    <w:p w14:paraId="7D673F88" w14:textId="77777777" w:rsidR="00186E78" w:rsidRDefault="00000000">
      <w:pPr>
        <w:keepNext/>
        <w:keepLines/>
        <w:numPr>
          <w:ilvl w:val="7"/>
          <w:numId w:val="1"/>
        </w:numPr>
        <w:spacing w:after="0"/>
      </w:pPr>
      <w:r>
        <w:rPr>
          <w:rFonts w:ascii="Times New Roman"/>
          <w:sz w:val="24"/>
        </w:rPr>
        <w:t>It describes eight stages of development across the life span.</w:t>
      </w:r>
    </w:p>
    <w:p w14:paraId="7CFD402F" w14:textId="77777777" w:rsidR="00186E78" w:rsidRDefault="00000000">
      <w:pPr>
        <w:keepNext/>
        <w:keepLines/>
        <w:numPr>
          <w:ilvl w:val="7"/>
          <w:numId w:val="1"/>
        </w:numPr>
        <w:spacing w:after="0"/>
      </w:pPr>
      <w:r>
        <w:rPr>
          <w:rFonts w:ascii="Times New Roman"/>
          <w:sz w:val="24"/>
        </w:rPr>
        <w:t>It states that sensual pleasure shifts from one body zone to another.</w:t>
      </w:r>
    </w:p>
    <w:p w14:paraId="1A944DFA" w14:textId="77777777" w:rsidR="00186E78" w:rsidRDefault="00000000">
      <w:pPr>
        <w:keepNext/>
        <w:keepLines/>
        <w:numPr>
          <w:ilvl w:val="7"/>
          <w:numId w:val="1"/>
        </w:numPr>
        <w:spacing w:after="0"/>
      </w:pPr>
      <w:r>
        <w:rPr>
          <w:rFonts w:ascii="Times New Roman"/>
          <w:sz w:val="24"/>
        </w:rPr>
        <w:t>It includes four stages, namely sensorimotor, preoperational, concrete operations, and formal operations.</w:t>
      </w:r>
    </w:p>
    <w:p w14:paraId="46802FE2" w14:textId="77777777" w:rsidR="00186E78" w:rsidRDefault="00000000">
      <w:pPr>
        <w:keepNext/>
        <w:keepLines/>
        <w:numPr>
          <w:ilvl w:val="7"/>
          <w:numId w:val="1"/>
        </w:numPr>
        <w:spacing w:after="0"/>
      </w:pPr>
      <w:r>
        <w:rPr>
          <w:rFonts w:ascii="Times New Roman"/>
          <w:sz w:val="24"/>
        </w:rPr>
        <w:t>It states that each stage involves a "crisis" in personality.</w:t>
      </w:r>
    </w:p>
    <w:p w14:paraId="3EB9D68E" w14:textId="77777777" w:rsidR="00186E78" w:rsidRDefault="00186E78">
      <w:pPr>
        <w:keepLines/>
        <w:spacing w:after="0"/>
      </w:pPr>
    </w:p>
    <w:p w14:paraId="7A68DD2D" w14:textId="77777777" w:rsidR="00186E78" w:rsidRDefault="00000000">
      <w:pPr>
        <w:keepNext/>
        <w:keepLines/>
        <w:numPr>
          <w:ilvl w:val="0"/>
          <w:numId w:val="1"/>
        </w:numPr>
        <w:spacing w:after="0"/>
      </w:pPr>
      <w:r>
        <w:rPr>
          <w:rFonts w:ascii="Times New Roman"/>
          <w:sz w:val="24"/>
        </w:rPr>
        <w:lastRenderedPageBreak/>
        <w:t>In the context of the stages of psychosocial development explained by Erik Erikson, who among the following is in the industry versus inferiority stage?</w:t>
      </w:r>
    </w:p>
    <w:p w14:paraId="23F9EE27" w14:textId="77777777" w:rsidR="00186E78" w:rsidRDefault="00000000">
      <w:pPr>
        <w:keepNext/>
        <w:keepLines/>
        <w:numPr>
          <w:ilvl w:val="7"/>
          <w:numId w:val="1"/>
        </w:numPr>
        <w:spacing w:after="0"/>
      </w:pPr>
      <w:r>
        <w:rPr>
          <w:rFonts w:ascii="Times New Roman"/>
          <w:sz w:val="24"/>
        </w:rPr>
        <w:t>Nine-year-old Mandy, who feels incompetent as she is the only student in her class who cannot swim</w:t>
      </w:r>
    </w:p>
    <w:p w14:paraId="463209BC" w14:textId="77777777" w:rsidR="00186E78" w:rsidRDefault="00000000">
      <w:pPr>
        <w:keepNext/>
        <w:keepLines/>
        <w:numPr>
          <w:ilvl w:val="7"/>
          <w:numId w:val="1"/>
        </w:numPr>
        <w:spacing w:after="0"/>
      </w:pPr>
      <w:r>
        <w:rPr>
          <w:rFonts w:ascii="Times New Roman"/>
          <w:sz w:val="24"/>
        </w:rPr>
        <w:t>Fourteen-year-old Leah, who feels a strong attraction to another girl in her school</w:t>
      </w:r>
    </w:p>
    <w:p w14:paraId="08AC5AA6" w14:textId="77777777" w:rsidR="00186E78" w:rsidRDefault="00000000">
      <w:pPr>
        <w:keepNext/>
        <w:keepLines/>
        <w:numPr>
          <w:ilvl w:val="7"/>
          <w:numId w:val="1"/>
        </w:numPr>
        <w:spacing w:after="0"/>
      </w:pPr>
      <w:r>
        <w:rPr>
          <w:rFonts w:ascii="Times New Roman"/>
          <w:sz w:val="24"/>
        </w:rPr>
        <w:t>Five-month-old Noah, who depends on his single mother to meet all his needs</w:t>
      </w:r>
    </w:p>
    <w:p w14:paraId="571E549D" w14:textId="77777777" w:rsidR="00186E78" w:rsidRDefault="00000000">
      <w:pPr>
        <w:keepNext/>
        <w:keepLines/>
        <w:numPr>
          <w:ilvl w:val="7"/>
          <w:numId w:val="1"/>
        </w:numPr>
        <w:spacing w:after="0"/>
      </w:pPr>
      <w:r>
        <w:rPr>
          <w:rFonts w:ascii="Times New Roman"/>
          <w:sz w:val="24"/>
        </w:rPr>
        <w:t>Two-year-old David, who feels a sense of independence when he uses the toilet instead of wetting himself at night</w:t>
      </w:r>
    </w:p>
    <w:p w14:paraId="41A101B9" w14:textId="77777777" w:rsidR="00186E78" w:rsidRDefault="00186E78">
      <w:pPr>
        <w:keepLines/>
        <w:spacing w:after="0"/>
      </w:pPr>
    </w:p>
    <w:p w14:paraId="58CBE541" w14:textId="77777777" w:rsidR="00186E78" w:rsidRDefault="00000000">
      <w:pPr>
        <w:keepNext/>
        <w:keepLines/>
        <w:numPr>
          <w:ilvl w:val="0"/>
          <w:numId w:val="1"/>
        </w:numPr>
        <w:spacing w:after="0"/>
      </w:pPr>
      <w:r>
        <w:rPr>
          <w:rFonts w:ascii="Times New Roman"/>
          <w:color w:val="000000"/>
          <w:sz w:val="24"/>
        </w:rPr>
        <w:t>Which of the following is true of Erik Erikson's theory of psychosocial development?</w:t>
      </w:r>
    </w:p>
    <w:p w14:paraId="2126E0A8" w14:textId="77777777" w:rsidR="00186E78" w:rsidRDefault="00000000">
      <w:pPr>
        <w:keepNext/>
        <w:keepLines/>
        <w:numPr>
          <w:ilvl w:val="7"/>
          <w:numId w:val="1"/>
        </w:numPr>
        <w:spacing w:after="0"/>
      </w:pPr>
      <w:r>
        <w:rPr>
          <w:rFonts w:ascii="Times New Roman"/>
          <w:sz w:val="24"/>
        </w:rPr>
        <w:t>It states that if children receive too little or too much gratification in any of the developmental stages, they are at risk of fixation.</w:t>
      </w:r>
    </w:p>
    <w:p w14:paraId="6B85520A" w14:textId="77777777" w:rsidR="00186E78" w:rsidRDefault="00000000">
      <w:pPr>
        <w:keepNext/>
        <w:keepLines/>
        <w:numPr>
          <w:ilvl w:val="7"/>
          <w:numId w:val="1"/>
        </w:numPr>
        <w:spacing w:after="0"/>
      </w:pPr>
      <w:r>
        <w:rPr>
          <w:rFonts w:ascii="Times New Roman"/>
          <w:sz w:val="24"/>
        </w:rPr>
        <w:t>It states that the critical theme of infancy is initiative versus guilt.</w:t>
      </w:r>
    </w:p>
    <w:p w14:paraId="74A92EA2" w14:textId="77777777" w:rsidR="00186E78" w:rsidRDefault="00000000">
      <w:pPr>
        <w:keepNext/>
        <w:keepLines/>
        <w:numPr>
          <w:ilvl w:val="7"/>
          <w:numId w:val="1"/>
        </w:numPr>
        <w:spacing w:after="0"/>
      </w:pPr>
      <w:r>
        <w:rPr>
          <w:rFonts w:ascii="Times New Roman"/>
          <w:sz w:val="24"/>
        </w:rPr>
        <w:t>It ignores the influence of society on the developing personality of children.</w:t>
      </w:r>
    </w:p>
    <w:p w14:paraId="196EF75D" w14:textId="77777777" w:rsidR="00186E78" w:rsidRDefault="00000000">
      <w:pPr>
        <w:keepNext/>
        <w:keepLines/>
        <w:numPr>
          <w:ilvl w:val="7"/>
          <w:numId w:val="1"/>
        </w:numPr>
        <w:spacing w:after="0"/>
      </w:pPr>
      <w:r>
        <w:rPr>
          <w:rFonts w:ascii="Times New Roman"/>
          <w:sz w:val="24"/>
        </w:rPr>
        <w:t>It states that each developmental stage requires the balancing of a positive trait and a corresponding negative one.</w:t>
      </w:r>
    </w:p>
    <w:p w14:paraId="51145DA9" w14:textId="77777777" w:rsidR="00186E78" w:rsidRDefault="00186E78">
      <w:pPr>
        <w:keepLines/>
        <w:spacing w:after="0"/>
      </w:pPr>
    </w:p>
    <w:p w14:paraId="155A030D" w14:textId="77777777" w:rsidR="00186E78" w:rsidRDefault="00000000">
      <w:pPr>
        <w:keepNext/>
        <w:keepLines/>
        <w:numPr>
          <w:ilvl w:val="0"/>
          <w:numId w:val="1"/>
        </w:numPr>
        <w:spacing w:after="0"/>
      </w:pPr>
      <w:r>
        <w:rPr>
          <w:rFonts w:ascii="Times New Roman"/>
          <w:sz w:val="24"/>
        </w:rPr>
        <w:t>Which of the following is true of the learning perspective on human development?</w:t>
      </w:r>
    </w:p>
    <w:p w14:paraId="3933B75B" w14:textId="77777777" w:rsidR="00186E78" w:rsidRDefault="00000000">
      <w:pPr>
        <w:keepNext/>
        <w:keepLines/>
        <w:numPr>
          <w:ilvl w:val="7"/>
          <w:numId w:val="1"/>
        </w:numPr>
        <w:spacing w:after="0"/>
      </w:pPr>
      <w:r>
        <w:rPr>
          <w:rFonts w:ascii="Times New Roman"/>
          <w:sz w:val="24"/>
        </w:rPr>
        <w:t>It focuses on the lasting effects of childhood experiences and unconscious drives and motivations.</w:t>
      </w:r>
    </w:p>
    <w:p w14:paraId="100DE94A" w14:textId="77777777" w:rsidR="00186E78" w:rsidRDefault="00000000">
      <w:pPr>
        <w:keepNext/>
        <w:keepLines/>
        <w:numPr>
          <w:ilvl w:val="7"/>
          <w:numId w:val="1"/>
        </w:numPr>
        <w:spacing w:after="0"/>
      </w:pPr>
      <w:r>
        <w:rPr>
          <w:rFonts w:ascii="Times New Roman"/>
          <w:sz w:val="24"/>
        </w:rPr>
        <w:t>It holds that the mind is a tabula rasa, a blank slate upon which experience could write.</w:t>
      </w:r>
    </w:p>
    <w:p w14:paraId="00BB7D73" w14:textId="77777777" w:rsidR="00186E78" w:rsidRDefault="00000000">
      <w:pPr>
        <w:keepNext/>
        <w:keepLines/>
        <w:numPr>
          <w:ilvl w:val="7"/>
          <w:numId w:val="1"/>
        </w:numPr>
        <w:spacing w:after="0"/>
      </w:pPr>
      <w:r>
        <w:rPr>
          <w:rFonts w:ascii="Times New Roman"/>
          <w:sz w:val="24"/>
        </w:rPr>
        <w:t>It states that people can access cognitive processes, even though they are internal.</w:t>
      </w:r>
    </w:p>
    <w:p w14:paraId="33C855C8" w14:textId="77777777" w:rsidR="00186E78" w:rsidRDefault="00000000">
      <w:pPr>
        <w:keepNext/>
        <w:keepLines/>
        <w:numPr>
          <w:ilvl w:val="7"/>
          <w:numId w:val="1"/>
        </w:numPr>
        <w:spacing w:after="0"/>
      </w:pPr>
      <w:r>
        <w:rPr>
          <w:rFonts w:ascii="Times New Roman"/>
          <w:sz w:val="24"/>
        </w:rPr>
        <w:t>It holds that an individual is not a separate entity interacting with the environment but an inseparable part of it.</w:t>
      </w:r>
    </w:p>
    <w:p w14:paraId="278FAB8E" w14:textId="77777777" w:rsidR="00186E78" w:rsidRDefault="00186E78">
      <w:pPr>
        <w:keepLines/>
        <w:spacing w:after="0"/>
      </w:pPr>
    </w:p>
    <w:p w14:paraId="4DB53A05" w14:textId="77777777" w:rsidR="00186E78" w:rsidRDefault="00000000">
      <w:pPr>
        <w:keepNext/>
        <w:keepLines/>
        <w:numPr>
          <w:ilvl w:val="0"/>
          <w:numId w:val="1"/>
        </w:numPr>
        <w:spacing w:after="0"/>
      </w:pPr>
      <w:r>
        <w:rPr>
          <w:rFonts w:ascii="Times New Roman"/>
          <w:sz w:val="24"/>
        </w:rPr>
        <w:t>Which of the following is a type of associative learning studied by behaviorists?</w:t>
      </w:r>
    </w:p>
    <w:p w14:paraId="3C7FA254" w14:textId="77777777" w:rsidR="00186E78" w:rsidRDefault="00000000">
      <w:pPr>
        <w:keepNext/>
        <w:keepLines/>
        <w:numPr>
          <w:ilvl w:val="7"/>
          <w:numId w:val="1"/>
        </w:numPr>
        <w:spacing w:after="0"/>
      </w:pPr>
      <w:r>
        <w:rPr>
          <w:rFonts w:ascii="Times New Roman"/>
          <w:sz w:val="24"/>
        </w:rPr>
        <w:t>assimilation</w:t>
      </w:r>
    </w:p>
    <w:p w14:paraId="07833DD8" w14:textId="77777777" w:rsidR="00186E78" w:rsidRDefault="00000000">
      <w:pPr>
        <w:keepNext/>
        <w:keepLines/>
        <w:numPr>
          <w:ilvl w:val="7"/>
          <w:numId w:val="1"/>
        </w:numPr>
        <w:spacing w:after="0"/>
      </w:pPr>
      <w:r>
        <w:rPr>
          <w:rFonts w:ascii="Times New Roman"/>
          <w:sz w:val="24"/>
        </w:rPr>
        <w:t>imprinting</w:t>
      </w:r>
    </w:p>
    <w:p w14:paraId="50E84C54" w14:textId="77777777" w:rsidR="00186E78" w:rsidRDefault="00000000">
      <w:pPr>
        <w:keepNext/>
        <w:keepLines/>
        <w:numPr>
          <w:ilvl w:val="7"/>
          <w:numId w:val="1"/>
        </w:numPr>
        <w:spacing w:after="0"/>
      </w:pPr>
      <w:r>
        <w:rPr>
          <w:rFonts w:ascii="Times New Roman"/>
          <w:sz w:val="24"/>
        </w:rPr>
        <w:t>operant conditioning</w:t>
      </w:r>
    </w:p>
    <w:p w14:paraId="7AC50994" w14:textId="77777777" w:rsidR="00186E78" w:rsidRDefault="00000000">
      <w:pPr>
        <w:keepNext/>
        <w:keepLines/>
        <w:numPr>
          <w:ilvl w:val="7"/>
          <w:numId w:val="1"/>
        </w:numPr>
        <w:spacing w:after="0"/>
      </w:pPr>
      <w:r>
        <w:rPr>
          <w:rFonts w:ascii="Times New Roman"/>
          <w:sz w:val="24"/>
        </w:rPr>
        <w:t>accommodation</w:t>
      </w:r>
    </w:p>
    <w:p w14:paraId="740D7583" w14:textId="77777777" w:rsidR="00186E78" w:rsidRDefault="00186E78">
      <w:pPr>
        <w:keepLines/>
        <w:spacing w:after="0"/>
      </w:pPr>
    </w:p>
    <w:p w14:paraId="43622172" w14:textId="77777777" w:rsidR="00186E78" w:rsidRDefault="00000000">
      <w:pPr>
        <w:keepNext/>
        <w:keepLines/>
        <w:numPr>
          <w:ilvl w:val="0"/>
          <w:numId w:val="1"/>
        </w:numPr>
        <w:spacing w:after="0"/>
      </w:pPr>
      <w:r>
        <w:rPr>
          <w:rFonts w:ascii="Times New Roman"/>
          <w:color w:val="000000"/>
          <w:sz w:val="24"/>
        </w:rPr>
        <w:t>________ is a type of learning in which a response to a stimulus is elicited after repeated association with a stimulus that normally elicits the response.</w:t>
      </w:r>
    </w:p>
    <w:p w14:paraId="26A9D9D3" w14:textId="77777777" w:rsidR="00186E78" w:rsidRDefault="00000000">
      <w:pPr>
        <w:keepNext/>
        <w:keepLines/>
        <w:numPr>
          <w:ilvl w:val="7"/>
          <w:numId w:val="1"/>
        </w:numPr>
        <w:spacing w:after="0"/>
      </w:pPr>
      <w:r>
        <w:rPr>
          <w:rFonts w:ascii="Times New Roman"/>
          <w:sz w:val="24"/>
        </w:rPr>
        <w:t>Classical conditioning</w:t>
      </w:r>
    </w:p>
    <w:p w14:paraId="5D162B19" w14:textId="77777777" w:rsidR="00186E78" w:rsidRDefault="00000000">
      <w:pPr>
        <w:keepNext/>
        <w:keepLines/>
        <w:numPr>
          <w:ilvl w:val="7"/>
          <w:numId w:val="1"/>
        </w:numPr>
        <w:spacing w:after="0"/>
      </w:pPr>
      <w:r>
        <w:rPr>
          <w:rFonts w:ascii="Times New Roman"/>
          <w:sz w:val="24"/>
        </w:rPr>
        <w:t>Imprinting</w:t>
      </w:r>
    </w:p>
    <w:p w14:paraId="368047CF" w14:textId="77777777" w:rsidR="00186E78" w:rsidRDefault="00000000">
      <w:pPr>
        <w:keepNext/>
        <w:keepLines/>
        <w:numPr>
          <w:ilvl w:val="7"/>
          <w:numId w:val="1"/>
        </w:numPr>
        <w:spacing w:after="0"/>
      </w:pPr>
      <w:r>
        <w:rPr>
          <w:rFonts w:ascii="Times New Roman"/>
          <w:sz w:val="24"/>
        </w:rPr>
        <w:t>Social learning</w:t>
      </w:r>
    </w:p>
    <w:p w14:paraId="724F8EFD" w14:textId="77777777" w:rsidR="00186E78" w:rsidRDefault="00000000">
      <w:pPr>
        <w:keepNext/>
        <w:keepLines/>
        <w:numPr>
          <w:ilvl w:val="7"/>
          <w:numId w:val="1"/>
        </w:numPr>
        <w:spacing w:after="0"/>
      </w:pPr>
      <w:r>
        <w:rPr>
          <w:rFonts w:ascii="Times New Roman"/>
          <w:sz w:val="24"/>
        </w:rPr>
        <w:t>Intermittent reinforcement</w:t>
      </w:r>
    </w:p>
    <w:p w14:paraId="712D61FD" w14:textId="77777777" w:rsidR="00186E78" w:rsidRDefault="00186E78">
      <w:pPr>
        <w:keepLines/>
        <w:spacing w:after="0"/>
      </w:pPr>
    </w:p>
    <w:p w14:paraId="75151E45" w14:textId="77777777" w:rsidR="00186E78" w:rsidRDefault="00000000">
      <w:pPr>
        <w:keepNext/>
        <w:keepLines/>
        <w:numPr>
          <w:ilvl w:val="0"/>
          <w:numId w:val="1"/>
        </w:numPr>
        <w:spacing w:after="0"/>
      </w:pPr>
      <w:r>
        <w:rPr>
          <w:rFonts w:ascii="Times New Roman"/>
          <w:sz w:val="24"/>
        </w:rPr>
        <w:lastRenderedPageBreak/>
        <w:t>Learning based on association of behavior with its consequences is called</w:t>
      </w:r>
    </w:p>
    <w:p w14:paraId="4637248B" w14:textId="77777777" w:rsidR="00186E78" w:rsidRDefault="00000000">
      <w:pPr>
        <w:keepNext/>
        <w:keepLines/>
        <w:numPr>
          <w:ilvl w:val="7"/>
          <w:numId w:val="1"/>
        </w:numPr>
        <w:spacing w:after="0"/>
      </w:pPr>
      <w:r>
        <w:rPr>
          <w:rFonts w:ascii="Times New Roman"/>
          <w:sz w:val="24"/>
        </w:rPr>
        <w:t>classical conditioning.</w:t>
      </w:r>
    </w:p>
    <w:p w14:paraId="4C81BC7E" w14:textId="77777777" w:rsidR="00186E78" w:rsidRDefault="00000000">
      <w:pPr>
        <w:keepNext/>
        <w:keepLines/>
        <w:numPr>
          <w:ilvl w:val="7"/>
          <w:numId w:val="1"/>
        </w:numPr>
        <w:spacing w:after="0"/>
      </w:pPr>
      <w:r>
        <w:rPr>
          <w:rFonts w:ascii="Times New Roman"/>
          <w:sz w:val="24"/>
        </w:rPr>
        <w:t>operant conditioning.</w:t>
      </w:r>
    </w:p>
    <w:p w14:paraId="2828F901" w14:textId="77777777" w:rsidR="00186E78" w:rsidRDefault="00000000">
      <w:pPr>
        <w:keepNext/>
        <w:keepLines/>
        <w:numPr>
          <w:ilvl w:val="7"/>
          <w:numId w:val="1"/>
        </w:numPr>
        <w:spacing w:after="0"/>
      </w:pPr>
      <w:r>
        <w:rPr>
          <w:rFonts w:ascii="Times New Roman"/>
          <w:sz w:val="24"/>
        </w:rPr>
        <w:t>modeling.</w:t>
      </w:r>
    </w:p>
    <w:p w14:paraId="46E55CED" w14:textId="77777777" w:rsidR="00186E78" w:rsidRDefault="00000000">
      <w:pPr>
        <w:keepNext/>
        <w:keepLines/>
        <w:numPr>
          <w:ilvl w:val="7"/>
          <w:numId w:val="1"/>
        </w:numPr>
        <w:spacing w:after="0"/>
      </w:pPr>
      <w:r>
        <w:rPr>
          <w:rFonts w:ascii="Times New Roman"/>
          <w:sz w:val="24"/>
        </w:rPr>
        <w:t>imprinting.</w:t>
      </w:r>
    </w:p>
    <w:p w14:paraId="682AC776" w14:textId="77777777" w:rsidR="00186E78" w:rsidRDefault="00186E78">
      <w:pPr>
        <w:keepLines/>
        <w:spacing w:after="0"/>
      </w:pPr>
    </w:p>
    <w:p w14:paraId="4C32F220" w14:textId="77777777" w:rsidR="00186E78" w:rsidRDefault="00000000">
      <w:pPr>
        <w:keepNext/>
        <w:keepLines/>
        <w:numPr>
          <w:ilvl w:val="0"/>
          <w:numId w:val="1"/>
        </w:numPr>
        <w:spacing w:after="0"/>
      </w:pPr>
      <w:r>
        <w:rPr>
          <w:rFonts w:ascii="Times New Roman"/>
          <w:color w:val="000000"/>
          <w:sz w:val="24"/>
        </w:rPr>
        <w:t>In operant conditioning,________ is a process that increases the likelihood that a behavior will be repeated.</w:t>
      </w:r>
    </w:p>
    <w:p w14:paraId="597FA3EB" w14:textId="77777777" w:rsidR="00186E78" w:rsidRDefault="00000000">
      <w:pPr>
        <w:keepNext/>
        <w:keepLines/>
        <w:numPr>
          <w:ilvl w:val="7"/>
          <w:numId w:val="1"/>
        </w:numPr>
        <w:spacing w:after="0"/>
      </w:pPr>
      <w:r>
        <w:rPr>
          <w:rFonts w:ascii="Times New Roman"/>
          <w:sz w:val="24"/>
        </w:rPr>
        <w:t>canalization</w:t>
      </w:r>
    </w:p>
    <w:p w14:paraId="10C05699" w14:textId="77777777" w:rsidR="00186E78" w:rsidRDefault="00000000">
      <w:pPr>
        <w:keepNext/>
        <w:keepLines/>
        <w:numPr>
          <w:ilvl w:val="7"/>
          <w:numId w:val="1"/>
        </w:numPr>
        <w:spacing w:after="0"/>
      </w:pPr>
      <w:r>
        <w:rPr>
          <w:rFonts w:ascii="Times New Roman"/>
          <w:sz w:val="24"/>
        </w:rPr>
        <w:t>reinforcement</w:t>
      </w:r>
    </w:p>
    <w:p w14:paraId="3DC6F875" w14:textId="77777777" w:rsidR="00186E78" w:rsidRDefault="00000000">
      <w:pPr>
        <w:keepNext/>
        <w:keepLines/>
        <w:numPr>
          <w:ilvl w:val="7"/>
          <w:numId w:val="1"/>
        </w:numPr>
        <w:spacing w:after="0"/>
      </w:pPr>
      <w:r>
        <w:rPr>
          <w:rFonts w:ascii="Times New Roman"/>
          <w:sz w:val="24"/>
        </w:rPr>
        <w:t>adaptation</w:t>
      </w:r>
    </w:p>
    <w:p w14:paraId="15368848" w14:textId="77777777" w:rsidR="00186E78" w:rsidRDefault="00000000">
      <w:pPr>
        <w:keepNext/>
        <w:keepLines/>
        <w:numPr>
          <w:ilvl w:val="7"/>
          <w:numId w:val="1"/>
        </w:numPr>
        <w:spacing w:after="0"/>
      </w:pPr>
      <w:r>
        <w:rPr>
          <w:rFonts w:ascii="Times New Roman"/>
          <w:sz w:val="24"/>
        </w:rPr>
        <w:t>habituation</w:t>
      </w:r>
    </w:p>
    <w:p w14:paraId="6816FB95" w14:textId="77777777" w:rsidR="00186E78" w:rsidRDefault="00186E78">
      <w:pPr>
        <w:keepLines/>
        <w:spacing w:after="0"/>
      </w:pPr>
    </w:p>
    <w:p w14:paraId="54BE83A1" w14:textId="77777777" w:rsidR="00186E78" w:rsidRDefault="00000000">
      <w:pPr>
        <w:keepNext/>
        <w:keepLines/>
        <w:numPr>
          <w:ilvl w:val="0"/>
          <w:numId w:val="1"/>
        </w:numPr>
        <w:spacing w:after="0"/>
      </w:pPr>
      <w:r>
        <w:rPr>
          <w:rFonts w:ascii="Times New Roman"/>
          <w:color w:val="000000"/>
          <w:sz w:val="24"/>
        </w:rPr>
        <w:t>In operant conditioning,________ is the process by which a behavior is weakened, decreasing the likelihood of repetition.</w:t>
      </w:r>
    </w:p>
    <w:p w14:paraId="2BCCA509" w14:textId="77777777" w:rsidR="00186E78" w:rsidRDefault="00000000">
      <w:pPr>
        <w:keepNext/>
        <w:keepLines/>
        <w:numPr>
          <w:ilvl w:val="7"/>
          <w:numId w:val="1"/>
        </w:numPr>
        <w:spacing w:after="0"/>
      </w:pPr>
      <w:r>
        <w:rPr>
          <w:rFonts w:ascii="Times New Roman"/>
          <w:sz w:val="24"/>
        </w:rPr>
        <w:t>conservation</w:t>
      </w:r>
    </w:p>
    <w:p w14:paraId="64E4132C" w14:textId="77777777" w:rsidR="00186E78" w:rsidRDefault="00000000">
      <w:pPr>
        <w:keepNext/>
        <w:keepLines/>
        <w:numPr>
          <w:ilvl w:val="7"/>
          <w:numId w:val="1"/>
        </w:numPr>
        <w:spacing w:after="0"/>
      </w:pPr>
      <w:r>
        <w:rPr>
          <w:rFonts w:ascii="Times New Roman"/>
          <w:sz w:val="24"/>
        </w:rPr>
        <w:t>adaptation</w:t>
      </w:r>
    </w:p>
    <w:p w14:paraId="1CC07513" w14:textId="77777777" w:rsidR="00186E78" w:rsidRDefault="00000000">
      <w:pPr>
        <w:keepNext/>
        <w:keepLines/>
        <w:numPr>
          <w:ilvl w:val="7"/>
          <w:numId w:val="1"/>
        </w:numPr>
        <w:spacing w:after="0"/>
      </w:pPr>
      <w:r>
        <w:rPr>
          <w:rFonts w:ascii="Times New Roman"/>
          <w:sz w:val="24"/>
        </w:rPr>
        <w:t>punishment</w:t>
      </w:r>
    </w:p>
    <w:p w14:paraId="1E581792" w14:textId="77777777" w:rsidR="00186E78" w:rsidRDefault="00000000">
      <w:pPr>
        <w:keepNext/>
        <w:keepLines/>
        <w:numPr>
          <w:ilvl w:val="7"/>
          <w:numId w:val="1"/>
        </w:numPr>
        <w:spacing w:after="0"/>
      </w:pPr>
      <w:r>
        <w:rPr>
          <w:rFonts w:ascii="Times New Roman"/>
          <w:sz w:val="24"/>
        </w:rPr>
        <w:t>centration</w:t>
      </w:r>
    </w:p>
    <w:p w14:paraId="348D0253" w14:textId="77777777" w:rsidR="00186E78" w:rsidRDefault="00186E78">
      <w:pPr>
        <w:keepLines/>
        <w:spacing w:after="0"/>
      </w:pPr>
    </w:p>
    <w:p w14:paraId="209EEC2B" w14:textId="77777777" w:rsidR="00186E78" w:rsidRDefault="00000000">
      <w:pPr>
        <w:keepNext/>
        <w:keepLines/>
        <w:numPr>
          <w:ilvl w:val="0"/>
          <w:numId w:val="1"/>
        </w:numPr>
        <w:spacing w:after="0"/>
      </w:pPr>
      <w:r>
        <w:rPr>
          <w:rFonts w:ascii="Times New Roman"/>
          <w:sz w:val="24"/>
        </w:rPr>
        <w:t>In the context of Skinnerian psychology, identify a true statement about reinforcement.</w:t>
      </w:r>
    </w:p>
    <w:p w14:paraId="0BD6E213" w14:textId="77777777" w:rsidR="00186E78" w:rsidRDefault="00000000">
      <w:pPr>
        <w:keepNext/>
        <w:keepLines/>
        <w:numPr>
          <w:ilvl w:val="7"/>
          <w:numId w:val="1"/>
        </w:numPr>
        <w:spacing w:after="0"/>
      </w:pPr>
      <w:r>
        <w:rPr>
          <w:rFonts w:ascii="Times New Roman"/>
          <w:sz w:val="24"/>
        </w:rPr>
        <w:t>It is used to decrease the likelihood that a behavior will be repeated.</w:t>
      </w:r>
    </w:p>
    <w:p w14:paraId="4DABAC12" w14:textId="77777777" w:rsidR="00186E78" w:rsidRDefault="00000000">
      <w:pPr>
        <w:keepNext/>
        <w:keepLines/>
        <w:numPr>
          <w:ilvl w:val="7"/>
          <w:numId w:val="1"/>
        </w:numPr>
        <w:spacing w:after="0"/>
      </w:pPr>
      <w:r>
        <w:rPr>
          <w:rFonts w:ascii="Times New Roman"/>
          <w:sz w:val="24"/>
        </w:rPr>
        <w:t>It refers to the tendency to seek a balance among cognitive elements.</w:t>
      </w:r>
    </w:p>
    <w:p w14:paraId="4DF51F15" w14:textId="77777777" w:rsidR="00186E78" w:rsidRDefault="00000000">
      <w:pPr>
        <w:keepNext/>
        <w:keepLines/>
        <w:numPr>
          <w:ilvl w:val="7"/>
          <w:numId w:val="1"/>
        </w:numPr>
        <w:spacing w:after="0"/>
      </w:pPr>
      <w:r>
        <w:rPr>
          <w:rFonts w:ascii="Times New Roman"/>
          <w:sz w:val="24"/>
        </w:rPr>
        <w:t>It refers to the creation of categories or systems of knowledge.</w:t>
      </w:r>
    </w:p>
    <w:p w14:paraId="4FB63BB9" w14:textId="77777777" w:rsidR="00186E78" w:rsidRDefault="00000000">
      <w:pPr>
        <w:keepNext/>
        <w:keepLines/>
        <w:numPr>
          <w:ilvl w:val="7"/>
          <w:numId w:val="1"/>
        </w:numPr>
        <w:spacing w:after="0"/>
      </w:pPr>
      <w:r>
        <w:rPr>
          <w:rFonts w:ascii="Times New Roman"/>
          <w:sz w:val="24"/>
        </w:rPr>
        <w:t>It is most effective when it immediately follows a behavior.</w:t>
      </w:r>
    </w:p>
    <w:p w14:paraId="1D1E12E8" w14:textId="77777777" w:rsidR="00186E78" w:rsidRDefault="00186E78">
      <w:pPr>
        <w:keepLines/>
        <w:spacing w:after="0"/>
      </w:pPr>
    </w:p>
    <w:p w14:paraId="25C81AEF" w14:textId="77777777" w:rsidR="00186E78" w:rsidRDefault="00000000">
      <w:pPr>
        <w:keepNext/>
        <w:keepLines/>
        <w:numPr>
          <w:ilvl w:val="0"/>
          <w:numId w:val="1"/>
        </w:numPr>
        <w:spacing w:after="0"/>
      </w:pPr>
      <w:r>
        <w:rPr>
          <w:rFonts w:ascii="Times New Roman"/>
          <w:color w:val="000000"/>
          <w:sz w:val="24"/>
        </w:rPr>
        <w:t>Albert Bandura's social learning theory differs from the behaviorist approach in that his theory</w:t>
      </w:r>
    </w:p>
    <w:p w14:paraId="08BE15B3" w14:textId="77777777" w:rsidR="00186E78" w:rsidRDefault="00000000">
      <w:pPr>
        <w:keepNext/>
        <w:keepLines/>
        <w:numPr>
          <w:ilvl w:val="7"/>
          <w:numId w:val="1"/>
        </w:numPr>
        <w:spacing w:after="0"/>
      </w:pPr>
      <w:r>
        <w:rPr>
          <w:rFonts w:ascii="Times New Roman"/>
          <w:sz w:val="24"/>
        </w:rPr>
        <w:t>states that the impetus for development is bidirectional.</w:t>
      </w:r>
    </w:p>
    <w:p w14:paraId="7F532374" w14:textId="77777777" w:rsidR="00186E78" w:rsidRDefault="00000000">
      <w:pPr>
        <w:keepNext/>
        <w:keepLines/>
        <w:numPr>
          <w:ilvl w:val="7"/>
          <w:numId w:val="1"/>
        </w:numPr>
        <w:spacing w:after="0"/>
      </w:pPr>
      <w:r>
        <w:rPr>
          <w:rFonts w:ascii="Times New Roman"/>
          <w:sz w:val="24"/>
        </w:rPr>
        <w:t>states that the environment is the chief impetus for development.</w:t>
      </w:r>
    </w:p>
    <w:p w14:paraId="33841885" w14:textId="77777777" w:rsidR="00186E78" w:rsidRDefault="00000000">
      <w:pPr>
        <w:keepNext/>
        <w:keepLines/>
        <w:numPr>
          <w:ilvl w:val="7"/>
          <w:numId w:val="1"/>
        </w:numPr>
        <w:spacing w:after="0"/>
      </w:pPr>
      <w:r>
        <w:rPr>
          <w:rFonts w:ascii="Times New Roman"/>
          <w:sz w:val="24"/>
        </w:rPr>
        <w:t>focuses on associative learning.</w:t>
      </w:r>
    </w:p>
    <w:p w14:paraId="6DAD7810" w14:textId="77777777" w:rsidR="00186E78" w:rsidRDefault="00000000">
      <w:pPr>
        <w:keepNext/>
        <w:keepLines/>
        <w:numPr>
          <w:ilvl w:val="7"/>
          <w:numId w:val="1"/>
        </w:numPr>
        <w:spacing w:after="0"/>
      </w:pPr>
      <w:r>
        <w:rPr>
          <w:rFonts w:ascii="Times New Roman"/>
          <w:sz w:val="24"/>
        </w:rPr>
        <w:t>focuses on psychosexual development.</w:t>
      </w:r>
    </w:p>
    <w:p w14:paraId="32E3DE2C" w14:textId="77777777" w:rsidR="00186E78" w:rsidRDefault="00186E78">
      <w:pPr>
        <w:keepLines/>
        <w:spacing w:after="0"/>
      </w:pPr>
    </w:p>
    <w:p w14:paraId="6ACF083C" w14:textId="77777777" w:rsidR="00186E78" w:rsidRDefault="00000000">
      <w:pPr>
        <w:keepNext/>
        <w:keepLines/>
        <w:numPr>
          <w:ilvl w:val="0"/>
          <w:numId w:val="1"/>
        </w:numPr>
        <w:spacing w:after="0"/>
      </w:pPr>
      <w:r>
        <w:rPr>
          <w:rFonts w:ascii="Times New Roman"/>
          <w:sz w:val="24"/>
        </w:rPr>
        <w:t>People learn appropriate social behavior by watching other people and learning both about what potential behaviors might be as well as the likely consequences of such behaviors. This process is referred to as</w:t>
      </w:r>
    </w:p>
    <w:p w14:paraId="237BE63A" w14:textId="77777777" w:rsidR="00186E78" w:rsidRDefault="00000000">
      <w:pPr>
        <w:keepNext/>
        <w:keepLines/>
        <w:numPr>
          <w:ilvl w:val="7"/>
          <w:numId w:val="1"/>
        </w:numPr>
        <w:spacing w:after="0"/>
      </w:pPr>
      <w:r>
        <w:rPr>
          <w:rFonts w:ascii="Times New Roman"/>
          <w:sz w:val="24"/>
        </w:rPr>
        <w:t>classical conditioning.</w:t>
      </w:r>
    </w:p>
    <w:p w14:paraId="633BFF6F" w14:textId="77777777" w:rsidR="00186E78" w:rsidRDefault="00000000">
      <w:pPr>
        <w:keepNext/>
        <w:keepLines/>
        <w:numPr>
          <w:ilvl w:val="7"/>
          <w:numId w:val="1"/>
        </w:numPr>
        <w:spacing w:after="0"/>
      </w:pPr>
      <w:r>
        <w:rPr>
          <w:rFonts w:ascii="Times New Roman"/>
          <w:sz w:val="24"/>
        </w:rPr>
        <w:t>assimilation.</w:t>
      </w:r>
    </w:p>
    <w:p w14:paraId="0FC3204A" w14:textId="77777777" w:rsidR="00186E78" w:rsidRDefault="00000000">
      <w:pPr>
        <w:keepNext/>
        <w:keepLines/>
        <w:numPr>
          <w:ilvl w:val="7"/>
          <w:numId w:val="1"/>
        </w:numPr>
        <w:spacing w:after="0"/>
      </w:pPr>
      <w:r>
        <w:rPr>
          <w:rFonts w:ascii="Times New Roman"/>
          <w:sz w:val="24"/>
        </w:rPr>
        <w:t>reciprocal determinism.</w:t>
      </w:r>
    </w:p>
    <w:p w14:paraId="4BBA7DFD" w14:textId="77777777" w:rsidR="00186E78" w:rsidRDefault="00000000">
      <w:pPr>
        <w:keepNext/>
        <w:keepLines/>
        <w:numPr>
          <w:ilvl w:val="7"/>
          <w:numId w:val="1"/>
        </w:numPr>
        <w:spacing w:after="0"/>
      </w:pPr>
      <w:r>
        <w:rPr>
          <w:rFonts w:ascii="Times New Roman"/>
          <w:sz w:val="24"/>
        </w:rPr>
        <w:t>observational learning.</w:t>
      </w:r>
    </w:p>
    <w:p w14:paraId="4C803B36" w14:textId="77777777" w:rsidR="00186E78" w:rsidRDefault="00186E78">
      <w:pPr>
        <w:keepLines/>
        <w:spacing w:after="0"/>
      </w:pPr>
    </w:p>
    <w:p w14:paraId="6E6C5A76" w14:textId="77777777" w:rsidR="00186E78" w:rsidRDefault="00000000">
      <w:pPr>
        <w:keepNext/>
        <w:keepLines/>
        <w:numPr>
          <w:ilvl w:val="0"/>
          <w:numId w:val="1"/>
        </w:numPr>
        <w:spacing w:after="0"/>
      </w:pPr>
      <w:r>
        <w:rPr>
          <w:rFonts w:ascii="Times New Roman"/>
          <w:color w:val="000000"/>
          <w:sz w:val="24"/>
        </w:rPr>
        <w:lastRenderedPageBreak/>
        <w:t>Identify a true statement about Jean Piaget's cognitive-stage theory.</w:t>
      </w:r>
    </w:p>
    <w:p w14:paraId="4DD74485" w14:textId="77777777" w:rsidR="00186E78" w:rsidRDefault="00000000">
      <w:pPr>
        <w:keepNext/>
        <w:keepLines/>
        <w:numPr>
          <w:ilvl w:val="7"/>
          <w:numId w:val="1"/>
        </w:numPr>
        <w:spacing w:after="0"/>
      </w:pPr>
      <w:r>
        <w:rPr>
          <w:rFonts w:ascii="Times New Roman"/>
          <w:sz w:val="24"/>
        </w:rPr>
        <w:t>It holds that people learn about the world by reacting to aspects of their environment that they find pleasing.</w:t>
      </w:r>
    </w:p>
    <w:p w14:paraId="566C92A2" w14:textId="77777777" w:rsidR="00186E78" w:rsidRDefault="00000000">
      <w:pPr>
        <w:keepNext/>
        <w:keepLines/>
        <w:numPr>
          <w:ilvl w:val="7"/>
          <w:numId w:val="1"/>
        </w:numPr>
        <w:spacing w:after="0"/>
      </w:pPr>
      <w:r>
        <w:rPr>
          <w:rFonts w:ascii="Times New Roman"/>
          <w:sz w:val="24"/>
        </w:rPr>
        <w:t>It states that children learn appropriate social behavior chiefly by observing and imitating models.</w:t>
      </w:r>
    </w:p>
    <w:p w14:paraId="1E423568" w14:textId="77777777" w:rsidR="00186E78" w:rsidRDefault="00000000">
      <w:pPr>
        <w:keepNext/>
        <w:keepLines/>
        <w:numPr>
          <w:ilvl w:val="7"/>
          <w:numId w:val="1"/>
        </w:numPr>
        <w:spacing w:after="0"/>
      </w:pPr>
      <w:r>
        <w:rPr>
          <w:rFonts w:ascii="Times New Roman"/>
          <w:sz w:val="24"/>
        </w:rPr>
        <w:t>It maintains that children come equipped with a few basic capacities that allow them to begin learning.</w:t>
      </w:r>
    </w:p>
    <w:p w14:paraId="6D07A77A" w14:textId="77777777" w:rsidR="00186E78" w:rsidRDefault="00000000">
      <w:pPr>
        <w:keepNext/>
        <w:keepLines/>
        <w:numPr>
          <w:ilvl w:val="7"/>
          <w:numId w:val="1"/>
        </w:numPr>
        <w:spacing w:after="0"/>
      </w:pPr>
      <w:r>
        <w:rPr>
          <w:rFonts w:ascii="Times New Roman"/>
          <w:sz w:val="24"/>
        </w:rPr>
        <w:t>It proposes that development occurs through interaction between a developing person and the surrounding contextual systems.</w:t>
      </w:r>
    </w:p>
    <w:p w14:paraId="59B0E536" w14:textId="77777777" w:rsidR="00186E78" w:rsidRDefault="00186E78">
      <w:pPr>
        <w:keepLines/>
        <w:spacing w:after="0"/>
      </w:pPr>
    </w:p>
    <w:p w14:paraId="7256260D" w14:textId="77777777" w:rsidR="00186E78" w:rsidRDefault="00000000">
      <w:pPr>
        <w:keepNext/>
        <w:keepLines/>
        <w:numPr>
          <w:ilvl w:val="0"/>
          <w:numId w:val="1"/>
        </w:numPr>
        <w:spacing w:after="0"/>
      </w:pPr>
      <w:r>
        <w:rPr>
          <w:rFonts w:ascii="Times New Roman"/>
          <w:color w:val="000000"/>
          <w:sz w:val="24"/>
        </w:rPr>
        <w:t>According to Jean Piaget, people create increasingly complex cognitive structures called________, or ways of organizing information about the world.</w:t>
      </w:r>
    </w:p>
    <w:p w14:paraId="6DFEADF7" w14:textId="77777777" w:rsidR="00186E78" w:rsidRDefault="00000000">
      <w:pPr>
        <w:keepNext/>
        <w:keepLines/>
        <w:numPr>
          <w:ilvl w:val="7"/>
          <w:numId w:val="1"/>
        </w:numPr>
        <w:spacing w:after="0"/>
      </w:pPr>
      <w:r>
        <w:rPr>
          <w:rFonts w:ascii="Times New Roman"/>
          <w:sz w:val="24"/>
        </w:rPr>
        <w:t>schemes</w:t>
      </w:r>
    </w:p>
    <w:p w14:paraId="5E64D6A3" w14:textId="77777777" w:rsidR="00186E78" w:rsidRDefault="00000000">
      <w:pPr>
        <w:keepNext/>
        <w:keepLines/>
        <w:numPr>
          <w:ilvl w:val="7"/>
          <w:numId w:val="1"/>
        </w:numPr>
        <w:spacing w:after="0"/>
      </w:pPr>
      <w:r>
        <w:rPr>
          <w:rFonts w:ascii="Times New Roman"/>
          <w:sz w:val="24"/>
        </w:rPr>
        <w:t>scaffolds</w:t>
      </w:r>
    </w:p>
    <w:p w14:paraId="5D8B196F" w14:textId="77777777" w:rsidR="00186E78" w:rsidRDefault="00000000">
      <w:pPr>
        <w:keepNext/>
        <w:keepLines/>
        <w:numPr>
          <w:ilvl w:val="7"/>
          <w:numId w:val="1"/>
        </w:numPr>
        <w:spacing w:after="0"/>
      </w:pPr>
      <w:r>
        <w:rPr>
          <w:rFonts w:ascii="Times New Roman"/>
          <w:sz w:val="24"/>
        </w:rPr>
        <w:t>associations</w:t>
      </w:r>
    </w:p>
    <w:p w14:paraId="3C5B9895" w14:textId="77777777" w:rsidR="00186E78" w:rsidRDefault="00000000">
      <w:pPr>
        <w:keepNext/>
        <w:keepLines/>
        <w:numPr>
          <w:ilvl w:val="7"/>
          <w:numId w:val="1"/>
        </w:numPr>
        <w:spacing w:after="0"/>
      </w:pPr>
      <w:r>
        <w:rPr>
          <w:rFonts w:ascii="Times New Roman"/>
          <w:sz w:val="24"/>
        </w:rPr>
        <w:t>memes</w:t>
      </w:r>
    </w:p>
    <w:p w14:paraId="20F95D21" w14:textId="77777777" w:rsidR="00186E78" w:rsidRDefault="00186E78">
      <w:pPr>
        <w:keepLines/>
        <w:spacing w:after="0"/>
      </w:pPr>
    </w:p>
    <w:p w14:paraId="19767C07" w14:textId="77777777" w:rsidR="00186E78" w:rsidRDefault="00000000">
      <w:pPr>
        <w:keepNext/>
        <w:keepLines/>
        <w:numPr>
          <w:ilvl w:val="0"/>
          <w:numId w:val="1"/>
        </w:numPr>
        <w:spacing w:after="0"/>
      </w:pPr>
      <w:r>
        <w:rPr>
          <w:rFonts w:ascii="Times New Roman"/>
          <w:color w:val="000000"/>
          <w:sz w:val="24"/>
        </w:rPr>
        <w:t>In the context of cognitive-stage theory, assimilation is Jean Piaget's term for</w:t>
      </w:r>
    </w:p>
    <w:p w14:paraId="7180E57E" w14:textId="77777777" w:rsidR="00186E78" w:rsidRDefault="00000000">
      <w:pPr>
        <w:keepNext/>
        <w:keepLines/>
        <w:numPr>
          <w:ilvl w:val="7"/>
          <w:numId w:val="1"/>
        </w:numPr>
        <w:spacing w:after="0"/>
      </w:pPr>
      <w:r>
        <w:rPr>
          <w:rFonts w:ascii="Times New Roman"/>
          <w:sz w:val="24"/>
        </w:rPr>
        <w:t>the act of observing and imitating models.</w:t>
      </w:r>
    </w:p>
    <w:p w14:paraId="78F10184" w14:textId="77777777" w:rsidR="00186E78" w:rsidRDefault="00000000">
      <w:pPr>
        <w:keepNext/>
        <w:keepLines/>
        <w:numPr>
          <w:ilvl w:val="7"/>
          <w:numId w:val="1"/>
        </w:numPr>
        <w:spacing w:after="0"/>
      </w:pPr>
      <w:r>
        <w:rPr>
          <w:rFonts w:ascii="Times New Roman"/>
          <w:sz w:val="24"/>
        </w:rPr>
        <w:t>incorporating new information into an existing cognitive structure.</w:t>
      </w:r>
    </w:p>
    <w:p w14:paraId="50D410C6" w14:textId="77777777" w:rsidR="00186E78" w:rsidRDefault="00000000">
      <w:pPr>
        <w:keepNext/>
        <w:keepLines/>
        <w:numPr>
          <w:ilvl w:val="7"/>
          <w:numId w:val="1"/>
        </w:numPr>
        <w:spacing w:after="0"/>
      </w:pPr>
      <w:r>
        <w:rPr>
          <w:rFonts w:ascii="Times New Roman"/>
          <w:sz w:val="24"/>
        </w:rPr>
        <w:t>changes in a cognitive structure to include new information.</w:t>
      </w:r>
    </w:p>
    <w:p w14:paraId="72946474" w14:textId="77777777" w:rsidR="00186E78" w:rsidRDefault="00000000">
      <w:pPr>
        <w:keepNext/>
        <w:keepLines/>
        <w:numPr>
          <w:ilvl w:val="7"/>
          <w:numId w:val="1"/>
        </w:numPr>
        <w:spacing w:after="0"/>
      </w:pPr>
      <w:r>
        <w:rPr>
          <w:rFonts w:ascii="Times New Roman"/>
          <w:sz w:val="24"/>
        </w:rPr>
        <w:t>the tendency to seek a stable balance among cognitive elements.</w:t>
      </w:r>
    </w:p>
    <w:p w14:paraId="41DE9EE4" w14:textId="77777777" w:rsidR="00186E78" w:rsidRDefault="00186E78">
      <w:pPr>
        <w:keepLines/>
        <w:spacing w:after="0"/>
      </w:pPr>
    </w:p>
    <w:p w14:paraId="14826846" w14:textId="77777777" w:rsidR="00186E78" w:rsidRDefault="00000000">
      <w:pPr>
        <w:keepNext/>
        <w:keepLines/>
        <w:numPr>
          <w:ilvl w:val="0"/>
          <w:numId w:val="1"/>
        </w:numPr>
        <w:spacing w:after="0"/>
      </w:pPr>
      <w:r>
        <w:rPr>
          <w:rFonts w:ascii="Times New Roman"/>
          <w:color w:val="000000"/>
          <w:sz w:val="24"/>
        </w:rPr>
        <w:t>In the context of cognitive-stage theory, Jean Piaget used the term________ to describe the process of adjusting one's cognitive structure to include new information.</w:t>
      </w:r>
    </w:p>
    <w:p w14:paraId="69E6F7EE" w14:textId="77777777" w:rsidR="00186E78" w:rsidRDefault="00000000">
      <w:pPr>
        <w:keepNext/>
        <w:keepLines/>
        <w:numPr>
          <w:ilvl w:val="7"/>
          <w:numId w:val="1"/>
        </w:numPr>
        <w:spacing w:after="0"/>
      </w:pPr>
      <w:r>
        <w:rPr>
          <w:rFonts w:ascii="Times New Roman"/>
          <w:sz w:val="24"/>
        </w:rPr>
        <w:t>"assimilation"</w:t>
      </w:r>
    </w:p>
    <w:p w14:paraId="5CC24FA2" w14:textId="77777777" w:rsidR="00186E78" w:rsidRDefault="00000000">
      <w:pPr>
        <w:keepNext/>
        <w:keepLines/>
        <w:numPr>
          <w:ilvl w:val="7"/>
          <w:numId w:val="1"/>
        </w:numPr>
        <w:spacing w:after="0"/>
      </w:pPr>
      <w:r>
        <w:rPr>
          <w:rFonts w:ascii="Times New Roman"/>
          <w:sz w:val="24"/>
        </w:rPr>
        <w:t>"conservation"</w:t>
      </w:r>
    </w:p>
    <w:p w14:paraId="2575E274" w14:textId="77777777" w:rsidR="00186E78" w:rsidRDefault="00000000">
      <w:pPr>
        <w:keepNext/>
        <w:keepLines/>
        <w:numPr>
          <w:ilvl w:val="7"/>
          <w:numId w:val="1"/>
        </w:numPr>
        <w:spacing w:after="0"/>
      </w:pPr>
      <w:r>
        <w:rPr>
          <w:rFonts w:ascii="Times New Roman"/>
          <w:sz w:val="24"/>
        </w:rPr>
        <w:t>"accommodation"</w:t>
      </w:r>
    </w:p>
    <w:p w14:paraId="367D457F" w14:textId="77777777" w:rsidR="00186E78" w:rsidRDefault="00000000">
      <w:pPr>
        <w:keepNext/>
        <w:keepLines/>
        <w:numPr>
          <w:ilvl w:val="7"/>
          <w:numId w:val="1"/>
        </w:numPr>
        <w:spacing w:after="0"/>
      </w:pPr>
      <w:r>
        <w:rPr>
          <w:rFonts w:ascii="Times New Roman"/>
          <w:sz w:val="24"/>
        </w:rPr>
        <w:t>"organization"</w:t>
      </w:r>
    </w:p>
    <w:p w14:paraId="7EDFEC4E" w14:textId="77777777" w:rsidR="00186E78" w:rsidRDefault="00186E78">
      <w:pPr>
        <w:keepLines/>
        <w:spacing w:after="0"/>
      </w:pPr>
    </w:p>
    <w:p w14:paraId="6F795E00" w14:textId="77777777" w:rsidR="00186E78" w:rsidRDefault="00000000">
      <w:pPr>
        <w:keepNext/>
        <w:keepLines/>
        <w:numPr>
          <w:ilvl w:val="0"/>
          <w:numId w:val="1"/>
        </w:numPr>
        <w:spacing w:after="0"/>
      </w:pPr>
      <w:r>
        <w:rPr>
          <w:rFonts w:ascii="Times New Roman"/>
          <w:color w:val="000000"/>
          <w:sz w:val="24"/>
        </w:rPr>
        <w:t>According to Jean Piaget's cognitive-stage theory,________ motivates the shift from assimilation to accommodation.</w:t>
      </w:r>
    </w:p>
    <w:p w14:paraId="1E1814F9" w14:textId="77777777" w:rsidR="00186E78" w:rsidRDefault="00000000">
      <w:pPr>
        <w:keepNext/>
        <w:keepLines/>
        <w:numPr>
          <w:ilvl w:val="7"/>
          <w:numId w:val="1"/>
        </w:numPr>
        <w:spacing w:after="0"/>
      </w:pPr>
      <w:r>
        <w:rPr>
          <w:rFonts w:ascii="Times New Roman"/>
          <w:sz w:val="24"/>
        </w:rPr>
        <w:t>adaptation</w:t>
      </w:r>
    </w:p>
    <w:p w14:paraId="1CE94863" w14:textId="77777777" w:rsidR="00186E78" w:rsidRDefault="00000000">
      <w:pPr>
        <w:keepNext/>
        <w:keepLines/>
        <w:numPr>
          <w:ilvl w:val="7"/>
          <w:numId w:val="1"/>
        </w:numPr>
        <w:spacing w:after="0"/>
      </w:pPr>
      <w:r>
        <w:rPr>
          <w:rFonts w:ascii="Times New Roman"/>
          <w:sz w:val="24"/>
        </w:rPr>
        <w:t>equilibration</w:t>
      </w:r>
    </w:p>
    <w:p w14:paraId="3C8AACB8" w14:textId="77777777" w:rsidR="00186E78" w:rsidRDefault="00000000">
      <w:pPr>
        <w:keepNext/>
        <w:keepLines/>
        <w:numPr>
          <w:ilvl w:val="7"/>
          <w:numId w:val="1"/>
        </w:numPr>
        <w:spacing w:after="0"/>
      </w:pPr>
      <w:r>
        <w:rPr>
          <w:rFonts w:ascii="Times New Roman"/>
          <w:sz w:val="24"/>
        </w:rPr>
        <w:t>organization</w:t>
      </w:r>
    </w:p>
    <w:p w14:paraId="2F10F5DF" w14:textId="77777777" w:rsidR="00186E78" w:rsidRDefault="00000000">
      <w:pPr>
        <w:keepNext/>
        <w:keepLines/>
        <w:numPr>
          <w:ilvl w:val="7"/>
          <w:numId w:val="1"/>
        </w:numPr>
        <w:spacing w:after="0"/>
      </w:pPr>
      <w:r>
        <w:rPr>
          <w:rFonts w:ascii="Times New Roman"/>
          <w:sz w:val="24"/>
        </w:rPr>
        <w:t>conservation</w:t>
      </w:r>
    </w:p>
    <w:p w14:paraId="38B53C7C" w14:textId="77777777" w:rsidR="00186E78" w:rsidRDefault="00186E78">
      <w:pPr>
        <w:keepLines/>
        <w:spacing w:after="0"/>
      </w:pPr>
    </w:p>
    <w:p w14:paraId="1BDE3E09" w14:textId="77777777" w:rsidR="00186E78" w:rsidRDefault="00000000">
      <w:pPr>
        <w:keepNext/>
        <w:keepLines/>
        <w:numPr>
          <w:ilvl w:val="0"/>
          <w:numId w:val="1"/>
        </w:numPr>
        <w:spacing w:after="0"/>
      </w:pPr>
      <w:r>
        <w:rPr>
          <w:rFonts w:ascii="Times New Roman"/>
          <w:color w:val="000000"/>
          <w:sz w:val="24"/>
        </w:rPr>
        <w:lastRenderedPageBreak/>
        <w:t>Which of the following is true of Lev Vygotsky's sociocultural theory?</w:t>
      </w:r>
    </w:p>
    <w:p w14:paraId="37FEA2B5" w14:textId="77777777" w:rsidR="00186E78" w:rsidRDefault="00000000">
      <w:pPr>
        <w:keepNext/>
        <w:keepLines/>
        <w:numPr>
          <w:ilvl w:val="7"/>
          <w:numId w:val="1"/>
        </w:numPr>
        <w:spacing w:after="0"/>
      </w:pPr>
      <w:r>
        <w:rPr>
          <w:rFonts w:ascii="Times New Roman"/>
          <w:sz w:val="24"/>
        </w:rPr>
        <w:t>Cognitive development occurs in four qualitative stages.</w:t>
      </w:r>
    </w:p>
    <w:p w14:paraId="3EB4BF83" w14:textId="77777777" w:rsidR="00186E78" w:rsidRDefault="00000000">
      <w:pPr>
        <w:keepNext/>
        <w:keepLines/>
        <w:numPr>
          <w:ilvl w:val="7"/>
          <w:numId w:val="1"/>
        </w:numPr>
        <w:spacing w:after="0"/>
      </w:pPr>
      <w:r>
        <w:rPr>
          <w:rFonts w:ascii="Times New Roman"/>
          <w:sz w:val="24"/>
        </w:rPr>
        <w:t>Adaptation occurs through assimilation and accommodation.</w:t>
      </w:r>
    </w:p>
    <w:p w14:paraId="3723E28D" w14:textId="77777777" w:rsidR="00186E78" w:rsidRDefault="00000000">
      <w:pPr>
        <w:keepNext/>
        <w:keepLines/>
        <w:numPr>
          <w:ilvl w:val="7"/>
          <w:numId w:val="1"/>
        </w:numPr>
        <w:spacing w:after="0"/>
      </w:pPr>
      <w:r>
        <w:rPr>
          <w:rFonts w:ascii="Times New Roman"/>
          <w:sz w:val="24"/>
        </w:rPr>
        <w:t>Cognitive growth is a collaborative process.</w:t>
      </w:r>
    </w:p>
    <w:p w14:paraId="76B70C84" w14:textId="77777777" w:rsidR="00186E78" w:rsidRDefault="00000000">
      <w:pPr>
        <w:keepNext/>
        <w:keepLines/>
        <w:numPr>
          <w:ilvl w:val="7"/>
          <w:numId w:val="1"/>
        </w:numPr>
        <w:spacing w:after="0"/>
      </w:pPr>
      <w:r>
        <w:rPr>
          <w:rFonts w:ascii="Times New Roman"/>
          <w:sz w:val="24"/>
        </w:rPr>
        <w:t>Cognitive development is independent of social and cultural processes.</w:t>
      </w:r>
    </w:p>
    <w:p w14:paraId="6768273A" w14:textId="77777777" w:rsidR="00186E78" w:rsidRDefault="00186E78">
      <w:pPr>
        <w:keepLines/>
        <w:spacing w:after="0"/>
      </w:pPr>
    </w:p>
    <w:p w14:paraId="21B5BEE7" w14:textId="77777777" w:rsidR="00186E78" w:rsidRDefault="00000000">
      <w:pPr>
        <w:keepNext/>
        <w:keepLines/>
        <w:numPr>
          <w:ilvl w:val="0"/>
          <w:numId w:val="1"/>
        </w:numPr>
        <w:spacing w:after="0"/>
      </w:pPr>
      <w:r>
        <w:rPr>
          <w:rFonts w:ascii="Times New Roman"/>
          <w:color w:val="000000"/>
          <w:sz w:val="24"/>
        </w:rPr>
        <w:t>Ten-year-old Justin finds it difficult to solve a simple mathematical problem on his own. When his tutor helps him solve the problem, he understands the method and finds it easy. This fills the gap between what he can do alone and what he can do with help. In the context of Lev Vygotsky's sociocultural theory, which of the following concepts is exemplified in this scenario?</w:t>
      </w:r>
    </w:p>
    <w:p w14:paraId="54696DCC" w14:textId="77777777" w:rsidR="00186E78" w:rsidRDefault="00000000">
      <w:pPr>
        <w:keepNext/>
        <w:keepLines/>
        <w:numPr>
          <w:ilvl w:val="7"/>
          <w:numId w:val="1"/>
        </w:numPr>
        <w:spacing w:after="0"/>
      </w:pPr>
      <w:r>
        <w:rPr>
          <w:rFonts w:ascii="Times New Roman"/>
          <w:sz w:val="24"/>
        </w:rPr>
        <w:t>analysis of free associations</w:t>
      </w:r>
    </w:p>
    <w:p w14:paraId="6BA608B1" w14:textId="77777777" w:rsidR="00186E78" w:rsidRDefault="00000000">
      <w:pPr>
        <w:keepNext/>
        <w:keepLines/>
        <w:numPr>
          <w:ilvl w:val="7"/>
          <w:numId w:val="1"/>
        </w:numPr>
        <w:spacing w:after="0"/>
      </w:pPr>
      <w:r>
        <w:rPr>
          <w:rFonts w:ascii="Times New Roman"/>
          <w:sz w:val="24"/>
        </w:rPr>
        <w:t>authoritative parenting</w:t>
      </w:r>
    </w:p>
    <w:p w14:paraId="5BA8697B" w14:textId="77777777" w:rsidR="00186E78" w:rsidRDefault="00000000">
      <w:pPr>
        <w:keepNext/>
        <w:keepLines/>
        <w:numPr>
          <w:ilvl w:val="7"/>
          <w:numId w:val="1"/>
        </w:numPr>
        <w:spacing w:after="0"/>
      </w:pPr>
      <w:r>
        <w:rPr>
          <w:rFonts w:ascii="Times New Roman"/>
          <w:sz w:val="24"/>
        </w:rPr>
        <w:t>classical conditioning</w:t>
      </w:r>
    </w:p>
    <w:p w14:paraId="66E38533" w14:textId="77777777" w:rsidR="00186E78" w:rsidRDefault="00000000">
      <w:pPr>
        <w:keepNext/>
        <w:keepLines/>
        <w:numPr>
          <w:ilvl w:val="7"/>
          <w:numId w:val="1"/>
        </w:numPr>
        <w:spacing w:after="0"/>
      </w:pPr>
      <w:r>
        <w:rPr>
          <w:rFonts w:ascii="Times New Roman"/>
          <w:sz w:val="24"/>
        </w:rPr>
        <w:t>zone of proximal development</w:t>
      </w:r>
    </w:p>
    <w:p w14:paraId="4179D67C" w14:textId="77777777" w:rsidR="00186E78" w:rsidRDefault="00186E78">
      <w:pPr>
        <w:keepLines/>
        <w:spacing w:after="0"/>
      </w:pPr>
    </w:p>
    <w:p w14:paraId="7A262E88" w14:textId="77777777" w:rsidR="00186E78" w:rsidRDefault="00000000">
      <w:pPr>
        <w:keepNext/>
        <w:keepLines/>
        <w:numPr>
          <w:ilvl w:val="0"/>
          <w:numId w:val="1"/>
        </w:numPr>
        <w:spacing w:after="0"/>
      </w:pPr>
      <w:r>
        <w:rPr>
          <w:rFonts w:ascii="Times New Roman"/>
          <w:color w:val="000000"/>
          <w:sz w:val="24"/>
        </w:rPr>
        <w:t>While teaching his son cycling, Mark initially held the bicycle to help his son maintain his balance. Once his son was able to balance himself, Mark gradually let go of the bicycle. In the context of Lev Vygotsky's sociocultural theory, the temporary support Mark provided to his son is known as</w:t>
      </w:r>
    </w:p>
    <w:p w14:paraId="25D40F4B" w14:textId="77777777" w:rsidR="00186E78" w:rsidRDefault="00000000">
      <w:pPr>
        <w:keepNext/>
        <w:keepLines/>
        <w:numPr>
          <w:ilvl w:val="7"/>
          <w:numId w:val="1"/>
        </w:numPr>
        <w:spacing w:after="0"/>
      </w:pPr>
      <w:r>
        <w:rPr>
          <w:rFonts w:ascii="Times New Roman"/>
          <w:sz w:val="24"/>
        </w:rPr>
        <w:t>rote learning.</w:t>
      </w:r>
    </w:p>
    <w:p w14:paraId="535B7BB3" w14:textId="77777777" w:rsidR="00186E78" w:rsidRDefault="00000000">
      <w:pPr>
        <w:keepNext/>
        <w:keepLines/>
        <w:numPr>
          <w:ilvl w:val="7"/>
          <w:numId w:val="1"/>
        </w:numPr>
        <w:spacing w:after="0"/>
      </w:pPr>
      <w:r>
        <w:rPr>
          <w:rFonts w:ascii="Times New Roman"/>
          <w:sz w:val="24"/>
        </w:rPr>
        <w:t>scaffolding.</w:t>
      </w:r>
    </w:p>
    <w:p w14:paraId="77A5587E" w14:textId="77777777" w:rsidR="00186E78" w:rsidRDefault="00000000">
      <w:pPr>
        <w:keepNext/>
        <w:keepLines/>
        <w:numPr>
          <w:ilvl w:val="7"/>
          <w:numId w:val="1"/>
        </w:numPr>
        <w:spacing w:after="0"/>
      </w:pPr>
      <w:r>
        <w:rPr>
          <w:rFonts w:ascii="Times New Roman"/>
          <w:sz w:val="24"/>
        </w:rPr>
        <w:t>mentoring.</w:t>
      </w:r>
    </w:p>
    <w:p w14:paraId="1D40CB24" w14:textId="77777777" w:rsidR="00186E78" w:rsidRDefault="00000000">
      <w:pPr>
        <w:keepNext/>
        <w:keepLines/>
        <w:numPr>
          <w:ilvl w:val="7"/>
          <w:numId w:val="1"/>
        </w:numPr>
        <w:spacing w:after="0"/>
      </w:pPr>
      <w:r>
        <w:rPr>
          <w:rFonts w:ascii="Times New Roman"/>
          <w:sz w:val="24"/>
        </w:rPr>
        <w:t>active learning.</w:t>
      </w:r>
    </w:p>
    <w:p w14:paraId="59BDF72C" w14:textId="77777777" w:rsidR="00186E78" w:rsidRDefault="00186E78">
      <w:pPr>
        <w:keepLines/>
        <w:spacing w:after="0"/>
      </w:pPr>
    </w:p>
    <w:p w14:paraId="67C03DAE" w14:textId="77777777" w:rsidR="00186E78" w:rsidRDefault="00000000">
      <w:pPr>
        <w:keepNext/>
        <w:keepLines/>
        <w:numPr>
          <w:ilvl w:val="0"/>
          <w:numId w:val="1"/>
        </w:numPr>
        <w:spacing w:after="0"/>
      </w:pPr>
      <w:r>
        <w:rPr>
          <w:rFonts w:ascii="Times New Roman"/>
          <w:color w:val="000000"/>
          <w:sz w:val="24"/>
        </w:rPr>
        <w:t>Which of the following is true of Urie Bronfenbrenner's bioecological theory?</w:t>
      </w:r>
    </w:p>
    <w:p w14:paraId="550B2F3A" w14:textId="77777777" w:rsidR="00186E78" w:rsidRDefault="00000000">
      <w:pPr>
        <w:keepNext/>
        <w:keepLines/>
        <w:numPr>
          <w:ilvl w:val="7"/>
          <w:numId w:val="1"/>
        </w:numPr>
        <w:spacing w:after="0"/>
      </w:pPr>
      <w:r>
        <w:rPr>
          <w:rFonts w:ascii="Times New Roman"/>
          <w:sz w:val="24"/>
        </w:rPr>
        <w:t>It identifies five levels of environmental influence, ranging from very intimate to very broad.</w:t>
      </w:r>
    </w:p>
    <w:p w14:paraId="291F96F1" w14:textId="77777777" w:rsidR="00186E78" w:rsidRDefault="00000000">
      <w:pPr>
        <w:keepNext/>
        <w:keepLines/>
        <w:numPr>
          <w:ilvl w:val="7"/>
          <w:numId w:val="1"/>
        </w:numPr>
        <w:spacing w:after="0"/>
      </w:pPr>
      <w:r>
        <w:rPr>
          <w:rFonts w:ascii="Times New Roman"/>
          <w:sz w:val="24"/>
        </w:rPr>
        <w:t>It states that parental guidance is most effective in helping children cross the zone of proximal development.</w:t>
      </w:r>
    </w:p>
    <w:p w14:paraId="3BEE7158" w14:textId="77777777" w:rsidR="00186E78" w:rsidRDefault="00000000">
      <w:pPr>
        <w:keepNext/>
        <w:keepLines/>
        <w:numPr>
          <w:ilvl w:val="7"/>
          <w:numId w:val="1"/>
        </w:numPr>
        <w:spacing w:after="0"/>
      </w:pPr>
      <w:r>
        <w:rPr>
          <w:rFonts w:ascii="Times New Roman"/>
          <w:sz w:val="24"/>
        </w:rPr>
        <w:t>It identifies three hypothetical parts of personality: the id, the ego, and the superego.</w:t>
      </w:r>
    </w:p>
    <w:p w14:paraId="457F15FC" w14:textId="77777777" w:rsidR="00186E78" w:rsidRDefault="00000000">
      <w:pPr>
        <w:keepNext/>
        <w:keepLines/>
        <w:numPr>
          <w:ilvl w:val="7"/>
          <w:numId w:val="1"/>
        </w:numPr>
        <w:spacing w:after="0"/>
      </w:pPr>
      <w:r>
        <w:rPr>
          <w:rFonts w:ascii="Times New Roman"/>
          <w:sz w:val="24"/>
        </w:rPr>
        <w:t>It states that an individual learns from the consequences of operating on the environment.</w:t>
      </w:r>
    </w:p>
    <w:p w14:paraId="377B364B" w14:textId="77777777" w:rsidR="00186E78" w:rsidRDefault="00186E78">
      <w:pPr>
        <w:keepLines/>
        <w:spacing w:after="0"/>
      </w:pPr>
    </w:p>
    <w:p w14:paraId="0CDEBB9B" w14:textId="77777777" w:rsidR="00186E78" w:rsidRDefault="00000000">
      <w:pPr>
        <w:keepNext/>
        <w:keepLines/>
        <w:numPr>
          <w:ilvl w:val="0"/>
          <w:numId w:val="1"/>
        </w:numPr>
        <w:spacing w:after="0"/>
      </w:pPr>
      <w:r>
        <w:rPr>
          <w:rFonts w:ascii="Times New Roman"/>
          <w:sz w:val="24"/>
        </w:rPr>
        <w:t>The information-processing approach views cognitive development as being like a(n)</w:t>
      </w:r>
    </w:p>
    <w:p w14:paraId="57CFF369" w14:textId="77777777" w:rsidR="00186E78" w:rsidRDefault="00000000">
      <w:pPr>
        <w:keepNext/>
        <w:keepLines/>
        <w:numPr>
          <w:ilvl w:val="7"/>
          <w:numId w:val="1"/>
        </w:numPr>
        <w:spacing w:after="0"/>
      </w:pPr>
      <w:r>
        <w:rPr>
          <w:rFonts w:ascii="Times New Roman"/>
          <w:sz w:val="24"/>
        </w:rPr>
        <w:t>sponge.</w:t>
      </w:r>
    </w:p>
    <w:p w14:paraId="5FB9F5A2" w14:textId="77777777" w:rsidR="00186E78" w:rsidRDefault="00000000">
      <w:pPr>
        <w:keepNext/>
        <w:keepLines/>
        <w:numPr>
          <w:ilvl w:val="7"/>
          <w:numId w:val="1"/>
        </w:numPr>
        <w:spacing w:after="0"/>
      </w:pPr>
      <w:r>
        <w:rPr>
          <w:rFonts w:ascii="Times New Roman"/>
          <w:sz w:val="24"/>
        </w:rPr>
        <w:t>mirror.</w:t>
      </w:r>
    </w:p>
    <w:p w14:paraId="7C1136AB" w14:textId="77777777" w:rsidR="00186E78" w:rsidRDefault="00000000">
      <w:pPr>
        <w:keepNext/>
        <w:keepLines/>
        <w:numPr>
          <w:ilvl w:val="7"/>
          <w:numId w:val="1"/>
        </w:numPr>
        <w:spacing w:after="0"/>
      </w:pPr>
      <w:r>
        <w:rPr>
          <w:rFonts w:ascii="Times New Roman"/>
          <w:sz w:val="24"/>
        </w:rPr>
        <w:t>computer.</w:t>
      </w:r>
    </w:p>
    <w:p w14:paraId="3B6B30C3" w14:textId="77777777" w:rsidR="00186E78" w:rsidRDefault="00000000">
      <w:pPr>
        <w:keepNext/>
        <w:keepLines/>
        <w:numPr>
          <w:ilvl w:val="7"/>
          <w:numId w:val="1"/>
        </w:numPr>
        <w:spacing w:after="0"/>
      </w:pPr>
      <w:r>
        <w:rPr>
          <w:rFonts w:ascii="Times New Roman"/>
          <w:sz w:val="24"/>
        </w:rPr>
        <w:t>tabula rasa (or blank slate).</w:t>
      </w:r>
    </w:p>
    <w:p w14:paraId="1A3A7F62" w14:textId="77777777" w:rsidR="00186E78" w:rsidRDefault="00186E78">
      <w:pPr>
        <w:keepLines/>
        <w:spacing w:after="0"/>
      </w:pPr>
    </w:p>
    <w:p w14:paraId="5135A493" w14:textId="77777777" w:rsidR="00186E78" w:rsidRDefault="00000000">
      <w:pPr>
        <w:keepNext/>
        <w:keepLines/>
        <w:numPr>
          <w:ilvl w:val="0"/>
          <w:numId w:val="1"/>
        </w:numPr>
        <w:spacing w:after="0"/>
      </w:pPr>
      <w:r>
        <w:rPr>
          <w:rFonts w:ascii="Times New Roman"/>
          <w:color w:val="000000"/>
          <w:sz w:val="24"/>
        </w:rPr>
        <w:lastRenderedPageBreak/>
        <w:t>Melissa, a second-grade student, lives with her parents and her brother. In the context of Urie Bronfenbrenner's bioecological theory, which of the following is primarily part of Melissa's microsystem?</w:t>
      </w:r>
    </w:p>
    <w:p w14:paraId="11F76A4E" w14:textId="77777777" w:rsidR="00186E78" w:rsidRDefault="00000000">
      <w:pPr>
        <w:keepNext/>
        <w:keepLines/>
        <w:numPr>
          <w:ilvl w:val="7"/>
          <w:numId w:val="1"/>
        </w:numPr>
        <w:spacing w:after="0"/>
      </w:pPr>
      <w:r>
        <w:rPr>
          <w:rFonts w:ascii="Times New Roman"/>
          <w:color w:val="000000"/>
          <w:sz w:val="24"/>
        </w:rPr>
        <w:t>the relationship between Melissa's father and his colleagues</w:t>
      </w:r>
    </w:p>
    <w:p w14:paraId="5BB5F013" w14:textId="77777777" w:rsidR="00186E78" w:rsidRDefault="00000000">
      <w:pPr>
        <w:keepNext/>
        <w:keepLines/>
        <w:numPr>
          <w:ilvl w:val="7"/>
          <w:numId w:val="1"/>
        </w:numPr>
        <w:spacing w:after="0"/>
      </w:pPr>
      <w:r>
        <w:rPr>
          <w:rFonts w:ascii="Times New Roman"/>
          <w:sz w:val="24"/>
        </w:rPr>
        <w:t>the relationship between Melissa and her parents and her brother</w:t>
      </w:r>
    </w:p>
    <w:p w14:paraId="6DC7FC84" w14:textId="77777777" w:rsidR="00186E78" w:rsidRDefault="00000000">
      <w:pPr>
        <w:keepNext/>
        <w:keepLines/>
        <w:numPr>
          <w:ilvl w:val="7"/>
          <w:numId w:val="1"/>
        </w:numPr>
        <w:spacing w:after="0"/>
      </w:pPr>
      <w:r>
        <w:rPr>
          <w:rFonts w:ascii="Times New Roman"/>
          <w:color w:val="000000"/>
          <w:sz w:val="24"/>
        </w:rPr>
        <w:t>the relationship between Melissa's parents and her teachers</w:t>
      </w:r>
    </w:p>
    <w:p w14:paraId="2C2F3835" w14:textId="77777777" w:rsidR="00186E78" w:rsidRDefault="00000000">
      <w:pPr>
        <w:keepNext/>
        <w:keepLines/>
        <w:numPr>
          <w:ilvl w:val="7"/>
          <w:numId w:val="1"/>
        </w:numPr>
        <w:spacing w:after="0"/>
      </w:pPr>
      <w:r>
        <w:rPr>
          <w:rFonts w:ascii="Times New Roman"/>
          <w:color w:val="000000"/>
          <w:sz w:val="24"/>
        </w:rPr>
        <w:t>the relationship between Melissa's brother and his friends</w:t>
      </w:r>
    </w:p>
    <w:p w14:paraId="2A8C2498" w14:textId="77777777" w:rsidR="00186E78" w:rsidRDefault="00186E78">
      <w:pPr>
        <w:keepLines/>
        <w:spacing w:after="0"/>
      </w:pPr>
    </w:p>
    <w:p w14:paraId="5D649ECD" w14:textId="77777777" w:rsidR="00186E78" w:rsidRDefault="00000000">
      <w:pPr>
        <w:keepNext/>
        <w:keepLines/>
        <w:numPr>
          <w:ilvl w:val="0"/>
          <w:numId w:val="1"/>
        </w:numPr>
        <w:spacing w:after="0"/>
      </w:pPr>
      <w:r>
        <w:rPr>
          <w:rFonts w:ascii="Times New Roman"/>
          <w:sz w:val="24"/>
        </w:rPr>
        <w:t>Which of the following branches of psychology applies Darwinian principles to the study of human behavior?</w:t>
      </w:r>
    </w:p>
    <w:p w14:paraId="782D1887" w14:textId="77777777" w:rsidR="00186E78" w:rsidRDefault="00000000">
      <w:pPr>
        <w:keepNext/>
        <w:keepLines/>
        <w:numPr>
          <w:ilvl w:val="7"/>
          <w:numId w:val="1"/>
        </w:numPr>
        <w:spacing w:after="0"/>
      </w:pPr>
      <w:r>
        <w:rPr>
          <w:rFonts w:ascii="Times New Roman"/>
          <w:sz w:val="24"/>
        </w:rPr>
        <w:t>cognitive psychology</w:t>
      </w:r>
    </w:p>
    <w:p w14:paraId="7512EF1F" w14:textId="77777777" w:rsidR="00186E78" w:rsidRDefault="00000000">
      <w:pPr>
        <w:keepNext/>
        <w:keepLines/>
        <w:numPr>
          <w:ilvl w:val="7"/>
          <w:numId w:val="1"/>
        </w:numPr>
        <w:spacing w:after="0"/>
      </w:pPr>
      <w:r>
        <w:rPr>
          <w:rFonts w:ascii="Times New Roman"/>
          <w:sz w:val="24"/>
        </w:rPr>
        <w:t>behavioral psychology</w:t>
      </w:r>
    </w:p>
    <w:p w14:paraId="726C70AB" w14:textId="77777777" w:rsidR="00186E78" w:rsidRDefault="00000000">
      <w:pPr>
        <w:keepNext/>
        <w:keepLines/>
        <w:numPr>
          <w:ilvl w:val="7"/>
          <w:numId w:val="1"/>
        </w:numPr>
        <w:spacing w:after="0"/>
      </w:pPr>
      <w:r>
        <w:rPr>
          <w:rFonts w:ascii="Times New Roman"/>
          <w:sz w:val="24"/>
        </w:rPr>
        <w:t>evolutionary psychology</w:t>
      </w:r>
    </w:p>
    <w:p w14:paraId="452B4C6D" w14:textId="77777777" w:rsidR="00186E78" w:rsidRDefault="00000000">
      <w:pPr>
        <w:keepNext/>
        <w:keepLines/>
        <w:numPr>
          <w:ilvl w:val="7"/>
          <w:numId w:val="1"/>
        </w:numPr>
        <w:spacing w:after="0"/>
      </w:pPr>
      <w:r>
        <w:rPr>
          <w:rFonts w:ascii="Times New Roman"/>
          <w:sz w:val="24"/>
        </w:rPr>
        <w:t>cultural psychology</w:t>
      </w:r>
    </w:p>
    <w:p w14:paraId="291FD8A0" w14:textId="77777777" w:rsidR="00186E78" w:rsidRDefault="00186E78">
      <w:pPr>
        <w:keepLines/>
        <w:spacing w:after="0"/>
      </w:pPr>
    </w:p>
    <w:p w14:paraId="45C64299" w14:textId="77777777" w:rsidR="00186E78" w:rsidRDefault="00000000">
      <w:pPr>
        <w:keepNext/>
        <w:keepLines/>
        <w:numPr>
          <w:ilvl w:val="0"/>
          <w:numId w:val="1"/>
        </w:numPr>
        <w:spacing w:after="0"/>
      </w:pPr>
      <w:r>
        <w:rPr>
          <w:rFonts w:ascii="Times New Roman"/>
          <w:color w:val="000000"/>
          <w:sz w:val="24"/>
        </w:rPr>
        <w:t>________ is the study of animal species' distinctive adaptive behaviors.</w:t>
      </w:r>
    </w:p>
    <w:p w14:paraId="61F5C491" w14:textId="77777777" w:rsidR="00186E78" w:rsidRDefault="00000000">
      <w:pPr>
        <w:keepNext/>
        <w:keepLines/>
        <w:numPr>
          <w:ilvl w:val="7"/>
          <w:numId w:val="1"/>
        </w:numPr>
        <w:spacing w:after="0"/>
      </w:pPr>
      <w:r>
        <w:rPr>
          <w:rFonts w:ascii="Times New Roman"/>
          <w:sz w:val="24"/>
        </w:rPr>
        <w:t>Ethology</w:t>
      </w:r>
    </w:p>
    <w:p w14:paraId="2C82D87A" w14:textId="77777777" w:rsidR="00186E78" w:rsidRDefault="00000000">
      <w:pPr>
        <w:keepNext/>
        <w:keepLines/>
        <w:numPr>
          <w:ilvl w:val="7"/>
          <w:numId w:val="1"/>
        </w:numPr>
        <w:spacing w:after="0"/>
      </w:pPr>
      <w:r>
        <w:rPr>
          <w:rFonts w:ascii="Times New Roman"/>
          <w:sz w:val="24"/>
        </w:rPr>
        <w:t>Bionics</w:t>
      </w:r>
    </w:p>
    <w:p w14:paraId="32B78614" w14:textId="77777777" w:rsidR="00186E78" w:rsidRDefault="00000000">
      <w:pPr>
        <w:keepNext/>
        <w:keepLines/>
        <w:numPr>
          <w:ilvl w:val="7"/>
          <w:numId w:val="1"/>
        </w:numPr>
        <w:spacing w:after="0"/>
      </w:pPr>
      <w:r>
        <w:rPr>
          <w:rFonts w:ascii="Times New Roman"/>
          <w:color w:val="000000"/>
          <w:sz w:val="24"/>
        </w:rPr>
        <w:t>Biopsychology</w:t>
      </w:r>
      <w:r>
        <w:rPr>
          <w:rFonts w:ascii="Times New Roman"/>
          <w:color w:val="000000"/>
          <w:sz w:val="24"/>
        </w:rPr>
        <w:t>‎</w:t>
      </w:r>
    </w:p>
    <w:p w14:paraId="459F8B3A" w14:textId="77777777" w:rsidR="00186E78" w:rsidRDefault="00000000">
      <w:pPr>
        <w:keepNext/>
        <w:keepLines/>
        <w:numPr>
          <w:ilvl w:val="7"/>
          <w:numId w:val="1"/>
        </w:numPr>
        <w:spacing w:after="0"/>
      </w:pPr>
      <w:r>
        <w:rPr>
          <w:rFonts w:ascii="Times New Roman"/>
          <w:sz w:val="24"/>
        </w:rPr>
        <w:t>Ecology</w:t>
      </w:r>
    </w:p>
    <w:p w14:paraId="14AD015F" w14:textId="77777777" w:rsidR="00186E78" w:rsidRDefault="00186E78">
      <w:pPr>
        <w:keepLines/>
        <w:spacing w:after="0"/>
      </w:pPr>
    </w:p>
    <w:p w14:paraId="4C1A500F" w14:textId="77777777" w:rsidR="00186E78" w:rsidRDefault="00000000">
      <w:pPr>
        <w:keepNext/>
        <w:keepLines/>
        <w:numPr>
          <w:ilvl w:val="0"/>
          <w:numId w:val="1"/>
        </w:numPr>
        <w:spacing w:after="0"/>
      </w:pPr>
      <w:r>
        <w:rPr>
          <w:rFonts w:ascii="Times New Roman"/>
          <w:sz w:val="24"/>
        </w:rPr>
        <w:t>Which of the following is true of qualitative research?</w:t>
      </w:r>
    </w:p>
    <w:p w14:paraId="287E3248" w14:textId="77777777" w:rsidR="00186E78" w:rsidRDefault="00000000">
      <w:pPr>
        <w:keepNext/>
        <w:keepLines/>
        <w:numPr>
          <w:ilvl w:val="7"/>
          <w:numId w:val="1"/>
        </w:numPr>
        <w:spacing w:after="0"/>
      </w:pPr>
      <w:r>
        <w:rPr>
          <w:rFonts w:ascii="Times New Roman"/>
          <w:sz w:val="24"/>
        </w:rPr>
        <w:t>Qualitative research on human development is primarily based on the scientific method.</w:t>
      </w:r>
    </w:p>
    <w:p w14:paraId="0C5BBE0A" w14:textId="77777777" w:rsidR="00186E78" w:rsidRDefault="00000000">
      <w:pPr>
        <w:keepNext/>
        <w:keepLines/>
        <w:numPr>
          <w:ilvl w:val="7"/>
          <w:numId w:val="1"/>
        </w:numPr>
        <w:spacing w:after="0"/>
      </w:pPr>
      <w:r>
        <w:rPr>
          <w:rFonts w:ascii="Times New Roman"/>
          <w:sz w:val="24"/>
        </w:rPr>
        <w:t>It deals with objectively measurable numerical data that can answer questions such as "how much?" or "how many?" and that is amenable to statistical analysis.</w:t>
      </w:r>
    </w:p>
    <w:p w14:paraId="36963CDB" w14:textId="77777777" w:rsidR="00186E78" w:rsidRDefault="00000000">
      <w:pPr>
        <w:keepNext/>
        <w:keepLines/>
        <w:numPr>
          <w:ilvl w:val="7"/>
          <w:numId w:val="1"/>
        </w:numPr>
        <w:spacing w:after="0"/>
      </w:pPr>
      <w:r>
        <w:rPr>
          <w:rFonts w:ascii="Times New Roman"/>
          <w:sz w:val="24"/>
        </w:rPr>
        <w:t>The goal of qualitative research is to generate hypotheses from previous research.</w:t>
      </w:r>
    </w:p>
    <w:p w14:paraId="3CA97261" w14:textId="77777777" w:rsidR="00186E78" w:rsidRDefault="00000000">
      <w:pPr>
        <w:keepNext/>
        <w:keepLines/>
        <w:numPr>
          <w:ilvl w:val="7"/>
          <w:numId w:val="1"/>
        </w:numPr>
        <w:spacing w:after="0"/>
      </w:pPr>
      <w:r>
        <w:rPr>
          <w:rFonts w:ascii="Times New Roman"/>
          <w:color w:val="000000"/>
          <w:sz w:val="24"/>
        </w:rPr>
        <w:t>It commonly involves verbal or pictorial descriptions of participants' subjective understanding, feelings, or beliefs about their experiences.</w:t>
      </w:r>
    </w:p>
    <w:p w14:paraId="4B95BE64" w14:textId="77777777" w:rsidR="00186E78" w:rsidRDefault="00186E78">
      <w:pPr>
        <w:keepLines/>
        <w:spacing w:after="0"/>
      </w:pPr>
    </w:p>
    <w:p w14:paraId="4AB5E349" w14:textId="77777777" w:rsidR="00186E78" w:rsidRDefault="00000000">
      <w:pPr>
        <w:keepNext/>
        <w:keepLines/>
        <w:numPr>
          <w:ilvl w:val="0"/>
          <w:numId w:val="1"/>
        </w:numPr>
        <w:spacing w:after="0"/>
      </w:pPr>
      <w:r>
        <w:rPr>
          <w:rFonts w:ascii="Times New Roman"/>
          <w:sz w:val="24"/>
        </w:rPr>
        <w:t>Self-report measures are said to be reliable when</w:t>
      </w:r>
    </w:p>
    <w:p w14:paraId="3EDD4302" w14:textId="77777777" w:rsidR="00186E78" w:rsidRDefault="00000000">
      <w:pPr>
        <w:keepNext/>
        <w:keepLines/>
        <w:numPr>
          <w:ilvl w:val="7"/>
          <w:numId w:val="1"/>
        </w:numPr>
        <w:spacing w:after="0"/>
      </w:pPr>
      <w:r>
        <w:rPr>
          <w:rFonts w:ascii="Times New Roman"/>
          <w:sz w:val="24"/>
        </w:rPr>
        <w:t>the tests measure the abilities they claim to measure.</w:t>
      </w:r>
    </w:p>
    <w:p w14:paraId="49607540" w14:textId="77777777" w:rsidR="00186E78" w:rsidRDefault="00000000">
      <w:pPr>
        <w:keepNext/>
        <w:keepLines/>
        <w:numPr>
          <w:ilvl w:val="7"/>
          <w:numId w:val="1"/>
        </w:numPr>
        <w:spacing w:after="0"/>
      </w:pPr>
      <w:r>
        <w:rPr>
          <w:rFonts w:ascii="Times New Roman"/>
          <w:sz w:val="24"/>
        </w:rPr>
        <w:t>the results are reasonably consistent from one time to another.</w:t>
      </w:r>
    </w:p>
    <w:p w14:paraId="147EE3B5" w14:textId="77777777" w:rsidR="00186E78" w:rsidRDefault="00000000">
      <w:pPr>
        <w:keepNext/>
        <w:keepLines/>
        <w:numPr>
          <w:ilvl w:val="7"/>
          <w:numId w:val="1"/>
        </w:numPr>
        <w:spacing w:after="0"/>
      </w:pPr>
      <w:r>
        <w:rPr>
          <w:rFonts w:ascii="Times New Roman"/>
          <w:sz w:val="24"/>
        </w:rPr>
        <w:t>the sample size is very large.</w:t>
      </w:r>
    </w:p>
    <w:p w14:paraId="62F246DB" w14:textId="77777777" w:rsidR="00186E78" w:rsidRDefault="00000000">
      <w:pPr>
        <w:keepNext/>
        <w:keepLines/>
        <w:numPr>
          <w:ilvl w:val="7"/>
          <w:numId w:val="1"/>
        </w:numPr>
        <w:spacing w:after="0"/>
      </w:pPr>
      <w:r>
        <w:rPr>
          <w:rFonts w:ascii="Times New Roman"/>
          <w:sz w:val="24"/>
        </w:rPr>
        <w:t>the researcher who has developed the measure is highly qualified.</w:t>
      </w:r>
    </w:p>
    <w:p w14:paraId="039530EE" w14:textId="77777777" w:rsidR="00186E78" w:rsidRDefault="00186E78">
      <w:pPr>
        <w:keepLines/>
        <w:spacing w:after="0"/>
      </w:pPr>
    </w:p>
    <w:p w14:paraId="0D82C71F" w14:textId="77777777" w:rsidR="00186E78" w:rsidRDefault="00000000">
      <w:pPr>
        <w:keepNext/>
        <w:keepLines/>
        <w:numPr>
          <w:ilvl w:val="0"/>
          <w:numId w:val="1"/>
        </w:numPr>
        <w:spacing w:after="0"/>
      </w:pPr>
      <w:r>
        <w:rPr>
          <w:rFonts w:ascii="Times New Roman"/>
          <w:color w:val="000000"/>
          <w:sz w:val="24"/>
        </w:rPr>
        <w:lastRenderedPageBreak/>
        <w:t>A team of psychologists collects data for a study by observing preschool teachers' classroom interactions without the knowledge of the teachers. The psychologists do so by observing the teachers through a one-way mirror. In this scenario, which of the following is conducted by the psychologists?</w:t>
      </w:r>
    </w:p>
    <w:p w14:paraId="6D1DADA0" w14:textId="77777777" w:rsidR="00186E78" w:rsidRDefault="00000000">
      <w:pPr>
        <w:keepNext/>
        <w:keepLines/>
        <w:numPr>
          <w:ilvl w:val="7"/>
          <w:numId w:val="1"/>
        </w:numPr>
        <w:spacing w:after="0"/>
      </w:pPr>
      <w:r>
        <w:rPr>
          <w:rFonts w:ascii="Times New Roman"/>
          <w:sz w:val="24"/>
        </w:rPr>
        <w:t>laboratory observation</w:t>
      </w:r>
    </w:p>
    <w:p w14:paraId="269ACA43" w14:textId="77777777" w:rsidR="00186E78" w:rsidRDefault="00000000">
      <w:pPr>
        <w:keepNext/>
        <w:keepLines/>
        <w:numPr>
          <w:ilvl w:val="7"/>
          <w:numId w:val="1"/>
        </w:numPr>
        <w:spacing w:after="0"/>
      </w:pPr>
      <w:r>
        <w:rPr>
          <w:rFonts w:ascii="Times New Roman"/>
          <w:sz w:val="24"/>
        </w:rPr>
        <w:t>a case study</w:t>
      </w:r>
    </w:p>
    <w:p w14:paraId="1B4E3EFD" w14:textId="77777777" w:rsidR="00186E78" w:rsidRDefault="00000000">
      <w:pPr>
        <w:keepNext/>
        <w:keepLines/>
        <w:numPr>
          <w:ilvl w:val="7"/>
          <w:numId w:val="1"/>
        </w:numPr>
        <w:spacing w:after="0"/>
      </w:pPr>
      <w:r>
        <w:rPr>
          <w:rFonts w:ascii="Times New Roman"/>
          <w:sz w:val="24"/>
        </w:rPr>
        <w:t>naturalistic observation</w:t>
      </w:r>
    </w:p>
    <w:p w14:paraId="23D330CD" w14:textId="77777777" w:rsidR="00186E78" w:rsidRDefault="00000000">
      <w:pPr>
        <w:keepNext/>
        <w:keepLines/>
        <w:numPr>
          <w:ilvl w:val="7"/>
          <w:numId w:val="1"/>
        </w:numPr>
        <w:spacing w:after="0"/>
      </w:pPr>
      <w:r>
        <w:rPr>
          <w:rFonts w:ascii="Times New Roman"/>
          <w:sz w:val="24"/>
        </w:rPr>
        <w:t>a clinical study</w:t>
      </w:r>
    </w:p>
    <w:p w14:paraId="7803E77C" w14:textId="77777777" w:rsidR="00186E78" w:rsidRDefault="00186E78">
      <w:pPr>
        <w:keepLines/>
        <w:spacing w:after="0"/>
      </w:pPr>
    </w:p>
    <w:p w14:paraId="48D47708" w14:textId="77777777" w:rsidR="00186E78" w:rsidRDefault="00000000">
      <w:pPr>
        <w:keepNext/>
        <w:keepLines/>
        <w:numPr>
          <w:ilvl w:val="0"/>
          <w:numId w:val="1"/>
        </w:numPr>
        <w:spacing w:after="0"/>
      </w:pPr>
      <w:r>
        <w:rPr>
          <w:rFonts w:ascii="Times New Roman"/>
          <w:sz w:val="24"/>
        </w:rPr>
        <w:t>An ethnographic study is</w:t>
      </w:r>
    </w:p>
    <w:p w14:paraId="19E758D5" w14:textId="77777777" w:rsidR="00186E78" w:rsidRDefault="00000000">
      <w:pPr>
        <w:keepNext/>
        <w:keepLines/>
        <w:numPr>
          <w:ilvl w:val="7"/>
          <w:numId w:val="1"/>
        </w:numPr>
        <w:spacing w:after="0"/>
      </w:pPr>
      <w:r>
        <w:rPr>
          <w:rFonts w:ascii="Times New Roman"/>
          <w:color w:val="000000"/>
          <w:sz w:val="24"/>
        </w:rPr>
        <w:t>the study of animal species' distinctive adaptive behaviors.</w:t>
      </w:r>
    </w:p>
    <w:p w14:paraId="5B479E92" w14:textId="77777777" w:rsidR="00186E78" w:rsidRDefault="00000000">
      <w:pPr>
        <w:keepNext/>
        <w:keepLines/>
        <w:numPr>
          <w:ilvl w:val="7"/>
          <w:numId w:val="1"/>
        </w:numPr>
        <w:spacing w:after="0"/>
      </w:pPr>
      <w:r>
        <w:rPr>
          <w:rFonts w:ascii="Times New Roman"/>
          <w:sz w:val="24"/>
        </w:rPr>
        <w:t>a case study of a culture.</w:t>
      </w:r>
    </w:p>
    <w:p w14:paraId="659B33E8" w14:textId="77777777" w:rsidR="00186E78" w:rsidRDefault="00000000">
      <w:pPr>
        <w:keepNext/>
        <w:keepLines/>
        <w:numPr>
          <w:ilvl w:val="7"/>
          <w:numId w:val="1"/>
        </w:numPr>
        <w:spacing w:after="0"/>
      </w:pPr>
      <w:r>
        <w:rPr>
          <w:rFonts w:ascii="Times New Roman"/>
          <w:sz w:val="24"/>
        </w:rPr>
        <w:t>an in-depth study of a single individual.</w:t>
      </w:r>
    </w:p>
    <w:p w14:paraId="0E234891" w14:textId="77777777" w:rsidR="00186E78" w:rsidRDefault="00000000">
      <w:pPr>
        <w:keepNext/>
        <w:keepLines/>
        <w:numPr>
          <w:ilvl w:val="7"/>
          <w:numId w:val="1"/>
        </w:numPr>
        <w:spacing w:after="0"/>
      </w:pPr>
      <w:r>
        <w:rPr>
          <w:rFonts w:ascii="Times New Roman"/>
          <w:sz w:val="24"/>
        </w:rPr>
        <w:t>the study of the evolution of human behavior.</w:t>
      </w:r>
    </w:p>
    <w:p w14:paraId="7AA38AC2" w14:textId="77777777" w:rsidR="00186E78" w:rsidRDefault="00186E78">
      <w:pPr>
        <w:keepLines/>
        <w:spacing w:after="0"/>
      </w:pPr>
    </w:p>
    <w:p w14:paraId="6F0F3B7F" w14:textId="77777777" w:rsidR="00186E78" w:rsidRDefault="00000000">
      <w:pPr>
        <w:keepNext/>
        <w:keepLines/>
        <w:numPr>
          <w:ilvl w:val="0"/>
          <w:numId w:val="1"/>
        </w:numPr>
        <w:spacing w:after="0"/>
      </w:pPr>
      <w:r>
        <w:rPr>
          <w:rFonts w:ascii="Times New Roman"/>
          <w:sz w:val="24"/>
        </w:rPr>
        <w:t>The acronym WEIRD refers to psychological data that are collected on samples that are</w:t>
      </w:r>
    </w:p>
    <w:p w14:paraId="366A5D44" w14:textId="77777777" w:rsidR="00186E78" w:rsidRDefault="00000000">
      <w:pPr>
        <w:keepNext/>
        <w:keepLines/>
        <w:numPr>
          <w:ilvl w:val="7"/>
          <w:numId w:val="1"/>
        </w:numPr>
        <w:spacing w:after="0"/>
      </w:pPr>
      <w:r>
        <w:rPr>
          <w:rFonts w:ascii="Times New Roman"/>
          <w:sz w:val="24"/>
        </w:rPr>
        <w:t>Western, educated, industrialized, racially diverse, and democratic.</w:t>
      </w:r>
    </w:p>
    <w:p w14:paraId="2988C35C" w14:textId="77777777" w:rsidR="00186E78" w:rsidRDefault="00000000">
      <w:pPr>
        <w:keepNext/>
        <w:keepLines/>
        <w:numPr>
          <w:ilvl w:val="7"/>
          <w:numId w:val="1"/>
        </w:numPr>
        <w:spacing w:after="0"/>
      </w:pPr>
      <w:r>
        <w:rPr>
          <w:rFonts w:ascii="Times New Roman"/>
          <w:sz w:val="24"/>
        </w:rPr>
        <w:t>Western, experimental, industrialized, rich, and democratic.</w:t>
      </w:r>
    </w:p>
    <w:p w14:paraId="7EBB6919" w14:textId="77777777" w:rsidR="00186E78" w:rsidRDefault="00000000">
      <w:pPr>
        <w:keepNext/>
        <w:keepLines/>
        <w:numPr>
          <w:ilvl w:val="7"/>
          <w:numId w:val="1"/>
        </w:numPr>
        <w:spacing w:after="0"/>
      </w:pPr>
      <w:r>
        <w:rPr>
          <w:rFonts w:ascii="Times New Roman"/>
          <w:sz w:val="24"/>
        </w:rPr>
        <w:t>Western, educated, intergenerational, rich, and democratic.</w:t>
      </w:r>
    </w:p>
    <w:p w14:paraId="76BBEBA0" w14:textId="77777777" w:rsidR="00186E78" w:rsidRDefault="00000000">
      <w:pPr>
        <w:keepNext/>
        <w:keepLines/>
        <w:numPr>
          <w:ilvl w:val="7"/>
          <w:numId w:val="1"/>
        </w:numPr>
        <w:spacing w:after="0"/>
      </w:pPr>
      <w:r>
        <w:rPr>
          <w:rFonts w:ascii="Times New Roman"/>
          <w:sz w:val="24"/>
        </w:rPr>
        <w:t>Western, educated, industrialized, rich, and democratic.</w:t>
      </w:r>
    </w:p>
    <w:p w14:paraId="224B4998" w14:textId="77777777" w:rsidR="00186E78" w:rsidRDefault="00186E78">
      <w:pPr>
        <w:keepLines/>
        <w:spacing w:after="0"/>
      </w:pPr>
    </w:p>
    <w:p w14:paraId="3D53186C" w14:textId="77777777" w:rsidR="00186E78" w:rsidRDefault="00000000">
      <w:pPr>
        <w:keepNext/>
        <w:keepLines/>
        <w:numPr>
          <w:ilvl w:val="0"/>
          <w:numId w:val="1"/>
        </w:numPr>
        <w:spacing w:after="0"/>
      </w:pPr>
      <w:r>
        <w:rPr>
          <w:rFonts w:ascii="Times New Roman"/>
          <w:sz w:val="24"/>
        </w:rPr>
        <w:t>Jeremy is conducting a study on the stressors faced by firefighters. He collects data by joining a team of firefighters and observing them while they are at work. For his research, he is using the</w:t>
      </w:r>
    </w:p>
    <w:p w14:paraId="37DCB6A9" w14:textId="77777777" w:rsidR="00186E78" w:rsidRDefault="00000000">
      <w:pPr>
        <w:keepNext/>
        <w:keepLines/>
        <w:numPr>
          <w:ilvl w:val="7"/>
          <w:numId w:val="1"/>
        </w:numPr>
        <w:spacing w:after="0"/>
      </w:pPr>
      <w:r>
        <w:rPr>
          <w:rFonts w:ascii="Times New Roman"/>
          <w:sz w:val="24"/>
        </w:rPr>
        <w:t>case study method.</w:t>
      </w:r>
    </w:p>
    <w:p w14:paraId="2958398D" w14:textId="77777777" w:rsidR="00186E78" w:rsidRDefault="00000000">
      <w:pPr>
        <w:keepNext/>
        <w:keepLines/>
        <w:numPr>
          <w:ilvl w:val="7"/>
          <w:numId w:val="1"/>
        </w:numPr>
        <w:spacing w:after="0"/>
      </w:pPr>
      <w:r>
        <w:rPr>
          <w:rFonts w:ascii="Times New Roman"/>
          <w:sz w:val="24"/>
        </w:rPr>
        <w:t>laboratory observation method.</w:t>
      </w:r>
    </w:p>
    <w:p w14:paraId="38A4ACFE" w14:textId="77777777" w:rsidR="00186E78" w:rsidRDefault="00000000">
      <w:pPr>
        <w:keepNext/>
        <w:keepLines/>
        <w:numPr>
          <w:ilvl w:val="7"/>
          <w:numId w:val="1"/>
        </w:numPr>
        <w:spacing w:after="0"/>
      </w:pPr>
      <w:r>
        <w:rPr>
          <w:rFonts w:ascii="Times New Roman"/>
          <w:sz w:val="24"/>
        </w:rPr>
        <w:t>self-report method.</w:t>
      </w:r>
    </w:p>
    <w:p w14:paraId="208D4CCA" w14:textId="77777777" w:rsidR="00186E78" w:rsidRDefault="00000000">
      <w:pPr>
        <w:keepNext/>
        <w:keepLines/>
        <w:numPr>
          <w:ilvl w:val="7"/>
          <w:numId w:val="1"/>
        </w:numPr>
        <w:spacing w:after="0"/>
      </w:pPr>
      <w:r>
        <w:rPr>
          <w:rFonts w:ascii="Times New Roman"/>
          <w:sz w:val="24"/>
        </w:rPr>
        <w:t>participant observation method.</w:t>
      </w:r>
    </w:p>
    <w:p w14:paraId="67C7A3EB" w14:textId="77777777" w:rsidR="00186E78" w:rsidRDefault="00186E78">
      <w:pPr>
        <w:keepLines/>
        <w:spacing w:after="0"/>
      </w:pPr>
    </w:p>
    <w:p w14:paraId="70E85399" w14:textId="77777777" w:rsidR="00186E78" w:rsidRDefault="00000000">
      <w:pPr>
        <w:keepNext/>
        <w:keepLines/>
        <w:numPr>
          <w:ilvl w:val="0"/>
          <w:numId w:val="1"/>
        </w:numPr>
        <w:spacing w:after="0"/>
      </w:pPr>
      <w:r>
        <w:rPr>
          <w:rFonts w:ascii="Times New Roman"/>
          <w:sz w:val="24"/>
        </w:rPr>
        <w:t>Which of the following statements about correlational studies is FALSE?</w:t>
      </w:r>
    </w:p>
    <w:p w14:paraId="1BDBFDA2" w14:textId="77777777" w:rsidR="00186E78" w:rsidRDefault="00000000">
      <w:pPr>
        <w:keepNext/>
        <w:keepLines/>
        <w:numPr>
          <w:ilvl w:val="7"/>
          <w:numId w:val="1"/>
        </w:numPr>
        <w:spacing w:after="0"/>
      </w:pPr>
      <w:r>
        <w:rPr>
          <w:rFonts w:ascii="Times New Roman"/>
          <w:sz w:val="24"/>
        </w:rPr>
        <w:t>Correlational studies are useful for discovering the statistical relationship between two variables.</w:t>
      </w:r>
    </w:p>
    <w:p w14:paraId="619DFCCD" w14:textId="77777777" w:rsidR="00186E78" w:rsidRDefault="00000000">
      <w:pPr>
        <w:keepNext/>
        <w:keepLines/>
        <w:numPr>
          <w:ilvl w:val="7"/>
          <w:numId w:val="1"/>
        </w:numPr>
        <w:spacing w:after="0"/>
      </w:pPr>
      <w:r>
        <w:rPr>
          <w:rFonts w:ascii="Times New Roman"/>
          <w:sz w:val="24"/>
        </w:rPr>
        <w:t>Correlation equals causation.</w:t>
      </w:r>
    </w:p>
    <w:p w14:paraId="04F83338" w14:textId="77777777" w:rsidR="00186E78" w:rsidRDefault="00000000">
      <w:pPr>
        <w:keepNext/>
        <w:keepLines/>
        <w:numPr>
          <w:ilvl w:val="7"/>
          <w:numId w:val="1"/>
        </w:numPr>
        <w:spacing w:after="0"/>
      </w:pPr>
      <w:r>
        <w:rPr>
          <w:rFonts w:ascii="Times New Roman"/>
          <w:color w:val="000000"/>
          <w:sz w:val="24"/>
        </w:rPr>
        <w:t>Correlations are reported as numbers ranging from +1.0 (a perfect positive relationship) to -1.0 (a perfect negative relationship).</w:t>
      </w:r>
    </w:p>
    <w:p w14:paraId="40D1B0A7" w14:textId="77777777" w:rsidR="00186E78" w:rsidRDefault="00000000">
      <w:pPr>
        <w:keepNext/>
        <w:keepLines/>
        <w:numPr>
          <w:ilvl w:val="7"/>
          <w:numId w:val="1"/>
        </w:numPr>
        <w:spacing w:after="0"/>
      </w:pPr>
      <w:r>
        <w:rPr>
          <w:rFonts w:ascii="Times New Roman"/>
          <w:color w:val="000000"/>
          <w:sz w:val="24"/>
        </w:rPr>
        <w:t>Correlations are expressed in terms of direction (positive or negative) and magnitude (how strong they are).</w:t>
      </w:r>
    </w:p>
    <w:p w14:paraId="4772D12E" w14:textId="77777777" w:rsidR="00186E78" w:rsidRDefault="00186E78">
      <w:pPr>
        <w:keepLines/>
        <w:spacing w:after="0"/>
      </w:pPr>
    </w:p>
    <w:p w14:paraId="1ACFBBBD" w14:textId="77777777" w:rsidR="00186E78" w:rsidRDefault="00000000">
      <w:pPr>
        <w:keepNext/>
        <w:keepLines/>
        <w:numPr>
          <w:ilvl w:val="0"/>
          <w:numId w:val="1"/>
        </w:numPr>
        <w:spacing w:after="0"/>
      </w:pPr>
      <w:r>
        <w:rPr>
          <w:rFonts w:ascii="Times New Roman"/>
          <w:sz w:val="24"/>
        </w:rPr>
        <w:lastRenderedPageBreak/>
        <w:t>Which of the following is true of a correlational study?</w:t>
      </w:r>
    </w:p>
    <w:p w14:paraId="2E61F5F6" w14:textId="77777777" w:rsidR="00186E78" w:rsidRDefault="00000000">
      <w:pPr>
        <w:keepNext/>
        <w:keepLines/>
        <w:numPr>
          <w:ilvl w:val="7"/>
          <w:numId w:val="1"/>
        </w:numPr>
        <w:spacing w:after="0"/>
      </w:pPr>
      <w:r>
        <w:rPr>
          <w:rFonts w:ascii="Times New Roman"/>
          <w:sz w:val="24"/>
        </w:rPr>
        <w:t>This research design is primarily used to prove cause-and-effect relationships.</w:t>
      </w:r>
    </w:p>
    <w:p w14:paraId="7F25AFF6" w14:textId="77777777" w:rsidR="00186E78" w:rsidRDefault="00000000">
      <w:pPr>
        <w:keepNext/>
        <w:keepLines/>
        <w:numPr>
          <w:ilvl w:val="7"/>
          <w:numId w:val="1"/>
        </w:numPr>
        <w:spacing w:after="0"/>
      </w:pPr>
      <w:r>
        <w:rPr>
          <w:rFonts w:ascii="Times New Roman"/>
          <w:sz w:val="24"/>
        </w:rPr>
        <w:t>This research design is best suited for an in-depth study of a single case or individual.</w:t>
      </w:r>
    </w:p>
    <w:p w14:paraId="63DC6926" w14:textId="77777777" w:rsidR="00186E78" w:rsidRDefault="00000000">
      <w:pPr>
        <w:keepNext/>
        <w:keepLines/>
        <w:numPr>
          <w:ilvl w:val="7"/>
          <w:numId w:val="1"/>
        </w:numPr>
        <w:spacing w:after="0"/>
      </w:pPr>
      <w:r>
        <w:rPr>
          <w:rFonts w:ascii="Times New Roman"/>
          <w:sz w:val="24"/>
        </w:rPr>
        <w:t>This research design is often used by researchers to observe people in their natural environment.</w:t>
      </w:r>
    </w:p>
    <w:p w14:paraId="19BACF84" w14:textId="77777777" w:rsidR="00186E78" w:rsidRDefault="00000000">
      <w:pPr>
        <w:keepNext/>
        <w:keepLines/>
        <w:numPr>
          <w:ilvl w:val="7"/>
          <w:numId w:val="1"/>
        </w:numPr>
        <w:spacing w:after="0"/>
      </w:pPr>
      <w:r>
        <w:rPr>
          <w:rFonts w:ascii="Times New Roman"/>
          <w:sz w:val="24"/>
        </w:rPr>
        <w:t>This research design is useful for discovering the statistical relationship between two variables.</w:t>
      </w:r>
    </w:p>
    <w:p w14:paraId="2EB7C655" w14:textId="77777777" w:rsidR="00186E78" w:rsidRDefault="00186E78">
      <w:pPr>
        <w:keepLines/>
        <w:spacing w:after="0"/>
      </w:pPr>
    </w:p>
    <w:p w14:paraId="5B407A60" w14:textId="77777777" w:rsidR="00186E78" w:rsidRDefault="00000000">
      <w:pPr>
        <w:keepNext/>
        <w:keepLines/>
        <w:numPr>
          <w:ilvl w:val="0"/>
          <w:numId w:val="1"/>
        </w:numPr>
        <w:spacing w:after="0"/>
      </w:pPr>
      <w:r>
        <w:rPr>
          <w:rFonts w:ascii="Times New Roman"/>
          <w:sz w:val="24"/>
        </w:rPr>
        <w:t>In scientific research, the only way to show with certainty that one variable causes another is through</w:t>
      </w:r>
    </w:p>
    <w:p w14:paraId="53A3AA5D" w14:textId="77777777" w:rsidR="00186E78" w:rsidRDefault="00000000">
      <w:pPr>
        <w:keepNext/>
        <w:keepLines/>
        <w:numPr>
          <w:ilvl w:val="7"/>
          <w:numId w:val="1"/>
        </w:numPr>
        <w:spacing w:after="0"/>
      </w:pPr>
      <w:r>
        <w:rPr>
          <w:rFonts w:ascii="Times New Roman"/>
          <w:sz w:val="24"/>
        </w:rPr>
        <w:t>a case study.</w:t>
      </w:r>
    </w:p>
    <w:p w14:paraId="48CB846E" w14:textId="77777777" w:rsidR="00186E78" w:rsidRDefault="00000000">
      <w:pPr>
        <w:keepNext/>
        <w:keepLines/>
        <w:numPr>
          <w:ilvl w:val="7"/>
          <w:numId w:val="1"/>
        </w:numPr>
        <w:spacing w:after="0"/>
      </w:pPr>
      <w:r>
        <w:rPr>
          <w:rFonts w:ascii="Times New Roman"/>
          <w:sz w:val="24"/>
        </w:rPr>
        <w:t>surveys.</w:t>
      </w:r>
    </w:p>
    <w:p w14:paraId="42A45736" w14:textId="77777777" w:rsidR="00186E78" w:rsidRDefault="00000000">
      <w:pPr>
        <w:keepNext/>
        <w:keepLines/>
        <w:numPr>
          <w:ilvl w:val="7"/>
          <w:numId w:val="1"/>
        </w:numPr>
        <w:spacing w:after="0"/>
      </w:pPr>
      <w:r>
        <w:rPr>
          <w:rFonts w:ascii="Times New Roman"/>
          <w:sz w:val="24"/>
        </w:rPr>
        <w:t>a correlational study.</w:t>
      </w:r>
    </w:p>
    <w:p w14:paraId="35B297FF" w14:textId="77777777" w:rsidR="00186E78" w:rsidRDefault="00000000">
      <w:pPr>
        <w:keepNext/>
        <w:keepLines/>
        <w:numPr>
          <w:ilvl w:val="7"/>
          <w:numId w:val="1"/>
        </w:numPr>
        <w:spacing w:after="0"/>
      </w:pPr>
      <w:r>
        <w:rPr>
          <w:rFonts w:ascii="Times New Roman"/>
          <w:sz w:val="24"/>
        </w:rPr>
        <w:t>experimentation.</w:t>
      </w:r>
    </w:p>
    <w:p w14:paraId="1F7DE243" w14:textId="77777777" w:rsidR="00186E78" w:rsidRDefault="00186E78">
      <w:pPr>
        <w:keepLines/>
        <w:spacing w:after="0"/>
      </w:pPr>
    </w:p>
    <w:p w14:paraId="3B5DE8E6" w14:textId="77777777" w:rsidR="00186E78" w:rsidRDefault="00000000">
      <w:pPr>
        <w:keepNext/>
        <w:keepLines/>
        <w:numPr>
          <w:ilvl w:val="0"/>
          <w:numId w:val="1"/>
        </w:numPr>
        <w:spacing w:after="0"/>
      </w:pPr>
      <w:r>
        <w:rPr>
          <w:rFonts w:ascii="Times New Roman"/>
          <w:sz w:val="24"/>
        </w:rPr>
        <w:t>In an experimental study, the subjects who do not receive the treatment under study are referred to as the</w:t>
      </w:r>
    </w:p>
    <w:p w14:paraId="1CBCA11D" w14:textId="77777777" w:rsidR="00186E78" w:rsidRDefault="00000000">
      <w:pPr>
        <w:keepNext/>
        <w:keepLines/>
        <w:numPr>
          <w:ilvl w:val="7"/>
          <w:numId w:val="1"/>
        </w:numPr>
        <w:spacing w:after="0"/>
      </w:pPr>
      <w:r>
        <w:rPr>
          <w:rFonts w:ascii="Times New Roman"/>
          <w:sz w:val="24"/>
        </w:rPr>
        <w:t>experimental group.</w:t>
      </w:r>
    </w:p>
    <w:p w14:paraId="0B7D9C0C" w14:textId="77777777" w:rsidR="00186E78" w:rsidRDefault="00000000">
      <w:pPr>
        <w:keepNext/>
        <w:keepLines/>
        <w:numPr>
          <w:ilvl w:val="7"/>
          <w:numId w:val="1"/>
        </w:numPr>
        <w:spacing w:after="0"/>
      </w:pPr>
      <w:r>
        <w:rPr>
          <w:rFonts w:ascii="Times New Roman"/>
          <w:sz w:val="24"/>
        </w:rPr>
        <w:t>control group.</w:t>
      </w:r>
    </w:p>
    <w:p w14:paraId="6CD828E9" w14:textId="77777777" w:rsidR="00186E78" w:rsidRDefault="00000000">
      <w:pPr>
        <w:keepNext/>
        <w:keepLines/>
        <w:numPr>
          <w:ilvl w:val="7"/>
          <w:numId w:val="1"/>
        </w:numPr>
        <w:spacing w:after="0"/>
      </w:pPr>
      <w:r>
        <w:rPr>
          <w:rFonts w:ascii="Times New Roman"/>
          <w:sz w:val="24"/>
        </w:rPr>
        <w:t>extraneous group.</w:t>
      </w:r>
    </w:p>
    <w:p w14:paraId="3BA66775" w14:textId="77777777" w:rsidR="00186E78" w:rsidRDefault="00000000">
      <w:pPr>
        <w:keepNext/>
        <w:keepLines/>
        <w:numPr>
          <w:ilvl w:val="7"/>
          <w:numId w:val="1"/>
        </w:numPr>
        <w:spacing w:after="0"/>
      </w:pPr>
      <w:r>
        <w:rPr>
          <w:rFonts w:ascii="Times New Roman"/>
          <w:sz w:val="24"/>
        </w:rPr>
        <w:t>independent group.</w:t>
      </w:r>
    </w:p>
    <w:p w14:paraId="79DBD43C" w14:textId="77777777" w:rsidR="00186E78" w:rsidRDefault="00186E78">
      <w:pPr>
        <w:keepLines/>
        <w:spacing w:after="0"/>
      </w:pPr>
    </w:p>
    <w:p w14:paraId="0169EEBF" w14:textId="77777777" w:rsidR="00186E78" w:rsidRDefault="00000000">
      <w:pPr>
        <w:keepNext/>
        <w:keepLines/>
        <w:numPr>
          <w:ilvl w:val="0"/>
          <w:numId w:val="1"/>
        </w:numPr>
        <w:spacing w:after="0"/>
      </w:pPr>
      <w:r>
        <w:rPr>
          <w:rFonts w:ascii="Times New Roman"/>
          <w:color w:val="000000"/>
          <w:sz w:val="24"/>
        </w:rPr>
        <w:t>Amina, a psychology researcher, conducts a study to find out whether having breakfast has an impact on people's performance at work. She chooses a sample of 100 participants and categorizes them into two equal groups: group A and group B. She asks group A to go to work after having breakfast and group B to go to work without having breakfast for 10 days. In the context of research designs, which of the following is true about this study?</w:t>
      </w:r>
    </w:p>
    <w:p w14:paraId="57F8CD0F" w14:textId="77777777" w:rsidR="00186E78" w:rsidRDefault="00000000">
      <w:pPr>
        <w:keepNext/>
        <w:keepLines/>
        <w:numPr>
          <w:ilvl w:val="7"/>
          <w:numId w:val="1"/>
        </w:numPr>
        <w:spacing w:after="0"/>
      </w:pPr>
      <w:r>
        <w:rPr>
          <w:rFonts w:ascii="Times New Roman"/>
          <w:sz w:val="24"/>
        </w:rPr>
        <w:t>Group A is the control group, while group B is the experimental group.</w:t>
      </w:r>
    </w:p>
    <w:p w14:paraId="7EDF90B6" w14:textId="77777777" w:rsidR="00186E78" w:rsidRDefault="00000000">
      <w:pPr>
        <w:keepNext/>
        <w:keepLines/>
        <w:numPr>
          <w:ilvl w:val="7"/>
          <w:numId w:val="1"/>
        </w:numPr>
        <w:spacing w:after="0"/>
      </w:pPr>
      <w:r>
        <w:rPr>
          <w:rFonts w:ascii="Times New Roman"/>
          <w:sz w:val="24"/>
        </w:rPr>
        <w:t>This study is classified as an ethnographic study.</w:t>
      </w:r>
    </w:p>
    <w:p w14:paraId="61BFA0BC" w14:textId="77777777" w:rsidR="00186E78" w:rsidRDefault="00000000">
      <w:pPr>
        <w:keepNext/>
        <w:keepLines/>
        <w:numPr>
          <w:ilvl w:val="7"/>
          <w:numId w:val="1"/>
        </w:numPr>
        <w:spacing w:after="0"/>
      </w:pPr>
      <w:r>
        <w:rPr>
          <w:rFonts w:ascii="Times New Roman"/>
          <w:sz w:val="24"/>
        </w:rPr>
        <w:t>This study is classified as a case study.</w:t>
      </w:r>
    </w:p>
    <w:p w14:paraId="0F8627A3" w14:textId="77777777" w:rsidR="00186E78" w:rsidRDefault="00000000">
      <w:pPr>
        <w:keepNext/>
        <w:keepLines/>
        <w:numPr>
          <w:ilvl w:val="7"/>
          <w:numId w:val="1"/>
        </w:numPr>
        <w:spacing w:after="0"/>
      </w:pPr>
      <w:r>
        <w:rPr>
          <w:rFonts w:ascii="Times New Roman"/>
          <w:sz w:val="24"/>
        </w:rPr>
        <w:t>Group A is the experimental group, while group B is the control group.</w:t>
      </w:r>
    </w:p>
    <w:p w14:paraId="28AB5BCD" w14:textId="77777777" w:rsidR="00186E78" w:rsidRDefault="00186E78">
      <w:pPr>
        <w:keepLines/>
        <w:spacing w:after="0"/>
      </w:pPr>
    </w:p>
    <w:p w14:paraId="50ED9B2B" w14:textId="77777777" w:rsidR="00186E78" w:rsidRDefault="00000000">
      <w:pPr>
        <w:keepNext/>
        <w:keepLines/>
        <w:numPr>
          <w:ilvl w:val="0"/>
          <w:numId w:val="1"/>
        </w:numPr>
        <w:spacing w:after="0"/>
      </w:pPr>
      <w:r>
        <w:rPr>
          <w:rFonts w:ascii="Times New Roman"/>
          <w:color w:val="000000"/>
          <w:sz w:val="24"/>
        </w:rPr>
        <w:lastRenderedPageBreak/>
        <w:t>Katianna is conducting an experiment to test the impact of mindfulness training on adolescents' memory. She divides her research participants into two groups. One group is provided with mindfulness training, while the other group does not receive this training. She measures their performance on memory and attention tests at the beginning and at the end of the training. In this experiment, the group that did not receive the mindfulness training is called the</w:t>
      </w:r>
    </w:p>
    <w:p w14:paraId="46669657" w14:textId="77777777" w:rsidR="00186E78" w:rsidRDefault="00000000">
      <w:pPr>
        <w:keepNext/>
        <w:keepLines/>
        <w:numPr>
          <w:ilvl w:val="7"/>
          <w:numId w:val="1"/>
        </w:numPr>
        <w:spacing w:after="0"/>
      </w:pPr>
      <w:r>
        <w:rPr>
          <w:rFonts w:ascii="Times New Roman"/>
          <w:sz w:val="24"/>
        </w:rPr>
        <w:t>experimental group.</w:t>
      </w:r>
    </w:p>
    <w:p w14:paraId="68A259A6" w14:textId="77777777" w:rsidR="00186E78" w:rsidRDefault="00000000">
      <w:pPr>
        <w:keepNext/>
        <w:keepLines/>
        <w:numPr>
          <w:ilvl w:val="7"/>
          <w:numId w:val="1"/>
        </w:numPr>
        <w:spacing w:after="0"/>
      </w:pPr>
      <w:r>
        <w:rPr>
          <w:rFonts w:ascii="Times New Roman"/>
          <w:sz w:val="24"/>
        </w:rPr>
        <w:t>control group.</w:t>
      </w:r>
    </w:p>
    <w:p w14:paraId="37563189" w14:textId="77777777" w:rsidR="00186E78" w:rsidRDefault="00000000">
      <w:pPr>
        <w:keepNext/>
        <w:keepLines/>
        <w:numPr>
          <w:ilvl w:val="7"/>
          <w:numId w:val="1"/>
        </w:numPr>
        <w:spacing w:after="0"/>
      </w:pPr>
      <w:r>
        <w:rPr>
          <w:rFonts w:ascii="Times New Roman"/>
          <w:sz w:val="24"/>
        </w:rPr>
        <w:t>independent variable.</w:t>
      </w:r>
    </w:p>
    <w:p w14:paraId="00B734C2" w14:textId="77777777" w:rsidR="00186E78" w:rsidRDefault="00000000">
      <w:pPr>
        <w:keepNext/>
        <w:keepLines/>
        <w:numPr>
          <w:ilvl w:val="7"/>
          <w:numId w:val="1"/>
        </w:numPr>
        <w:spacing w:after="0"/>
      </w:pPr>
      <w:r>
        <w:rPr>
          <w:rFonts w:ascii="Times New Roman"/>
          <w:sz w:val="24"/>
        </w:rPr>
        <w:t>dependent variable.</w:t>
      </w:r>
    </w:p>
    <w:p w14:paraId="0F6F9DBE" w14:textId="77777777" w:rsidR="00186E78" w:rsidRDefault="00186E78">
      <w:pPr>
        <w:keepLines/>
        <w:spacing w:after="0"/>
      </w:pPr>
    </w:p>
    <w:p w14:paraId="48033C65" w14:textId="77777777" w:rsidR="00186E78" w:rsidRDefault="00000000">
      <w:pPr>
        <w:keepNext/>
        <w:keepLines/>
        <w:numPr>
          <w:ilvl w:val="0"/>
          <w:numId w:val="1"/>
        </w:numPr>
        <w:spacing w:after="0"/>
      </w:pPr>
      <w:r>
        <w:rPr>
          <w:rFonts w:ascii="Times New Roman"/>
          <w:color w:val="000000"/>
          <w:sz w:val="24"/>
        </w:rPr>
        <w:t>In a research experiment in which children aged 4 to 6 were asked to persist at a boring task during which an attractive video game was available for breaks, the children who were asked to reflect on how hard they were working from_______________ persisted the longest at the boring task.</w:t>
      </w:r>
    </w:p>
    <w:p w14:paraId="3F30C0C7" w14:textId="77777777" w:rsidR="00186E78" w:rsidRDefault="00000000">
      <w:pPr>
        <w:keepNext/>
        <w:keepLines/>
        <w:numPr>
          <w:ilvl w:val="7"/>
          <w:numId w:val="1"/>
        </w:numPr>
        <w:spacing w:after="0"/>
      </w:pPr>
      <w:r>
        <w:rPr>
          <w:rFonts w:ascii="Times New Roman"/>
          <w:sz w:val="24"/>
        </w:rPr>
        <w:t>a first-person perspective ("Am I working hard?")</w:t>
      </w:r>
    </w:p>
    <w:p w14:paraId="4C60586D" w14:textId="77777777" w:rsidR="00186E78" w:rsidRDefault="00000000">
      <w:pPr>
        <w:keepNext/>
        <w:keepLines/>
        <w:numPr>
          <w:ilvl w:val="7"/>
          <w:numId w:val="1"/>
        </w:numPr>
        <w:spacing w:after="0"/>
      </w:pPr>
      <w:r>
        <w:rPr>
          <w:rFonts w:ascii="Times New Roman"/>
          <w:sz w:val="24"/>
        </w:rPr>
        <w:t>a third-person perspective ("Is Imani working hard?")</w:t>
      </w:r>
    </w:p>
    <w:p w14:paraId="272D280A" w14:textId="77777777" w:rsidR="00186E78" w:rsidRDefault="00000000">
      <w:pPr>
        <w:keepNext/>
        <w:keepLines/>
        <w:numPr>
          <w:ilvl w:val="7"/>
          <w:numId w:val="1"/>
        </w:numPr>
        <w:spacing w:after="0"/>
      </w:pPr>
      <w:r>
        <w:rPr>
          <w:rFonts w:ascii="Times New Roman"/>
          <w:sz w:val="24"/>
        </w:rPr>
        <w:t>the point of view of a character ("Is Batman working hard?")</w:t>
      </w:r>
    </w:p>
    <w:p w14:paraId="0A65C454" w14:textId="77777777" w:rsidR="00186E78" w:rsidRDefault="00000000">
      <w:pPr>
        <w:keepNext/>
        <w:keepLines/>
        <w:numPr>
          <w:ilvl w:val="7"/>
          <w:numId w:val="1"/>
        </w:numPr>
        <w:spacing w:after="0"/>
      </w:pPr>
      <w:r>
        <w:rPr>
          <w:rFonts w:ascii="Times New Roman"/>
          <w:sz w:val="24"/>
        </w:rPr>
        <w:t>a collective group perspective ("Are we working hard?"</w:t>
      </w:r>
    </w:p>
    <w:p w14:paraId="7D2982EF" w14:textId="77777777" w:rsidR="00186E78" w:rsidRDefault="00186E78">
      <w:pPr>
        <w:keepLines/>
        <w:spacing w:after="0"/>
      </w:pPr>
    </w:p>
    <w:p w14:paraId="3C910269" w14:textId="77777777" w:rsidR="00186E78" w:rsidRDefault="00000000">
      <w:pPr>
        <w:keepNext/>
        <w:keepLines/>
        <w:numPr>
          <w:ilvl w:val="0"/>
          <w:numId w:val="1"/>
        </w:numPr>
        <w:spacing w:after="0"/>
      </w:pPr>
      <w:r>
        <w:rPr>
          <w:rFonts w:ascii="Times New Roman"/>
          <w:sz w:val="24"/>
        </w:rPr>
        <w:t>Which of the following is true of a natural experiment?</w:t>
      </w:r>
    </w:p>
    <w:p w14:paraId="22164C17" w14:textId="77777777" w:rsidR="00186E78" w:rsidRDefault="00000000">
      <w:pPr>
        <w:keepNext/>
        <w:keepLines/>
        <w:numPr>
          <w:ilvl w:val="7"/>
          <w:numId w:val="1"/>
        </w:numPr>
        <w:spacing w:after="0"/>
      </w:pPr>
      <w:r>
        <w:rPr>
          <w:rFonts w:ascii="Times New Roman"/>
          <w:sz w:val="24"/>
        </w:rPr>
        <w:t>It is the most effective method for establishing a cause-and-effect relationship.</w:t>
      </w:r>
    </w:p>
    <w:p w14:paraId="4C71CEF1" w14:textId="77777777" w:rsidR="00186E78" w:rsidRDefault="00000000">
      <w:pPr>
        <w:keepNext/>
        <w:keepLines/>
        <w:numPr>
          <w:ilvl w:val="7"/>
          <w:numId w:val="1"/>
        </w:numPr>
        <w:spacing w:after="0"/>
      </w:pPr>
      <w:r>
        <w:rPr>
          <w:rFonts w:ascii="Times New Roman"/>
          <w:sz w:val="24"/>
        </w:rPr>
        <w:t>It is conducted in a laboratory.</w:t>
      </w:r>
    </w:p>
    <w:p w14:paraId="451CE36B" w14:textId="77777777" w:rsidR="00186E78" w:rsidRDefault="00000000">
      <w:pPr>
        <w:keepNext/>
        <w:keepLines/>
        <w:numPr>
          <w:ilvl w:val="7"/>
          <w:numId w:val="1"/>
        </w:numPr>
        <w:spacing w:after="0"/>
      </w:pPr>
      <w:r>
        <w:rPr>
          <w:rFonts w:ascii="Times New Roman"/>
          <w:sz w:val="24"/>
        </w:rPr>
        <w:t>It allows random assignment to treatment groups.</w:t>
      </w:r>
    </w:p>
    <w:p w14:paraId="004D60FB" w14:textId="77777777" w:rsidR="00186E78" w:rsidRDefault="00000000">
      <w:pPr>
        <w:keepNext/>
        <w:keepLines/>
        <w:numPr>
          <w:ilvl w:val="7"/>
          <w:numId w:val="1"/>
        </w:numPr>
        <w:spacing w:after="0"/>
      </w:pPr>
      <w:r>
        <w:rPr>
          <w:rFonts w:ascii="Times New Roman"/>
          <w:sz w:val="24"/>
        </w:rPr>
        <w:t>It is actually a correlational study.</w:t>
      </w:r>
    </w:p>
    <w:p w14:paraId="338E403F" w14:textId="77777777" w:rsidR="00186E78" w:rsidRDefault="00186E78">
      <w:pPr>
        <w:keepLines/>
        <w:spacing w:after="0"/>
      </w:pPr>
    </w:p>
    <w:p w14:paraId="73437A2A" w14:textId="77777777" w:rsidR="00186E78" w:rsidRDefault="00000000">
      <w:pPr>
        <w:keepNext/>
        <w:keepLines/>
        <w:numPr>
          <w:ilvl w:val="0"/>
          <w:numId w:val="1"/>
        </w:numPr>
        <w:spacing w:after="0"/>
      </w:pPr>
      <w:r>
        <w:rPr>
          <w:rFonts w:ascii="Times New Roman"/>
          <w:sz w:val="24"/>
        </w:rPr>
        <w:t>A researcher studies identical twins separated at birth and reared in different environments to determine the influence of heredity on their personality traits. Which of the following is the researcher conducting?</w:t>
      </w:r>
    </w:p>
    <w:p w14:paraId="7EB29E35" w14:textId="77777777" w:rsidR="00186E78" w:rsidRDefault="00000000">
      <w:pPr>
        <w:keepNext/>
        <w:keepLines/>
        <w:numPr>
          <w:ilvl w:val="7"/>
          <w:numId w:val="1"/>
        </w:numPr>
        <w:spacing w:after="0"/>
      </w:pPr>
      <w:r>
        <w:rPr>
          <w:rFonts w:ascii="Times New Roman"/>
          <w:sz w:val="24"/>
        </w:rPr>
        <w:t>a laboratory experiment</w:t>
      </w:r>
    </w:p>
    <w:p w14:paraId="256C4853" w14:textId="77777777" w:rsidR="00186E78" w:rsidRDefault="00000000">
      <w:pPr>
        <w:keepNext/>
        <w:keepLines/>
        <w:numPr>
          <w:ilvl w:val="7"/>
          <w:numId w:val="1"/>
        </w:numPr>
        <w:spacing w:after="0"/>
      </w:pPr>
      <w:r>
        <w:rPr>
          <w:rFonts w:ascii="Times New Roman"/>
          <w:sz w:val="24"/>
        </w:rPr>
        <w:t>an ethnographic study</w:t>
      </w:r>
    </w:p>
    <w:p w14:paraId="461F4F60" w14:textId="77777777" w:rsidR="00186E78" w:rsidRDefault="00000000">
      <w:pPr>
        <w:keepNext/>
        <w:keepLines/>
        <w:numPr>
          <w:ilvl w:val="7"/>
          <w:numId w:val="1"/>
        </w:numPr>
        <w:spacing w:after="0"/>
      </w:pPr>
      <w:r>
        <w:rPr>
          <w:rFonts w:ascii="Times New Roman"/>
          <w:sz w:val="24"/>
        </w:rPr>
        <w:t>a natural experiment</w:t>
      </w:r>
    </w:p>
    <w:p w14:paraId="3A34EAB2" w14:textId="77777777" w:rsidR="00186E78" w:rsidRDefault="00000000">
      <w:pPr>
        <w:keepNext/>
        <w:keepLines/>
        <w:numPr>
          <w:ilvl w:val="7"/>
          <w:numId w:val="1"/>
        </w:numPr>
        <w:spacing w:after="0"/>
      </w:pPr>
      <w:r>
        <w:rPr>
          <w:rFonts w:ascii="Times New Roman"/>
          <w:sz w:val="24"/>
        </w:rPr>
        <w:t>a cross-sectional study</w:t>
      </w:r>
    </w:p>
    <w:p w14:paraId="1B1C79D2" w14:textId="77777777" w:rsidR="00186E78" w:rsidRDefault="00186E78">
      <w:pPr>
        <w:keepLines/>
        <w:spacing w:after="0"/>
      </w:pPr>
    </w:p>
    <w:p w14:paraId="2E7A27E2" w14:textId="77777777" w:rsidR="00186E78" w:rsidRDefault="00000000">
      <w:pPr>
        <w:keepNext/>
        <w:keepLines/>
        <w:numPr>
          <w:ilvl w:val="0"/>
          <w:numId w:val="1"/>
        </w:numPr>
        <w:spacing w:after="0"/>
      </w:pPr>
      <w:r>
        <w:rPr>
          <w:rFonts w:ascii="Times New Roman"/>
          <w:sz w:val="24"/>
        </w:rPr>
        <w:t>Which of the following is true of a cross-sectional study?</w:t>
      </w:r>
    </w:p>
    <w:p w14:paraId="1F58E497" w14:textId="77777777" w:rsidR="00186E78" w:rsidRDefault="00000000">
      <w:pPr>
        <w:keepNext/>
        <w:keepLines/>
        <w:numPr>
          <w:ilvl w:val="7"/>
          <w:numId w:val="1"/>
        </w:numPr>
        <w:spacing w:after="0"/>
      </w:pPr>
      <w:r>
        <w:rPr>
          <w:rFonts w:ascii="Times New Roman"/>
          <w:sz w:val="24"/>
        </w:rPr>
        <w:t>It assesses changes in a sample over time.</w:t>
      </w:r>
    </w:p>
    <w:p w14:paraId="30464661" w14:textId="77777777" w:rsidR="00186E78" w:rsidRDefault="00000000">
      <w:pPr>
        <w:keepNext/>
        <w:keepLines/>
        <w:numPr>
          <w:ilvl w:val="7"/>
          <w:numId w:val="1"/>
        </w:numPr>
        <w:spacing w:after="0"/>
      </w:pPr>
      <w:r>
        <w:rPr>
          <w:rFonts w:ascii="Times New Roman"/>
          <w:sz w:val="24"/>
        </w:rPr>
        <w:t>It assesses children of different ages on one occasion.</w:t>
      </w:r>
    </w:p>
    <w:p w14:paraId="1306C2B2" w14:textId="77777777" w:rsidR="00186E78" w:rsidRDefault="00000000">
      <w:pPr>
        <w:keepNext/>
        <w:keepLines/>
        <w:numPr>
          <w:ilvl w:val="7"/>
          <w:numId w:val="1"/>
        </w:numPr>
        <w:spacing w:after="0"/>
      </w:pPr>
      <w:r>
        <w:rPr>
          <w:rFonts w:ascii="Times New Roman"/>
          <w:sz w:val="24"/>
        </w:rPr>
        <w:t>It aims to discover whether a statistical relationship between variables exists.</w:t>
      </w:r>
    </w:p>
    <w:p w14:paraId="0567D6C6" w14:textId="77777777" w:rsidR="00186E78" w:rsidRDefault="00000000">
      <w:pPr>
        <w:keepNext/>
        <w:keepLines/>
        <w:numPr>
          <w:ilvl w:val="7"/>
          <w:numId w:val="1"/>
        </w:numPr>
        <w:spacing w:after="0"/>
      </w:pPr>
      <w:r>
        <w:rPr>
          <w:rFonts w:ascii="Times New Roman"/>
          <w:sz w:val="24"/>
        </w:rPr>
        <w:t>It attempts to study people of different ages over time.</w:t>
      </w:r>
    </w:p>
    <w:p w14:paraId="7BA70E91" w14:textId="77777777" w:rsidR="00186E78" w:rsidRDefault="00186E78">
      <w:pPr>
        <w:keepLines/>
        <w:spacing w:after="0"/>
      </w:pPr>
    </w:p>
    <w:p w14:paraId="52E6CA0F" w14:textId="77777777" w:rsidR="00186E78" w:rsidRDefault="00000000">
      <w:pPr>
        <w:keepNext/>
        <w:keepLines/>
        <w:numPr>
          <w:ilvl w:val="0"/>
          <w:numId w:val="1"/>
        </w:numPr>
        <w:spacing w:after="0"/>
      </w:pPr>
      <w:r>
        <w:rPr>
          <w:rFonts w:ascii="Times New Roman"/>
          <w:sz w:val="24"/>
        </w:rPr>
        <w:lastRenderedPageBreak/>
        <w:t>Dylan, a psychology professor, conducted a study on the impact of bullying on the self-image of 5-year-old children. He assessed their self-image twice a year for the next 5 years. Which of the following developmental research designs did he conduct?</w:t>
      </w:r>
    </w:p>
    <w:p w14:paraId="7AE2852D" w14:textId="77777777" w:rsidR="00186E78" w:rsidRDefault="00000000">
      <w:pPr>
        <w:keepNext/>
        <w:keepLines/>
        <w:numPr>
          <w:ilvl w:val="7"/>
          <w:numId w:val="1"/>
        </w:numPr>
        <w:spacing w:after="0"/>
      </w:pPr>
      <w:r>
        <w:rPr>
          <w:rFonts w:ascii="Times New Roman"/>
          <w:sz w:val="24"/>
        </w:rPr>
        <w:t>a cross-sectional study</w:t>
      </w:r>
    </w:p>
    <w:p w14:paraId="5F1C067B" w14:textId="77777777" w:rsidR="00186E78" w:rsidRDefault="00000000">
      <w:pPr>
        <w:keepNext/>
        <w:keepLines/>
        <w:numPr>
          <w:ilvl w:val="7"/>
          <w:numId w:val="1"/>
        </w:numPr>
        <w:spacing w:after="0"/>
      </w:pPr>
      <w:r>
        <w:rPr>
          <w:rFonts w:ascii="Times New Roman"/>
          <w:sz w:val="24"/>
        </w:rPr>
        <w:t>a longitudinal study</w:t>
      </w:r>
    </w:p>
    <w:p w14:paraId="513195B1" w14:textId="77777777" w:rsidR="00186E78" w:rsidRDefault="00000000">
      <w:pPr>
        <w:keepNext/>
        <w:keepLines/>
        <w:numPr>
          <w:ilvl w:val="7"/>
          <w:numId w:val="1"/>
        </w:numPr>
        <w:spacing w:after="0"/>
      </w:pPr>
      <w:r>
        <w:rPr>
          <w:rFonts w:ascii="Times New Roman"/>
          <w:sz w:val="24"/>
        </w:rPr>
        <w:t>a sequential study</w:t>
      </w:r>
    </w:p>
    <w:p w14:paraId="76488E8D" w14:textId="77777777" w:rsidR="00186E78" w:rsidRDefault="00000000">
      <w:pPr>
        <w:keepNext/>
        <w:keepLines/>
        <w:numPr>
          <w:ilvl w:val="7"/>
          <w:numId w:val="1"/>
        </w:numPr>
        <w:spacing w:after="0"/>
      </w:pPr>
      <w:r>
        <w:rPr>
          <w:rFonts w:ascii="Times New Roman"/>
          <w:sz w:val="24"/>
        </w:rPr>
        <w:t>a correlational study</w:t>
      </w:r>
    </w:p>
    <w:p w14:paraId="58919C99" w14:textId="77777777" w:rsidR="00186E78" w:rsidRDefault="00186E78">
      <w:pPr>
        <w:keepLines/>
        <w:spacing w:after="0"/>
      </w:pPr>
    </w:p>
    <w:p w14:paraId="653190A4" w14:textId="77777777" w:rsidR="00186E78" w:rsidRDefault="00000000">
      <w:pPr>
        <w:keepNext/>
        <w:keepLines/>
        <w:numPr>
          <w:ilvl w:val="0"/>
          <w:numId w:val="1"/>
        </w:numPr>
        <w:spacing w:after="0"/>
      </w:pPr>
      <w:r>
        <w:rPr>
          <w:rFonts w:ascii="Times New Roman"/>
          <w:color w:val="000000"/>
          <w:sz w:val="24"/>
        </w:rPr>
        <w:t>A researcher measures the cognitive skills of five children in each of the following age groups: 2</w:t>
      </w:r>
      <w:r>
        <w:rPr>
          <w:rFonts w:ascii="Times New Roman"/>
          <w:color w:val="000000"/>
          <w:sz w:val="24"/>
        </w:rPr>
        <w:t>–</w:t>
      </w:r>
      <w:r>
        <w:rPr>
          <w:rFonts w:ascii="Times New Roman"/>
          <w:color w:val="000000"/>
          <w:sz w:val="24"/>
        </w:rPr>
        <w:t>5 years, 8</w:t>
      </w:r>
      <w:r>
        <w:rPr>
          <w:rFonts w:ascii="Times New Roman"/>
          <w:color w:val="000000"/>
          <w:sz w:val="24"/>
        </w:rPr>
        <w:t>–</w:t>
      </w:r>
      <w:r>
        <w:rPr>
          <w:rFonts w:ascii="Times New Roman"/>
          <w:color w:val="000000"/>
          <w:sz w:val="24"/>
        </w:rPr>
        <w:t>12 years, and 14</w:t>
      </w:r>
      <w:r>
        <w:rPr>
          <w:rFonts w:ascii="Times New Roman"/>
          <w:color w:val="000000"/>
          <w:sz w:val="24"/>
        </w:rPr>
        <w:t>–</w:t>
      </w:r>
      <w:r>
        <w:rPr>
          <w:rFonts w:ascii="Times New Roman"/>
          <w:color w:val="000000"/>
          <w:sz w:val="24"/>
        </w:rPr>
        <w:t>16 years. The researcher measures their cognitive skills several times across a span of 10 years. This is an example of a</w:t>
      </w:r>
    </w:p>
    <w:p w14:paraId="3986D578" w14:textId="77777777" w:rsidR="00186E78" w:rsidRDefault="00000000">
      <w:pPr>
        <w:keepNext/>
        <w:keepLines/>
        <w:numPr>
          <w:ilvl w:val="7"/>
          <w:numId w:val="1"/>
        </w:numPr>
        <w:spacing w:after="0"/>
      </w:pPr>
      <w:r>
        <w:rPr>
          <w:rFonts w:ascii="Times New Roman"/>
          <w:sz w:val="24"/>
        </w:rPr>
        <w:t>cross-sectional study.</w:t>
      </w:r>
    </w:p>
    <w:p w14:paraId="04B83A09" w14:textId="77777777" w:rsidR="00186E78" w:rsidRDefault="00000000">
      <w:pPr>
        <w:keepNext/>
        <w:keepLines/>
        <w:numPr>
          <w:ilvl w:val="7"/>
          <w:numId w:val="1"/>
        </w:numPr>
        <w:spacing w:after="0"/>
      </w:pPr>
      <w:r>
        <w:rPr>
          <w:rFonts w:ascii="Times New Roman"/>
          <w:sz w:val="24"/>
        </w:rPr>
        <w:t>longitudinal study.</w:t>
      </w:r>
    </w:p>
    <w:p w14:paraId="2A970BCA" w14:textId="77777777" w:rsidR="00186E78" w:rsidRDefault="00000000">
      <w:pPr>
        <w:keepNext/>
        <w:keepLines/>
        <w:numPr>
          <w:ilvl w:val="7"/>
          <w:numId w:val="1"/>
        </w:numPr>
        <w:spacing w:after="0"/>
      </w:pPr>
      <w:r>
        <w:rPr>
          <w:rFonts w:ascii="Times New Roman"/>
          <w:sz w:val="24"/>
        </w:rPr>
        <w:t>sequential study.</w:t>
      </w:r>
    </w:p>
    <w:p w14:paraId="7FAC17C6" w14:textId="77777777" w:rsidR="00186E78" w:rsidRDefault="00000000">
      <w:pPr>
        <w:keepNext/>
        <w:keepLines/>
        <w:numPr>
          <w:ilvl w:val="7"/>
          <w:numId w:val="1"/>
        </w:numPr>
        <w:spacing w:after="0"/>
      </w:pPr>
      <w:r>
        <w:rPr>
          <w:rFonts w:ascii="Times New Roman"/>
          <w:sz w:val="24"/>
        </w:rPr>
        <w:t>correlational study.</w:t>
      </w:r>
    </w:p>
    <w:p w14:paraId="08190D81" w14:textId="77777777" w:rsidR="00186E78" w:rsidRDefault="00186E78">
      <w:pPr>
        <w:keepLines/>
        <w:spacing w:after="0"/>
      </w:pPr>
    </w:p>
    <w:p w14:paraId="4427CA08" w14:textId="77777777" w:rsidR="00186E78" w:rsidRDefault="00000000">
      <w:pPr>
        <w:keepNext/>
        <w:keepLines/>
        <w:numPr>
          <w:ilvl w:val="0"/>
          <w:numId w:val="1"/>
        </w:numPr>
        <w:spacing w:after="0"/>
      </w:pPr>
      <w:r>
        <w:rPr>
          <w:rFonts w:ascii="Times New Roman"/>
          <w:sz w:val="24"/>
        </w:rPr>
        <w:t>The majority of those who conduct research, including university faculty, authors, editors, and gatekeepers are</w:t>
      </w:r>
    </w:p>
    <w:p w14:paraId="457E6947" w14:textId="77777777" w:rsidR="00186E78" w:rsidRDefault="00000000">
      <w:pPr>
        <w:keepNext/>
        <w:keepLines/>
        <w:numPr>
          <w:ilvl w:val="7"/>
          <w:numId w:val="1"/>
        </w:numPr>
        <w:spacing w:after="0"/>
      </w:pPr>
      <w:r>
        <w:rPr>
          <w:rFonts w:ascii="Times New Roman"/>
          <w:sz w:val="24"/>
        </w:rPr>
        <w:t>Asian.</w:t>
      </w:r>
    </w:p>
    <w:p w14:paraId="1D999080" w14:textId="77777777" w:rsidR="00186E78" w:rsidRDefault="00000000">
      <w:pPr>
        <w:keepNext/>
        <w:keepLines/>
        <w:numPr>
          <w:ilvl w:val="7"/>
          <w:numId w:val="1"/>
        </w:numPr>
        <w:spacing w:after="0"/>
      </w:pPr>
      <w:r>
        <w:rPr>
          <w:rFonts w:ascii="Times New Roman"/>
          <w:sz w:val="24"/>
        </w:rPr>
        <w:t>White.</w:t>
      </w:r>
    </w:p>
    <w:p w14:paraId="274951D2" w14:textId="77777777" w:rsidR="00186E78" w:rsidRDefault="00000000">
      <w:pPr>
        <w:keepNext/>
        <w:keepLines/>
        <w:numPr>
          <w:ilvl w:val="7"/>
          <w:numId w:val="1"/>
        </w:numPr>
        <w:spacing w:after="0"/>
      </w:pPr>
      <w:r>
        <w:rPr>
          <w:rFonts w:ascii="Times New Roman"/>
          <w:sz w:val="24"/>
        </w:rPr>
        <w:t>Black.</w:t>
      </w:r>
    </w:p>
    <w:p w14:paraId="42D4BE87" w14:textId="77777777" w:rsidR="00186E78" w:rsidRDefault="00000000">
      <w:pPr>
        <w:keepNext/>
        <w:keepLines/>
        <w:numPr>
          <w:ilvl w:val="7"/>
          <w:numId w:val="1"/>
        </w:numPr>
        <w:spacing w:after="0"/>
      </w:pPr>
      <w:r>
        <w:rPr>
          <w:rFonts w:ascii="Times New Roman"/>
          <w:sz w:val="24"/>
        </w:rPr>
        <w:t>Hispanic.</w:t>
      </w:r>
    </w:p>
    <w:p w14:paraId="769E27B1" w14:textId="77777777" w:rsidR="00186E78" w:rsidRDefault="00186E78">
      <w:pPr>
        <w:keepLines/>
        <w:spacing w:after="0"/>
      </w:pPr>
    </w:p>
    <w:p w14:paraId="2C65ABA9" w14:textId="77777777" w:rsidR="00186E78" w:rsidRDefault="00000000">
      <w:pPr>
        <w:keepNext/>
        <w:keepLines/>
        <w:numPr>
          <w:ilvl w:val="0"/>
          <w:numId w:val="1"/>
        </w:numPr>
        <w:spacing w:after="0"/>
      </w:pPr>
      <w:r>
        <w:rPr>
          <w:rFonts w:ascii="Times New Roman"/>
          <w:sz w:val="24"/>
        </w:rPr>
        <w:t>The unethical research practice known as "p-hacking" consists of</w:t>
      </w:r>
    </w:p>
    <w:p w14:paraId="53773DB2" w14:textId="77777777" w:rsidR="00186E78" w:rsidRDefault="00000000">
      <w:pPr>
        <w:keepNext/>
        <w:keepLines/>
        <w:numPr>
          <w:ilvl w:val="7"/>
          <w:numId w:val="1"/>
        </w:numPr>
        <w:spacing w:after="0"/>
      </w:pPr>
      <w:r>
        <w:rPr>
          <w:rFonts w:ascii="Times New Roman"/>
          <w:color w:val="000000"/>
          <w:sz w:val="24"/>
        </w:rPr>
        <w:t>using phishing technology to steal someone else's research data.</w:t>
      </w:r>
    </w:p>
    <w:p w14:paraId="2086C48F" w14:textId="77777777" w:rsidR="00186E78" w:rsidRDefault="00000000">
      <w:pPr>
        <w:keepNext/>
        <w:keepLines/>
        <w:numPr>
          <w:ilvl w:val="7"/>
          <w:numId w:val="1"/>
        </w:numPr>
        <w:spacing w:after="0"/>
      </w:pPr>
      <w:r>
        <w:rPr>
          <w:rFonts w:ascii="Times New Roman"/>
          <w:sz w:val="24"/>
        </w:rPr>
        <w:t>fabricating fictitious data results that predispose readers to a specific interpretation of the findings.</w:t>
      </w:r>
    </w:p>
    <w:p w14:paraId="6D2F7531" w14:textId="77777777" w:rsidR="00186E78" w:rsidRDefault="00000000">
      <w:pPr>
        <w:keepNext/>
        <w:keepLines/>
        <w:numPr>
          <w:ilvl w:val="7"/>
          <w:numId w:val="1"/>
        </w:numPr>
        <w:spacing w:after="0"/>
      </w:pPr>
      <w:r>
        <w:rPr>
          <w:rFonts w:ascii="Times New Roman"/>
          <w:sz w:val="24"/>
        </w:rPr>
        <w:t>making incomplete, private data results public before they are finalized, resulting in public misinformation.</w:t>
      </w:r>
    </w:p>
    <w:p w14:paraId="50AFD16F" w14:textId="77777777" w:rsidR="00186E78" w:rsidRDefault="00000000">
      <w:pPr>
        <w:keepNext/>
        <w:keepLines/>
        <w:numPr>
          <w:ilvl w:val="7"/>
          <w:numId w:val="1"/>
        </w:numPr>
        <w:spacing w:after="0"/>
      </w:pPr>
      <w:r>
        <w:rPr>
          <w:rFonts w:ascii="Times New Roman"/>
          <w:sz w:val="24"/>
        </w:rPr>
        <w:t>combing through data until a statistically significant result is found and then developing a post hoc (after the fact) explanation for the finding.</w:t>
      </w:r>
    </w:p>
    <w:p w14:paraId="04027A40" w14:textId="77777777" w:rsidR="00186E78" w:rsidRDefault="00186E78">
      <w:pPr>
        <w:keepLines/>
        <w:spacing w:after="0"/>
      </w:pPr>
    </w:p>
    <w:p w14:paraId="6E18A471" w14:textId="77777777" w:rsidR="00186E78" w:rsidRDefault="00000000">
      <w:pPr>
        <w:keepNext/>
        <w:keepLines/>
        <w:spacing w:after="0"/>
      </w:pPr>
      <w:r>
        <w:rPr>
          <w:rFonts w:ascii="Times New Roman"/>
          <w:b/>
          <w:sz w:val="24"/>
        </w:rPr>
        <w:t>SHORT ANSWER. Write the word or phrase that best completes each statement or answers the question.</w:t>
      </w:r>
    </w:p>
    <w:p w14:paraId="42696FEC" w14:textId="77777777" w:rsidR="00186E78" w:rsidRDefault="00000000">
      <w:pPr>
        <w:keepNext/>
        <w:keepLines/>
        <w:numPr>
          <w:ilvl w:val="0"/>
          <w:numId w:val="1"/>
        </w:numPr>
        <w:spacing w:after="0"/>
      </w:pPr>
      <w:r>
        <w:rPr>
          <w:rFonts w:ascii="Times New Roman"/>
          <w:sz w:val="24"/>
        </w:rPr>
        <w:t>Write a note on heredity, environment, and maturation.</w:t>
      </w:r>
    </w:p>
    <w:p w14:paraId="61F787B9" w14:textId="77777777" w:rsidR="00186E78" w:rsidRDefault="00000000">
      <w:pPr>
        <w:keepNext/>
        <w:keepLines/>
        <w:spacing w:after="0"/>
      </w:pPr>
      <w:r>
        <w:rPr>
          <w:rFonts w:ascii="Times New Roman"/>
          <w:sz w:val="24"/>
        </w:rPr>
        <w:br/>
      </w:r>
      <w:r>
        <w:rPr>
          <w:rFonts w:ascii="Times New Roman"/>
          <w:sz w:val="24"/>
        </w:rPr>
        <w:br/>
      </w:r>
      <w:r>
        <w:rPr>
          <w:rFonts w:ascii="Times New Roman"/>
          <w:sz w:val="24"/>
        </w:rPr>
        <w:br/>
      </w:r>
    </w:p>
    <w:p w14:paraId="701EBFFC" w14:textId="77777777" w:rsidR="00186E78" w:rsidRDefault="00186E78">
      <w:pPr>
        <w:keepLines/>
        <w:spacing w:after="0"/>
      </w:pPr>
    </w:p>
    <w:p w14:paraId="66B82972" w14:textId="77777777" w:rsidR="00186E78" w:rsidRDefault="00000000">
      <w:pPr>
        <w:keepNext/>
        <w:keepLines/>
        <w:numPr>
          <w:ilvl w:val="0"/>
          <w:numId w:val="1"/>
        </w:numPr>
        <w:spacing w:after="0"/>
      </w:pPr>
      <w:r>
        <w:rPr>
          <w:rFonts w:ascii="Times New Roman"/>
          <w:sz w:val="24"/>
        </w:rPr>
        <w:lastRenderedPageBreak/>
        <w:t>How do socioeconomic status and neighborhood impact children?</w:t>
      </w:r>
    </w:p>
    <w:p w14:paraId="421AE0D7" w14:textId="77777777" w:rsidR="00186E78" w:rsidRDefault="00000000">
      <w:pPr>
        <w:keepNext/>
        <w:keepLines/>
        <w:spacing w:after="0"/>
      </w:pPr>
      <w:r>
        <w:rPr>
          <w:rFonts w:ascii="Times New Roman"/>
          <w:sz w:val="24"/>
        </w:rPr>
        <w:br/>
      </w:r>
      <w:r>
        <w:rPr>
          <w:rFonts w:ascii="Times New Roman"/>
          <w:sz w:val="24"/>
        </w:rPr>
        <w:br/>
      </w:r>
      <w:r>
        <w:rPr>
          <w:rFonts w:ascii="Times New Roman"/>
          <w:sz w:val="24"/>
        </w:rPr>
        <w:br/>
      </w:r>
    </w:p>
    <w:p w14:paraId="1C307D90" w14:textId="77777777" w:rsidR="00186E78" w:rsidRDefault="00186E78">
      <w:pPr>
        <w:keepLines/>
        <w:spacing w:after="0"/>
      </w:pPr>
    </w:p>
    <w:p w14:paraId="0B4DAE8B" w14:textId="77777777" w:rsidR="00186E78" w:rsidRDefault="00000000">
      <w:pPr>
        <w:keepNext/>
        <w:keepLines/>
        <w:numPr>
          <w:ilvl w:val="0"/>
          <w:numId w:val="1"/>
        </w:numPr>
        <w:spacing w:after="0"/>
      </w:pPr>
      <w:r>
        <w:rPr>
          <w:rFonts w:ascii="Times New Roman"/>
          <w:color w:val="000000"/>
          <w:sz w:val="24"/>
        </w:rPr>
        <w:t>Briefly describe the effect the COVID-19 pandemic has had on global poverty rates.</w:t>
      </w:r>
    </w:p>
    <w:p w14:paraId="3E2DCAEF" w14:textId="77777777" w:rsidR="00186E78" w:rsidRDefault="00000000">
      <w:pPr>
        <w:keepNext/>
        <w:keepLines/>
        <w:spacing w:after="0"/>
      </w:pPr>
      <w:r>
        <w:rPr>
          <w:rFonts w:ascii="Times New Roman"/>
          <w:sz w:val="24"/>
        </w:rPr>
        <w:br/>
      </w:r>
      <w:r>
        <w:rPr>
          <w:rFonts w:ascii="Times New Roman"/>
          <w:sz w:val="24"/>
        </w:rPr>
        <w:br/>
      </w:r>
      <w:r>
        <w:rPr>
          <w:rFonts w:ascii="Times New Roman"/>
          <w:sz w:val="24"/>
        </w:rPr>
        <w:br/>
      </w:r>
    </w:p>
    <w:p w14:paraId="7DCF14C1" w14:textId="77777777" w:rsidR="00186E78" w:rsidRDefault="00186E78">
      <w:pPr>
        <w:keepLines/>
        <w:spacing w:after="0"/>
      </w:pPr>
    </w:p>
    <w:p w14:paraId="0C5C1977" w14:textId="77777777" w:rsidR="00186E78" w:rsidRDefault="00000000">
      <w:pPr>
        <w:keepNext/>
        <w:keepLines/>
        <w:numPr>
          <w:ilvl w:val="0"/>
          <w:numId w:val="1"/>
        </w:numPr>
        <w:spacing w:after="0"/>
      </w:pPr>
      <w:r>
        <w:rPr>
          <w:rFonts w:ascii="Times New Roman"/>
          <w:sz w:val="24"/>
        </w:rPr>
        <w:t>Write a note on the emerging consensus on child development.</w:t>
      </w:r>
    </w:p>
    <w:p w14:paraId="4449ACB1" w14:textId="77777777" w:rsidR="00186E78" w:rsidRDefault="00000000">
      <w:pPr>
        <w:keepNext/>
        <w:keepLines/>
        <w:spacing w:after="0"/>
      </w:pPr>
      <w:r>
        <w:rPr>
          <w:rFonts w:ascii="Times New Roman"/>
          <w:sz w:val="24"/>
        </w:rPr>
        <w:br/>
      </w:r>
      <w:r>
        <w:rPr>
          <w:rFonts w:ascii="Times New Roman"/>
          <w:sz w:val="24"/>
        </w:rPr>
        <w:br/>
      </w:r>
      <w:r>
        <w:rPr>
          <w:rFonts w:ascii="Times New Roman"/>
          <w:sz w:val="24"/>
        </w:rPr>
        <w:br/>
      </w:r>
    </w:p>
    <w:p w14:paraId="5972E08F" w14:textId="77777777" w:rsidR="00186E78" w:rsidRDefault="00186E78">
      <w:pPr>
        <w:keepLines/>
        <w:spacing w:after="0"/>
      </w:pPr>
    </w:p>
    <w:p w14:paraId="271DBB1F" w14:textId="77777777" w:rsidR="00186E78" w:rsidRDefault="00000000">
      <w:pPr>
        <w:keepNext/>
        <w:keepLines/>
        <w:numPr>
          <w:ilvl w:val="0"/>
          <w:numId w:val="1"/>
        </w:numPr>
        <w:spacing w:after="0"/>
      </w:pPr>
      <w:r>
        <w:rPr>
          <w:rFonts w:ascii="Times New Roman"/>
          <w:color w:val="000000"/>
          <w:sz w:val="24"/>
        </w:rPr>
        <w:t>Describe the significance, impact, and limits of Sigmund Freud's psychosexual theory of development.</w:t>
      </w:r>
    </w:p>
    <w:p w14:paraId="3AA060B0" w14:textId="77777777" w:rsidR="00186E78" w:rsidRDefault="00000000">
      <w:pPr>
        <w:keepNext/>
        <w:keepLines/>
        <w:spacing w:after="0"/>
      </w:pPr>
      <w:r>
        <w:rPr>
          <w:rFonts w:ascii="Times New Roman"/>
          <w:sz w:val="24"/>
        </w:rPr>
        <w:br/>
      </w:r>
      <w:r>
        <w:rPr>
          <w:rFonts w:ascii="Times New Roman"/>
          <w:sz w:val="24"/>
        </w:rPr>
        <w:br/>
      </w:r>
      <w:r>
        <w:rPr>
          <w:rFonts w:ascii="Times New Roman"/>
          <w:sz w:val="24"/>
        </w:rPr>
        <w:br/>
      </w:r>
    </w:p>
    <w:p w14:paraId="35AA2444" w14:textId="77777777" w:rsidR="00186E78" w:rsidRDefault="00186E78">
      <w:pPr>
        <w:keepLines/>
        <w:spacing w:after="0"/>
      </w:pPr>
    </w:p>
    <w:p w14:paraId="5B3E26DC" w14:textId="77777777" w:rsidR="00186E78" w:rsidRDefault="00000000">
      <w:pPr>
        <w:keepNext/>
        <w:keepLines/>
        <w:numPr>
          <w:ilvl w:val="0"/>
          <w:numId w:val="1"/>
        </w:numPr>
        <w:spacing w:after="0"/>
      </w:pPr>
      <w:r>
        <w:rPr>
          <w:rFonts w:ascii="Times New Roman"/>
          <w:color w:val="000000"/>
          <w:sz w:val="24"/>
        </w:rPr>
        <w:t xml:space="preserve">Briefly describe the importance of Erik Erikson's theory of psychosocial development. </w:t>
      </w:r>
      <w:r>
        <w:rPr>
          <w:rFonts w:ascii="Times New Roman"/>
          <w:sz w:val="24"/>
        </w:rPr>
        <w:br/>
      </w:r>
    </w:p>
    <w:p w14:paraId="7A659DCF" w14:textId="77777777" w:rsidR="00186E78" w:rsidRDefault="00000000">
      <w:pPr>
        <w:keepNext/>
        <w:keepLines/>
        <w:spacing w:after="0"/>
      </w:pPr>
      <w:r>
        <w:rPr>
          <w:rFonts w:ascii="Times New Roman"/>
          <w:sz w:val="24"/>
        </w:rPr>
        <w:br/>
      </w:r>
      <w:r>
        <w:rPr>
          <w:rFonts w:ascii="Times New Roman"/>
          <w:sz w:val="24"/>
        </w:rPr>
        <w:br/>
      </w:r>
      <w:r>
        <w:rPr>
          <w:rFonts w:ascii="Times New Roman"/>
          <w:sz w:val="24"/>
        </w:rPr>
        <w:br/>
      </w:r>
    </w:p>
    <w:p w14:paraId="276410E0" w14:textId="77777777" w:rsidR="00186E78" w:rsidRDefault="00186E78">
      <w:pPr>
        <w:keepLines/>
        <w:spacing w:after="0"/>
      </w:pPr>
    </w:p>
    <w:p w14:paraId="44E832D2" w14:textId="77777777" w:rsidR="00186E78" w:rsidRDefault="00000000">
      <w:pPr>
        <w:keepNext/>
        <w:keepLines/>
        <w:numPr>
          <w:ilvl w:val="0"/>
          <w:numId w:val="1"/>
        </w:numPr>
        <w:spacing w:after="0"/>
      </w:pPr>
      <w:r>
        <w:rPr>
          <w:rFonts w:ascii="Times New Roman"/>
          <w:sz w:val="24"/>
        </w:rPr>
        <w:t>Briefly describe the information-processing approach.</w:t>
      </w:r>
    </w:p>
    <w:p w14:paraId="1AF28D24" w14:textId="77777777" w:rsidR="00186E78" w:rsidRDefault="00000000">
      <w:pPr>
        <w:keepNext/>
        <w:keepLines/>
        <w:spacing w:after="0"/>
      </w:pPr>
      <w:r>
        <w:rPr>
          <w:rFonts w:ascii="Times New Roman"/>
          <w:sz w:val="24"/>
        </w:rPr>
        <w:br/>
      </w:r>
      <w:r>
        <w:rPr>
          <w:rFonts w:ascii="Times New Roman"/>
          <w:sz w:val="24"/>
        </w:rPr>
        <w:br/>
      </w:r>
      <w:r>
        <w:rPr>
          <w:rFonts w:ascii="Times New Roman"/>
          <w:sz w:val="24"/>
        </w:rPr>
        <w:br/>
      </w:r>
    </w:p>
    <w:p w14:paraId="661D524D" w14:textId="77777777" w:rsidR="00186E78" w:rsidRDefault="00186E78">
      <w:pPr>
        <w:keepLines/>
        <w:spacing w:after="0"/>
      </w:pPr>
    </w:p>
    <w:p w14:paraId="0DEB44F8" w14:textId="77777777" w:rsidR="00186E78" w:rsidRDefault="00000000">
      <w:pPr>
        <w:keepNext/>
        <w:keepLines/>
        <w:numPr>
          <w:ilvl w:val="0"/>
          <w:numId w:val="1"/>
        </w:numPr>
        <w:spacing w:after="0"/>
      </w:pPr>
      <w:r>
        <w:rPr>
          <w:rFonts w:ascii="Times New Roman"/>
          <w:sz w:val="24"/>
        </w:rPr>
        <w:lastRenderedPageBreak/>
        <w:t>Write a note on the right to informed consent, avoidance of deception, and right to privacy and confidentiality.</w:t>
      </w:r>
    </w:p>
    <w:p w14:paraId="15C18E47" w14:textId="77777777" w:rsidR="00186E78" w:rsidRDefault="00000000">
      <w:pPr>
        <w:keepNext/>
        <w:keepLines/>
        <w:spacing w:after="0"/>
      </w:pPr>
      <w:r>
        <w:rPr>
          <w:rFonts w:ascii="Times New Roman"/>
          <w:sz w:val="24"/>
        </w:rPr>
        <w:br/>
      </w:r>
      <w:r>
        <w:rPr>
          <w:rFonts w:ascii="Times New Roman"/>
          <w:sz w:val="24"/>
        </w:rPr>
        <w:br/>
      </w:r>
      <w:r>
        <w:rPr>
          <w:rFonts w:ascii="Times New Roman"/>
          <w:sz w:val="24"/>
        </w:rPr>
        <w:br/>
      </w:r>
    </w:p>
    <w:p w14:paraId="3D7BE567" w14:textId="77777777" w:rsidR="00186E78" w:rsidRDefault="00186E78">
      <w:pPr>
        <w:keepLines/>
        <w:spacing w:after="0"/>
      </w:pPr>
    </w:p>
    <w:p w14:paraId="551C6F51" w14:textId="77777777" w:rsidR="00186E78" w:rsidRDefault="00000000">
      <w:pPr>
        <w:keepNext/>
        <w:keepLines/>
        <w:spacing w:after="0"/>
      </w:pPr>
      <w:r>
        <w:rPr>
          <w:rFonts w:ascii="Times New Roman"/>
          <w:b/>
          <w:sz w:val="36"/>
        </w:rPr>
        <w:br w:type="page"/>
      </w:r>
      <w:r>
        <w:rPr>
          <w:rFonts w:ascii="Times New Roman"/>
          <w:b/>
          <w:sz w:val="36"/>
        </w:rPr>
        <w:lastRenderedPageBreak/>
        <w:t>Answer Key</w:t>
      </w:r>
      <w:r>
        <w:rPr>
          <w:rFonts w:ascii="Times New Roman"/>
          <w:b/>
          <w:sz w:val="36"/>
        </w:rPr>
        <w:br/>
      </w:r>
      <w:r>
        <w:rPr>
          <w:rFonts w:ascii="Times New Roman"/>
          <w:sz w:val="32"/>
        </w:rPr>
        <w:t>Test name: chapter 1</w:t>
      </w:r>
      <w:r>
        <w:rPr>
          <w:rFonts w:ascii="Times New Roman"/>
          <w:sz w:val="32"/>
        </w:rPr>
        <w:br/>
      </w:r>
    </w:p>
    <w:p w14:paraId="3EE75A88" w14:textId="77777777" w:rsidR="00186E78" w:rsidRDefault="00000000">
      <w:pPr>
        <w:keepLines/>
        <w:numPr>
          <w:ilvl w:val="5"/>
          <w:numId w:val="3"/>
        </w:numPr>
        <w:spacing w:after="0"/>
      </w:pPr>
      <w:r>
        <w:rPr>
          <w:rFonts w:ascii="Times New Roman"/>
          <w:sz w:val="24"/>
        </w:rPr>
        <w:t>FALSE</w:t>
      </w:r>
    </w:p>
    <w:p w14:paraId="4C88E0A8" w14:textId="77777777" w:rsidR="00186E78" w:rsidRDefault="00000000">
      <w:pPr>
        <w:keepLines/>
        <w:numPr>
          <w:ilvl w:val="5"/>
          <w:numId w:val="3"/>
        </w:numPr>
        <w:spacing w:after="0"/>
      </w:pPr>
      <w:r>
        <w:rPr>
          <w:rFonts w:ascii="Times New Roman"/>
          <w:sz w:val="24"/>
        </w:rPr>
        <w:t>FALSE</w:t>
      </w:r>
    </w:p>
    <w:p w14:paraId="3A1F7149" w14:textId="77777777" w:rsidR="00186E78" w:rsidRDefault="00000000">
      <w:pPr>
        <w:keepLines/>
        <w:numPr>
          <w:ilvl w:val="5"/>
          <w:numId w:val="3"/>
        </w:numPr>
        <w:spacing w:after="0"/>
      </w:pPr>
      <w:r>
        <w:rPr>
          <w:rFonts w:ascii="Times New Roman"/>
          <w:sz w:val="24"/>
        </w:rPr>
        <w:t>FALSE</w:t>
      </w:r>
    </w:p>
    <w:p w14:paraId="6349D8B5" w14:textId="77777777" w:rsidR="00186E78" w:rsidRDefault="00000000">
      <w:pPr>
        <w:keepLines/>
        <w:numPr>
          <w:ilvl w:val="5"/>
          <w:numId w:val="3"/>
        </w:numPr>
        <w:spacing w:after="0"/>
      </w:pPr>
      <w:r>
        <w:rPr>
          <w:rFonts w:ascii="Times New Roman"/>
          <w:sz w:val="24"/>
        </w:rPr>
        <w:t>FALSE</w:t>
      </w:r>
    </w:p>
    <w:p w14:paraId="230B73C5" w14:textId="77777777" w:rsidR="00186E78" w:rsidRDefault="00000000">
      <w:pPr>
        <w:keepLines/>
        <w:numPr>
          <w:ilvl w:val="5"/>
          <w:numId w:val="3"/>
        </w:numPr>
        <w:spacing w:after="0"/>
      </w:pPr>
      <w:r>
        <w:rPr>
          <w:rFonts w:ascii="Times New Roman"/>
          <w:sz w:val="24"/>
        </w:rPr>
        <w:t>TRUE</w:t>
      </w:r>
    </w:p>
    <w:p w14:paraId="09650225" w14:textId="77777777" w:rsidR="00186E78" w:rsidRDefault="00000000">
      <w:pPr>
        <w:keepLines/>
        <w:numPr>
          <w:ilvl w:val="5"/>
          <w:numId w:val="3"/>
        </w:numPr>
        <w:spacing w:after="0"/>
      </w:pPr>
      <w:r>
        <w:rPr>
          <w:rFonts w:ascii="Times New Roman"/>
          <w:sz w:val="24"/>
        </w:rPr>
        <w:t>TRUE</w:t>
      </w:r>
    </w:p>
    <w:p w14:paraId="030FF40D" w14:textId="77777777" w:rsidR="00186E78" w:rsidRDefault="00000000">
      <w:pPr>
        <w:keepLines/>
        <w:numPr>
          <w:ilvl w:val="5"/>
          <w:numId w:val="3"/>
        </w:numPr>
        <w:spacing w:after="0"/>
      </w:pPr>
      <w:r>
        <w:rPr>
          <w:rFonts w:ascii="Times New Roman"/>
          <w:sz w:val="24"/>
        </w:rPr>
        <w:t>FALSE</w:t>
      </w:r>
    </w:p>
    <w:p w14:paraId="16124974" w14:textId="77777777" w:rsidR="00186E78" w:rsidRDefault="00000000">
      <w:pPr>
        <w:keepLines/>
        <w:numPr>
          <w:ilvl w:val="5"/>
          <w:numId w:val="3"/>
        </w:numPr>
        <w:spacing w:after="0"/>
      </w:pPr>
      <w:r>
        <w:rPr>
          <w:rFonts w:ascii="Times New Roman"/>
          <w:sz w:val="24"/>
        </w:rPr>
        <w:t>TRUE</w:t>
      </w:r>
    </w:p>
    <w:p w14:paraId="5698997E" w14:textId="77777777" w:rsidR="00186E78" w:rsidRDefault="00000000">
      <w:pPr>
        <w:keepLines/>
        <w:numPr>
          <w:ilvl w:val="5"/>
          <w:numId w:val="3"/>
        </w:numPr>
        <w:spacing w:after="0"/>
      </w:pPr>
      <w:r>
        <w:rPr>
          <w:rFonts w:ascii="Times New Roman"/>
          <w:sz w:val="24"/>
        </w:rPr>
        <w:t>TRUE</w:t>
      </w:r>
    </w:p>
    <w:p w14:paraId="37456A04" w14:textId="77777777" w:rsidR="00186E78" w:rsidRDefault="00000000">
      <w:pPr>
        <w:keepLines/>
        <w:numPr>
          <w:ilvl w:val="5"/>
          <w:numId w:val="3"/>
        </w:numPr>
        <w:spacing w:after="0"/>
      </w:pPr>
      <w:r>
        <w:rPr>
          <w:rFonts w:ascii="Times New Roman"/>
          <w:sz w:val="24"/>
        </w:rPr>
        <w:t>TRUE</w:t>
      </w:r>
    </w:p>
    <w:p w14:paraId="7D00DCDD" w14:textId="77777777" w:rsidR="00186E78" w:rsidRDefault="00000000">
      <w:pPr>
        <w:keepLines/>
        <w:numPr>
          <w:ilvl w:val="5"/>
          <w:numId w:val="3"/>
        </w:numPr>
        <w:spacing w:after="0"/>
      </w:pPr>
      <w:r>
        <w:rPr>
          <w:rFonts w:ascii="Times New Roman"/>
          <w:sz w:val="24"/>
        </w:rPr>
        <w:t>FALSE</w:t>
      </w:r>
    </w:p>
    <w:p w14:paraId="2525FA15" w14:textId="77777777" w:rsidR="00186E78" w:rsidRDefault="00000000">
      <w:pPr>
        <w:keepLines/>
        <w:numPr>
          <w:ilvl w:val="5"/>
          <w:numId w:val="3"/>
        </w:numPr>
        <w:spacing w:after="0"/>
      </w:pPr>
      <w:r>
        <w:rPr>
          <w:rFonts w:ascii="Times New Roman"/>
          <w:sz w:val="24"/>
        </w:rPr>
        <w:t>FALSE</w:t>
      </w:r>
    </w:p>
    <w:p w14:paraId="3CF7AB68" w14:textId="77777777" w:rsidR="00186E78" w:rsidRDefault="00000000">
      <w:pPr>
        <w:keepLines/>
        <w:numPr>
          <w:ilvl w:val="5"/>
          <w:numId w:val="3"/>
        </w:numPr>
        <w:spacing w:after="0"/>
      </w:pPr>
      <w:r>
        <w:rPr>
          <w:rFonts w:ascii="Times New Roman"/>
          <w:sz w:val="24"/>
        </w:rPr>
        <w:t>TRUE</w:t>
      </w:r>
    </w:p>
    <w:p w14:paraId="04777BF8" w14:textId="77777777" w:rsidR="00186E78" w:rsidRDefault="00000000">
      <w:pPr>
        <w:keepLines/>
        <w:numPr>
          <w:ilvl w:val="5"/>
          <w:numId w:val="3"/>
        </w:numPr>
        <w:spacing w:after="0"/>
      </w:pPr>
      <w:r>
        <w:rPr>
          <w:rFonts w:ascii="Times New Roman"/>
          <w:sz w:val="24"/>
        </w:rPr>
        <w:t>FALSE</w:t>
      </w:r>
    </w:p>
    <w:p w14:paraId="76DB7BA2" w14:textId="77777777" w:rsidR="00186E78" w:rsidRDefault="00000000">
      <w:pPr>
        <w:keepLines/>
        <w:numPr>
          <w:ilvl w:val="5"/>
          <w:numId w:val="3"/>
        </w:numPr>
        <w:spacing w:after="0"/>
      </w:pPr>
      <w:r>
        <w:rPr>
          <w:rFonts w:ascii="Times New Roman"/>
          <w:sz w:val="24"/>
        </w:rPr>
        <w:t>TRUE</w:t>
      </w:r>
    </w:p>
    <w:p w14:paraId="5D22EBF0" w14:textId="77777777" w:rsidR="00186E78" w:rsidRDefault="00000000">
      <w:pPr>
        <w:keepLines/>
        <w:numPr>
          <w:ilvl w:val="5"/>
          <w:numId w:val="3"/>
        </w:numPr>
        <w:spacing w:after="0"/>
      </w:pPr>
      <w:r>
        <w:rPr>
          <w:rFonts w:ascii="Times New Roman"/>
          <w:sz w:val="24"/>
        </w:rPr>
        <w:t>TRUE</w:t>
      </w:r>
    </w:p>
    <w:p w14:paraId="1FC23A38" w14:textId="77777777" w:rsidR="00186E78" w:rsidRDefault="00000000">
      <w:pPr>
        <w:keepLines/>
        <w:numPr>
          <w:ilvl w:val="5"/>
          <w:numId w:val="3"/>
        </w:numPr>
        <w:spacing w:after="0"/>
      </w:pPr>
      <w:r>
        <w:rPr>
          <w:rFonts w:ascii="Times New Roman"/>
          <w:sz w:val="24"/>
        </w:rPr>
        <w:t>FALSE</w:t>
      </w:r>
    </w:p>
    <w:p w14:paraId="79403CA0" w14:textId="77777777" w:rsidR="00186E78" w:rsidRDefault="00000000">
      <w:pPr>
        <w:keepLines/>
        <w:numPr>
          <w:ilvl w:val="5"/>
          <w:numId w:val="3"/>
        </w:numPr>
        <w:spacing w:after="0"/>
      </w:pPr>
      <w:r>
        <w:rPr>
          <w:rFonts w:ascii="Times New Roman"/>
          <w:sz w:val="24"/>
        </w:rPr>
        <w:t>FALSE</w:t>
      </w:r>
    </w:p>
    <w:p w14:paraId="3062AE80" w14:textId="77777777" w:rsidR="00186E78" w:rsidRDefault="00000000">
      <w:pPr>
        <w:keepLines/>
        <w:numPr>
          <w:ilvl w:val="5"/>
          <w:numId w:val="3"/>
        </w:numPr>
        <w:spacing w:after="0"/>
      </w:pPr>
      <w:r>
        <w:rPr>
          <w:rFonts w:ascii="Times New Roman"/>
          <w:sz w:val="24"/>
        </w:rPr>
        <w:t>FALSE</w:t>
      </w:r>
    </w:p>
    <w:p w14:paraId="54CD3F63" w14:textId="77777777" w:rsidR="00186E78" w:rsidRDefault="00000000">
      <w:pPr>
        <w:keepLines/>
        <w:numPr>
          <w:ilvl w:val="5"/>
          <w:numId w:val="3"/>
        </w:numPr>
        <w:spacing w:after="0"/>
      </w:pPr>
      <w:r>
        <w:rPr>
          <w:rFonts w:ascii="Times New Roman"/>
          <w:sz w:val="24"/>
        </w:rPr>
        <w:t>TRUE</w:t>
      </w:r>
    </w:p>
    <w:p w14:paraId="61059F77" w14:textId="77777777" w:rsidR="00186E78" w:rsidRDefault="00000000">
      <w:pPr>
        <w:keepLines/>
        <w:numPr>
          <w:ilvl w:val="5"/>
          <w:numId w:val="3"/>
        </w:numPr>
        <w:spacing w:after="0"/>
      </w:pPr>
      <w:r>
        <w:rPr>
          <w:rFonts w:ascii="Times New Roman"/>
          <w:sz w:val="24"/>
        </w:rPr>
        <w:t>FALSE</w:t>
      </w:r>
    </w:p>
    <w:p w14:paraId="2FC384A7" w14:textId="77777777" w:rsidR="00186E78" w:rsidRDefault="00000000">
      <w:pPr>
        <w:keepLines/>
        <w:numPr>
          <w:ilvl w:val="5"/>
          <w:numId w:val="3"/>
        </w:numPr>
        <w:spacing w:after="0"/>
      </w:pPr>
      <w:r>
        <w:rPr>
          <w:rFonts w:ascii="Times New Roman"/>
          <w:sz w:val="24"/>
        </w:rPr>
        <w:t>TRUE</w:t>
      </w:r>
    </w:p>
    <w:p w14:paraId="7AC4CE23" w14:textId="77777777" w:rsidR="00186E78" w:rsidRDefault="00000000">
      <w:pPr>
        <w:keepLines/>
        <w:numPr>
          <w:ilvl w:val="5"/>
          <w:numId w:val="3"/>
        </w:numPr>
        <w:spacing w:after="0"/>
      </w:pPr>
      <w:r>
        <w:rPr>
          <w:rFonts w:ascii="Times New Roman"/>
          <w:sz w:val="24"/>
        </w:rPr>
        <w:t>TRUE</w:t>
      </w:r>
    </w:p>
    <w:p w14:paraId="6B24FBE4" w14:textId="77777777" w:rsidR="00186E78" w:rsidRDefault="00000000">
      <w:pPr>
        <w:keepLines/>
        <w:numPr>
          <w:ilvl w:val="5"/>
          <w:numId w:val="3"/>
        </w:numPr>
        <w:spacing w:after="0"/>
      </w:pPr>
      <w:r>
        <w:rPr>
          <w:rFonts w:ascii="Times New Roman"/>
          <w:sz w:val="24"/>
        </w:rPr>
        <w:t>FALSE</w:t>
      </w:r>
    </w:p>
    <w:p w14:paraId="04E03851" w14:textId="77777777" w:rsidR="00186E78" w:rsidRDefault="00000000">
      <w:pPr>
        <w:keepLines/>
        <w:numPr>
          <w:ilvl w:val="5"/>
          <w:numId w:val="3"/>
        </w:numPr>
        <w:spacing w:after="0"/>
      </w:pPr>
      <w:r>
        <w:rPr>
          <w:rFonts w:ascii="Times New Roman"/>
          <w:sz w:val="24"/>
        </w:rPr>
        <w:t>TRUE</w:t>
      </w:r>
    </w:p>
    <w:p w14:paraId="28DD30DA" w14:textId="77777777" w:rsidR="00186E78" w:rsidRDefault="00000000">
      <w:pPr>
        <w:keepLines/>
        <w:numPr>
          <w:ilvl w:val="5"/>
          <w:numId w:val="3"/>
        </w:numPr>
        <w:spacing w:after="0"/>
      </w:pPr>
      <w:r>
        <w:rPr>
          <w:rFonts w:ascii="Times New Roman"/>
          <w:sz w:val="24"/>
        </w:rPr>
        <w:t>FALSE</w:t>
      </w:r>
    </w:p>
    <w:p w14:paraId="48A7E23A" w14:textId="77777777" w:rsidR="00186E78" w:rsidRDefault="00000000">
      <w:pPr>
        <w:keepLines/>
        <w:numPr>
          <w:ilvl w:val="5"/>
          <w:numId w:val="3"/>
        </w:numPr>
        <w:spacing w:after="0"/>
      </w:pPr>
      <w:r>
        <w:rPr>
          <w:rFonts w:ascii="Times New Roman"/>
          <w:sz w:val="24"/>
        </w:rPr>
        <w:t>TRUE</w:t>
      </w:r>
    </w:p>
    <w:p w14:paraId="6B9EAC66" w14:textId="77777777" w:rsidR="00186E78" w:rsidRDefault="00000000">
      <w:pPr>
        <w:keepLines/>
        <w:numPr>
          <w:ilvl w:val="5"/>
          <w:numId w:val="3"/>
        </w:numPr>
        <w:spacing w:after="0"/>
      </w:pPr>
      <w:r>
        <w:rPr>
          <w:rFonts w:ascii="Times New Roman"/>
          <w:sz w:val="24"/>
        </w:rPr>
        <w:t>TRUE</w:t>
      </w:r>
    </w:p>
    <w:p w14:paraId="4148C362" w14:textId="77777777" w:rsidR="00186E78" w:rsidRDefault="00000000">
      <w:pPr>
        <w:keepLines/>
        <w:numPr>
          <w:ilvl w:val="5"/>
          <w:numId w:val="3"/>
        </w:numPr>
        <w:spacing w:after="0"/>
      </w:pPr>
      <w:r>
        <w:rPr>
          <w:rFonts w:ascii="Times New Roman"/>
          <w:sz w:val="24"/>
        </w:rPr>
        <w:t>FALSE</w:t>
      </w:r>
    </w:p>
    <w:p w14:paraId="1F7C6A09" w14:textId="77777777" w:rsidR="00186E78" w:rsidRDefault="00000000">
      <w:pPr>
        <w:keepLines/>
        <w:numPr>
          <w:ilvl w:val="5"/>
          <w:numId w:val="3"/>
        </w:numPr>
        <w:spacing w:after="0"/>
      </w:pPr>
      <w:r>
        <w:rPr>
          <w:rFonts w:ascii="Times New Roman"/>
          <w:sz w:val="24"/>
        </w:rPr>
        <w:t>TRUE</w:t>
      </w:r>
    </w:p>
    <w:p w14:paraId="02FC902C" w14:textId="77777777" w:rsidR="00186E78" w:rsidRDefault="00000000">
      <w:pPr>
        <w:keepLines/>
        <w:numPr>
          <w:ilvl w:val="5"/>
          <w:numId w:val="3"/>
        </w:numPr>
        <w:spacing w:after="0"/>
      </w:pPr>
      <w:r>
        <w:rPr>
          <w:rFonts w:ascii="Times New Roman"/>
          <w:sz w:val="24"/>
        </w:rPr>
        <w:t>TRUE</w:t>
      </w:r>
    </w:p>
    <w:p w14:paraId="2E33A49A" w14:textId="77777777" w:rsidR="00186E78" w:rsidRDefault="00000000">
      <w:pPr>
        <w:keepLines/>
        <w:numPr>
          <w:ilvl w:val="5"/>
          <w:numId w:val="3"/>
        </w:numPr>
        <w:spacing w:after="0"/>
      </w:pPr>
      <w:r>
        <w:rPr>
          <w:rFonts w:ascii="Times New Roman"/>
          <w:sz w:val="24"/>
        </w:rPr>
        <w:t>B</w:t>
      </w:r>
    </w:p>
    <w:p w14:paraId="0E3E7FC4" w14:textId="77777777" w:rsidR="00186E78" w:rsidRDefault="00000000">
      <w:pPr>
        <w:keepLines/>
        <w:numPr>
          <w:ilvl w:val="5"/>
          <w:numId w:val="3"/>
        </w:numPr>
        <w:spacing w:after="0"/>
      </w:pPr>
      <w:r>
        <w:rPr>
          <w:rFonts w:ascii="Times New Roman"/>
          <w:sz w:val="24"/>
        </w:rPr>
        <w:t>A</w:t>
      </w:r>
    </w:p>
    <w:p w14:paraId="0EB84831" w14:textId="77777777" w:rsidR="00186E78" w:rsidRDefault="00000000">
      <w:pPr>
        <w:keepLines/>
        <w:numPr>
          <w:ilvl w:val="5"/>
          <w:numId w:val="3"/>
        </w:numPr>
        <w:spacing w:after="0"/>
      </w:pPr>
      <w:r>
        <w:rPr>
          <w:rFonts w:ascii="Times New Roman"/>
          <w:sz w:val="24"/>
        </w:rPr>
        <w:t>B</w:t>
      </w:r>
    </w:p>
    <w:p w14:paraId="4EB625F0" w14:textId="77777777" w:rsidR="00186E78" w:rsidRDefault="00000000">
      <w:pPr>
        <w:keepLines/>
        <w:numPr>
          <w:ilvl w:val="5"/>
          <w:numId w:val="3"/>
        </w:numPr>
        <w:spacing w:after="0"/>
      </w:pPr>
      <w:r>
        <w:rPr>
          <w:rFonts w:ascii="Times New Roman"/>
          <w:sz w:val="24"/>
        </w:rPr>
        <w:t>C</w:t>
      </w:r>
    </w:p>
    <w:p w14:paraId="3CDA537C" w14:textId="77777777" w:rsidR="00186E78" w:rsidRDefault="00000000">
      <w:pPr>
        <w:keepLines/>
        <w:numPr>
          <w:ilvl w:val="5"/>
          <w:numId w:val="3"/>
        </w:numPr>
        <w:spacing w:after="0"/>
      </w:pPr>
      <w:r>
        <w:rPr>
          <w:rFonts w:ascii="Times New Roman"/>
          <w:sz w:val="24"/>
        </w:rPr>
        <w:t>B</w:t>
      </w:r>
    </w:p>
    <w:p w14:paraId="1EC19A16" w14:textId="77777777" w:rsidR="00186E78" w:rsidRDefault="00000000">
      <w:pPr>
        <w:keepLines/>
        <w:numPr>
          <w:ilvl w:val="5"/>
          <w:numId w:val="3"/>
        </w:numPr>
        <w:spacing w:after="0"/>
      </w:pPr>
      <w:r>
        <w:rPr>
          <w:rFonts w:ascii="Times New Roman"/>
          <w:sz w:val="24"/>
        </w:rPr>
        <w:t>C</w:t>
      </w:r>
    </w:p>
    <w:p w14:paraId="0440EFE6" w14:textId="77777777" w:rsidR="00186E78" w:rsidRDefault="00000000">
      <w:pPr>
        <w:keepLines/>
        <w:numPr>
          <w:ilvl w:val="5"/>
          <w:numId w:val="3"/>
        </w:numPr>
        <w:spacing w:after="0"/>
      </w:pPr>
      <w:r>
        <w:rPr>
          <w:rFonts w:ascii="Times New Roman"/>
          <w:sz w:val="24"/>
        </w:rPr>
        <w:lastRenderedPageBreak/>
        <w:t>D</w:t>
      </w:r>
    </w:p>
    <w:p w14:paraId="4A3FFCFB" w14:textId="77777777" w:rsidR="00186E78" w:rsidRDefault="00000000">
      <w:pPr>
        <w:keepLines/>
        <w:numPr>
          <w:ilvl w:val="5"/>
          <w:numId w:val="3"/>
        </w:numPr>
        <w:spacing w:after="0"/>
      </w:pPr>
      <w:r>
        <w:rPr>
          <w:rFonts w:ascii="Times New Roman"/>
          <w:sz w:val="24"/>
        </w:rPr>
        <w:t>C</w:t>
      </w:r>
    </w:p>
    <w:p w14:paraId="13D90C64" w14:textId="77777777" w:rsidR="00186E78" w:rsidRDefault="00000000">
      <w:pPr>
        <w:keepLines/>
        <w:numPr>
          <w:ilvl w:val="5"/>
          <w:numId w:val="3"/>
        </w:numPr>
        <w:spacing w:after="0"/>
      </w:pPr>
      <w:r>
        <w:rPr>
          <w:rFonts w:ascii="Times New Roman"/>
          <w:sz w:val="24"/>
        </w:rPr>
        <w:t>A</w:t>
      </w:r>
    </w:p>
    <w:p w14:paraId="08BD1EB1" w14:textId="77777777" w:rsidR="00186E78" w:rsidRDefault="00000000">
      <w:pPr>
        <w:keepLines/>
        <w:numPr>
          <w:ilvl w:val="5"/>
          <w:numId w:val="3"/>
        </w:numPr>
        <w:spacing w:after="0"/>
      </w:pPr>
      <w:r>
        <w:rPr>
          <w:rFonts w:ascii="Times New Roman"/>
          <w:sz w:val="24"/>
        </w:rPr>
        <w:t>A</w:t>
      </w:r>
    </w:p>
    <w:p w14:paraId="5A4F0EEB" w14:textId="77777777" w:rsidR="00186E78" w:rsidRDefault="00000000">
      <w:pPr>
        <w:keepLines/>
        <w:numPr>
          <w:ilvl w:val="5"/>
          <w:numId w:val="3"/>
        </w:numPr>
        <w:spacing w:after="0"/>
      </w:pPr>
      <w:r>
        <w:rPr>
          <w:rFonts w:ascii="Times New Roman"/>
          <w:sz w:val="24"/>
        </w:rPr>
        <w:t>B</w:t>
      </w:r>
    </w:p>
    <w:p w14:paraId="25FC2411" w14:textId="77777777" w:rsidR="00186E78" w:rsidRDefault="00000000">
      <w:pPr>
        <w:keepLines/>
        <w:numPr>
          <w:ilvl w:val="5"/>
          <w:numId w:val="3"/>
        </w:numPr>
        <w:spacing w:after="0"/>
      </w:pPr>
      <w:r>
        <w:rPr>
          <w:rFonts w:ascii="Times New Roman"/>
          <w:sz w:val="24"/>
        </w:rPr>
        <w:t>C</w:t>
      </w:r>
    </w:p>
    <w:p w14:paraId="550059B8" w14:textId="77777777" w:rsidR="00186E78" w:rsidRDefault="00000000">
      <w:pPr>
        <w:keepLines/>
        <w:numPr>
          <w:ilvl w:val="5"/>
          <w:numId w:val="3"/>
        </w:numPr>
        <w:spacing w:after="0"/>
      </w:pPr>
      <w:r>
        <w:rPr>
          <w:rFonts w:ascii="Times New Roman"/>
          <w:sz w:val="24"/>
        </w:rPr>
        <w:t>C</w:t>
      </w:r>
    </w:p>
    <w:p w14:paraId="097ED4DE" w14:textId="77777777" w:rsidR="00186E78" w:rsidRDefault="00000000">
      <w:pPr>
        <w:keepLines/>
        <w:numPr>
          <w:ilvl w:val="5"/>
          <w:numId w:val="3"/>
        </w:numPr>
        <w:spacing w:after="0"/>
      </w:pPr>
      <w:r>
        <w:rPr>
          <w:rFonts w:ascii="Times New Roman"/>
          <w:sz w:val="24"/>
        </w:rPr>
        <w:t>D</w:t>
      </w:r>
    </w:p>
    <w:p w14:paraId="61B90723" w14:textId="77777777" w:rsidR="00186E78" w:rsidRDefault="00000000">
      <w:pPr>
        <w:keepLines/>
        <w:numPr>
          <w:ilvl w:val="5"/>
          <w:numId w:val="3"/>
        </w:numPr>
        <w:spacing w:after="0"/>
      </w:pPr>
      <w:r>
        <w:rPr>
          <w:rFonts w:ascii="Times New Roman"/>
          <w:sz w:val="24"/>
        </w:rPr>
        <w:t>D</w:t>
      </w:r>
    </w:p>
    <w:p w14:paraId="1253B64A" w14:textId="77777777" w:rsidR="00186E78" w:rsidRDefault="00000000">
      <w:pPr>
        <w:keepLines/>
        <w:numPr>
          <w:ilvl w:val="5"/>
          <w:numId w:val="3"/>
        </w:numPr>
        <w:spacing w:after="0"/>
      </w:pPr>
      <w:r>
        <w:rPr>
          <w:rFonts w:ascii="Times New Roman"/>
          <w:sz w:val="24"/>
        </w:rPr>
        <w:t>A</w:t>
      </w:r>
    </w:p>
    <w:p w14:paraId="3084EFED" w14:textId="77777777" w:rsidR="00186E78" w:rsidRDefault="00000000">
      <w:pPr>
        <w:keepLines/>
        <w:numPr>
          <w:ilvl w:val="5"/>
          <w:numId w:val="3"/>
        </w:numPr>
        <w:spacing w:after="0"/>
      </w:pPr>
      <w:r>
        <w:rPr>
          <w:rFonts w:ascii="Times New Roman"/>
          <w:sz w:val="24"/>
        </w:rPr>
        <w:t>C</w:t>
      </w:r>
    </w:p>
    <w:p w14:paraId="76F53607" w14:textId="77777777" w:rsidR="00186E78" w:rsidRDefault="00000000">
      <w:pPr>
        <w:keepLines/>
        <w:numPr>
          <w:ilvl w:val="5"/>
          <w:numId w:val="3"/>
        </w:numPr>
        <w:spacing w:after="0"/>
      </w:pPr>
      <w:r>
        <w:rPr>
          <w:rFonts w:ascii="Times New Roman"/>
          <w:sz w:val="24"/>
        </w:rPr>
        <w:t>B</w:t>
      </w:r>
    </w:p>
    <w:p w14:paraId="3826B011" w14:textId="77777777" w:rsidR="00186E78" w:rsidRDefault="00000000">
      <w:pPr>
        <w:keepLines/>
        <w:numPr>
          <w:ilvl w:val="5"/>
          <w:numId w:val="3"/>
        </w:numPr>
        <w:spacing w:after="0"/>
      </w:pPr>
      <w:r>
        <w:rPr>
          <w:rFonts w:ascii="Times New Roman"/>
          <w:sz w:val="24"/>
        </w:rPr>
        <w:t>B</w:t>
      </w:r>
    </w:p>
    <w:p w14:paraId="3F3D4A07" w14:textId="77777777" w:rsidR="00186E78" w:rsidRDefault="00000000">
      <w:pPr>
        <w:keepLines/>
        <w:numPr>
          <w:ilvl w:val="5"/>
          <w:numId w:val="3"/>
        </w:numPr>
        <w:spacing w:after="0"/>
      </w:pPr>
      <w:r>
        <w:rPr>
          <w:rFonts w:ascii="Times New Roman"/>
          <w:sz w:val="24"/>
        </w:rPr>
        <w:t>C</w:t>
      </w:r>
    </w:p>
    <w:p w14:paraId="2D4DBDD2" w14:textId="77777777" w:rsidR="00186E78" w:rsidRDefault="00000000">
      <w:pPr>
        <w:keepLines/>
        <w:numPr>
          <w:ilvl w:val="5"/>
          <w:numId w:val="3"/>
        </w:numPr>
        <w:spacing w:after="0"/>
      </w:pPr>
      <w:r>
        <w:rPr>
          <w:rFonts w:ascii="Times New Roman"/>
          <w:sz w:val="24"/>
        </w:rPr>
        <w:t>C</w:t>
      </w:r>
    </w:p>
    <w:p w14:paraId="1A77DB83" w14:textId="77777777" w:rsidR="00186E78" w:rsidRDefault="00000000">
      <w:pPr>
        <w:keepLines/>
        <w:numPr>
          <w:ilvl w:val="5"/>
          <w:numId w:val="3"/>
        </w:numPr>
        <w:spacing w:after="0"/>
      </w:pPr>
      <w:r>
        <w:rPr>
          <w:rFonts w:ascii="Times New Roman"/>
          <w:sz w:val="24"/>
        </w:rPr>
        <w:t>D</w:t>
      </w:r>
    </w:p>
    <w:p w14:paraId="032CE93D" w14:textId="77777777" w:rsidR="00186E78" w:rsidRDefault="00000000">
      <w:pPr>
        <w:keepLines/>
        <w:numPr>
          <w:ilvl w:val="5"/>
          <w:numId w:val="3"/>
        </w:numPr>
        <w:spacing w:after="0"/>
      </w:pPr>
      <w:r>
        <w:rPr>
          <w:rFonts w:ascii="Times New Roman"/>
          <w:sz w:val="24"/>
        </w:rPr>
        <w:t>C</w:t>
      </w:r>
    </w:p>
    <w:p w14:paraId="6CFC88EC" w14:textId="77777777" w:rsidR="00186E78" w:rsidRDefault="00000000">
      <w:pPr>
        <w:keepLines/>
        <w:numPr>
          <w:ilvl w:val="5"/>
          <w:numId w:val="3"/>
        </w:numPr>
        <w:spacing w:after="0"/>
      </w:pPr>
      <w:r>
        <w:rPr>
          <w:rFonts w:ascii="Times New Roman"/>
          <w:sz w:val="24"/>
        </w:rPr>
        <w:t>B</w:t>
      </w:r>
    </w:p>
    <w:p w14:paraId="2F1DB5AE" w14:textId="77777777" w:rsidR="00186E78" w:rsidRDefault="00000000">
      <w:pPr>
        <w:keepLines/>
        <w:numPr>
          <w:ilvl w:val="5"/>
          <w:numId w:val="3"/>
        </w:numPr>
        <w:spacing w:after="0"/>
      </w:pPr>
      <w:r>
        <w:rPr>
          <w:rFonts w:ascii="Times New Roman"/>
          <w:sz w:val="24"/>
        </w:rPr>
        <w:t>B</w:t>
      </w:r>
    </w:p>
    <w:p w14:paraId="21CFAD01" w14:textId="77777777" w:rsidR="00186E78" w:rsidRDefault="00000000">
      <w:pPr>
        <w:keepLines/>
        <w:numPr>
          <w:ilvl w:val="5"/>
          <w:numId w:val="3"/>
        </w:numPr>
        <w:spacing w:after="0"/>
      </w:pPr>
      <w:r>
        <w:rPr>
          <w:rFonts w:ascii="Times New Roman"/>
          <w:sz w:val="24"/>
        </w:rPr>
        <w:t>A</w:t>
      </w:r>
    </w:p>
    <w:p w14:paraId="372CBC35" w14:textId="77777777" w:rsidR="00186E78" w:rsidRDefault="00000000">
      <w:pPr>
        <w:keepLines/>
        <w:numPr>
          <w:ilvl w:val="5"/>
          <w:numId w:val="3"/>
        </w:numPr>
        <w:spacing w:after="0"/>
      </w:pPr>
      <w:r>
        <w:rPr>
          <w:rFonts w:ascii="Times New Roman"/>
          <w:sz w:val="24"/>
        </w:rPr>
        <w:t>C</w:t>
      </w:r>
    </w:p>
    <w:p w14:paraId="4A3D039C" w14:textId="77777777" w:rsidR="00186E78" w:rsidRDefault="00000000">
      <w:pPr>
        <w:keepLines/>
        <w:numPr>
          <w:ilvl w:val="5"/>
          <w:numId w:val="3"/>
        </w:numPr>
        <w:spacing w:after="0"/>
      </w:pPr>
      <w:r>
        <w:rPr>
          <w:rFonts w:ascii="Times New Roman"/>
          <w:sz w:val="24"/>
        </w:rPr>
        <w:t>B</w:t>
      </w:r>
    </w:p>
    <w:p w14:paraId="21C06704" w14:textId="77777777" w:rsidR="00186E78" w:rsidRDefault="00000000">
      <w:pPr>
        <w:keepLines/>
        <w:numPr>
          <w:ilvl w:val="5"/>
          <w:numId w:val="3"/>
        </w:numPr>
        <w:spacing w:after="0"/>
      </w:pPr>
      <w:r>
        <w:rPr>
          <w:rFonts w:ascii="Times New Roman"/>
          <w:sz w:val="24"/>
        </w:rPr>
        <w:t>A</w:t>
      </w:r>
    </w:p>
    <w:p w14:paraId="6D3CDB25" w14:textId="77777777" w:rsidR="00186E78" w:rsidRDefault="00000000">
      <w:pPr>
        <w:keepLines/>
        <w:numPr>
          <w:ilvl w:val="5"/>
          <w:numId w:val="3"/>
        </w:numPr>
        <w:spacing w:after="0"/>
      </w:pPr>
      <w:r>
        <w:rPr>
          <w:rFonts w:ascii="Times New Roman"/>
          <w:sz w:val="24"/>
        </w:rPr>
        <w:t>A</w:t>
      </w:r>
    </w:p>
    <w:p w14:paraId="52AFFA59" w14:textId="77777777" w:rsidR="00186E78" w:rsidRDefault="00000000">
      <w:pPr>
        <w:keepLines/>
        <w:numPr>
          <w:ilvl w:val="5"/>
          <w:numId w:val="3"/>
        </w:numPr>
        <w:spacing w:after="0"/>
      </w:pPr>
      <w:r>
        <w:rPr>
          <w:rFonts w:ascii="Times New Roman"/>
          <w:sz w:val="24"/>
        </w:rPr>
        <w:t>B</w:t>
      </w:r>
    </w:p>
    <w:p w14:paraId="4424155A" w14:textId="77777777" w:rsidR="00186E78" w:rsidRDefault="00000000">
      <w:pPr>
        <w:keepLines/>
        <w:numPr>
          <w:ilvl w:val="5"/>
          <w:numId w:val="3"/>
        </w:numPr>
        <w:spacing w:after="0"/>
      </w:pPr>
      <w:r>
        <w:rPr>
          <w:rFonts w:ascii="Times New Roman"/>
          <w:sz w:val="24"/>
        </w:rPr>
        <w:t>A</w:t>
      </w:r>
    </w:p>
    <w:p w14:paraId="3754028D" w14:textId="77777777" w:rsidR="00186E78" w:rsidRDefault="00000000">
      <w:pPr>
        <w:keepLines/>
        <w:numPr>
          <w:ilvl w:val="5"/>
          <w:numId w:val="3"/>
        </w:numPr>
        <w:spacing w:after="0"/>
      </w:pPr>
      <w:r>
        <w:rPr>
          <w:rFonts w:ascii="Times New Roman"/>
          <w:sz w:val="24"/>
        </w:rPr>
        <w:t>B</w:t>
      </w:r>
    </w:p>
    <w:p w14:paraId="2CF2A16F" w14:textId="77777777" w:rsidR="00186E78" w:rsidRDefault="00000000">
      <w:pPr>
        <w:keepLines/>
        <w:numPr>
          <w:ilvl w:val="5"/>
          <w:numId w:val="3"/>
        </w:numPr>
        <w:spacing w:after="0"/>
      </w:pPr>
      <w:r>
        <w:rPr>
          <w:rFonts w:ascii="Times New Roman"/>
          <w:sz w:val="24"/>
        </w:rPr>
        <w:t>B</w:t>
      </w:r>
    </w:p>
    <w:p w14:paraId="7327DA5D" w14:textId="77777777" w:rsidR="00186E78" w:rsidRDefault="00000000">
      <w:pPr>
        <w:keepLines/>
        <w:numPr>
          <w:ilvl w:val="5"/>
          <w:numId w:val="3"/>
        </w:numPr>
        <w:spacing w:after="0"/>
      </w:pPr>
      <w:r>
        <w:rPr>
          <w:rFonts w:ascii="Times New Roman"/>
          <w:sz w:val="24"/>
        </w:rPr>
        <w:t>A</w:t>
      </w:r>
    </w:p>
    <w:p w14:paraId="5AF12715" w14:textId="77777777" w:rsidR="00186E78" w:rsidRDefault="00000000">
      <w:pPr>
        <w:keepLines/>
        <w:numPr>
          <w:ilvl w:val="5"/>
          <w:numId w:val="3"/>
        </w:numPr>
        <w:spacing w:after="0"/>
      </w:pPr>
      <w:r>
        <w:rPr>
          <w:rFonts w:ascii="Times New Roman"/>
          <w:sz w:val="24"/>
        </w:rPr>
        <w:t>B</w:t>
      </w:r>
    </w:p>
    <w:p w14:paraId="70752FDC" w14:textId="77777777" w:rsidR="00186E78" w:rsidRDefault="00000000">
      <w:pPr>
        <w:keepLines/>
        <w:numPr>
          <w:ilvl w:val="5"/>
          <w:numId w:val="3"/>
        </w:numPr>
        <w:spacing w:after="0"/>
      </w:pPr>
      <w:r>
        <w:rPr>
          <w:rFonts w:ascii="Times New Roman"/>
          <w:sz w:val="24"/>
        </w:rPr>
        <w:t>C</w:t>
      </w:r>
    </w:p>
    <w:p w14:paraId="5ABA05F4" w14:textId="77777777" w:rsidR="00186E78" w:rsidRDefault="00000000">
      <w:pPr>
        <w:keepLines/>
        <w:numPr>
          <w:ilvl w:val="5"/>
          <w:numId w:val="3"/>
        </w:numPr>
        <w:spacing w:after="0"/>
      </w:pPr>
      <w:r>
        <w:rPr>
          <w:rFonts w:ascii="Times New Roman"/>
          <w:sz w:val="24"/>
        </w:rPr>
        <w:t>D</w:t>
      </w:r>
    </w:p>
    <w:p w14:paraId="2D83455F" w14:textId="77777777" w:rsidR="00186E78" w:rsidRDefault="00000000">
      <w:pPr>
        <w:keepLines/>
        <w:numPr>
          <w:ilvl w:val="5"/>
          <w:numId w:val="3"/>
        </w:numPr>
        <w:spacing w:after="0"/>
      </w:pPr>
      <w:r>
        <w:rPr>
          <w:rFonts w:ascii="Times New Roman"/>
          <w:sz w:val="24"/>
        </w:rPr>
        <w:t>A</w:t>
      </w:r>
    </w:p>
    <w:p w14:paraId="20091E49" w14:textId="77777777" w:rsidR="00186E78" w:rsidRDefault="00000000">
      <w:pPr>
        <w:keepLines/>
        <w:numPr>
          <w:ilvl w:val="5"/>
          <w:numId w:val="3"/>
        </w:numPr>
        <w:spacing w:after="0"/>
      </w:pPr>
      <w:r>
        <w:rPr>
          <w:rFonts w:ascii="Times New Roman"/>
          <w:sz w:val="24"/>
        </w:rPr>
        <w:t>A</w:t>
      </w:r>
    </w:p>
    <w:p w14:paraId="18DBA905" w14:textId="77777777" w:rsidR="00186E78" w:rsidRDefault="00000000">
      <w:pPr>
        <w:keepLines/>
        <w:numPr>
          <w:ilvl w:val="5"/>
          <w:numId w:val="3"/>
        </w:numPr>
        <w:spacing w:after="0"/>
      </w:pPr>
      <w:r>
        <w:rPr>
          <w:rFonts w:ascii="Times New Roman"/>
          <w:sz w:val="24"/>
        </w:rPr>
        <w:t>C</w:t>
      </w:r>
    </w:p>
    <w:p w14:paraId="3DEFD7C5" w14:textId="77777777" w:rsidR="00186E78" w:rsidRDefault="00000000">
      <w:pPr>
        <w:keepLines/>
        <w:numPr>
          <w:ilvl w:val="5"/>
          <w:numId w:val="3"/>
        </w:numPr>
        <w:spacing w:after="0"/>
      </w:pPr>
      <w:r>
        <w:rPr>
          <w:rFonts w:ascii="Times New Roman"/>
          <w:sz w:val="24"/>
        </w:rPr>
        <w:t>B</w:t>
      </w:r>
    </w:p>
    <w:p w14:paraId="353567D3" w14:textId="77777777" w:rsidR="00186E78" w:rsidRDefault="00000000">
      <w:pPr>
        <w:keepLines/>
        <w:numPr>
          <w:ilvl w:val="5"/>
          <w:numId w:val="3"/>
        </w:numPr>
        <w:spacing w:after="0"/>
      </w:pPr>
      <w:r>
        <w:rPr>
          <w:rFonts w:ascii="Times New Roman"/>
          <w:sz w:val="24"/>
        </w:rPr>
        <w:t>D</w:t>
      </w:r>
    </w:p>
    <w:p w14:paraId="5CDCD986" w14:textId="77777777" w:rsidR="00186E78" w:rsidRDefault="00000000">
      <w:pPr>
        <w:keepLines/>
        <w:numPr>
          <w:ilvl w:val="5"/>
          <w:numId w:val="3"/>
        </w:numPr>
        <w:spacing w:after="0"/>
      </w:pPr>
      <w:r>
        <w:rPr>
          <w:rFonts w:ascii="Times New Roman"/>
          <w:sz w:val="24"/>
        </w:rPr>
        <w:t>A</w:t>
      </w:r>
    </w:p>
    <w:p w14:paraId="1F91DBA6" w14:textId="77777777" w:rsidR="00186E78" w:rsidRDefault="00000000">
      <w:pPr>
        <w:keepLines/>
        <w:numPr>
          <w:ilvl w:val="5"/>
          <w:numId w:val="3"/>
        </w:numPr>
        <w:spacing w:after="0"/>
      </w:pPr>
      <w:r>
        <w:rPr>
          <w:rFonts w:ascii="Times New Roman"/>
          <w:sz w:val="24"/>
        </w:rPr>
        <w:t>B</w:t>
      </w:r>
    </w:p>
    <w:p w14:paraId="39A42D59" w14:textId="77777777" w:rsidR="00186E78" w:rsidRDefault="00000000">
      <w:pPr>
        <w:keepLines/>
        <w:numPr>
          <w:ilvl w:val="5"/>
          <w:numId w:val="3"/>
        </w:numPr>
        <w:spacing w:after="0"/>
      </w:pPr>
      <w:r>
        <w:rPr>
          <w:rFonts w:ascii="Times New Roman"/>
          <w:sz w:val="24"/>
        </w:rPr>
        <w:t>A</w:t>
      </w:r>
    </w:p>
    <w:p w14:paraId="6A6C7217" w14:textId="77777777" w:rsidR="00186E78" w:rsidRDefault="00000000">
      <w:pPr>
        <w:keepLines/>
        <w:numPr>
          <w:ilvl w:val="5"/>
          <w:numId w:val="3"/>
        </w:numPr>
        <w:spacing w:after="0"/>
      </w:pPr>
      <w:r>
        <w:rPr>
          <w:rFonts w:ascii="Times New Roman"/>
          <w:sz w:val="24"/>
        </w:rPr>
        <w:lastRenderedPageBreak/>
        <w:t>B</w:t>
      </w:r>
    </w:p>
    <w:p w14:paraId="5D61D67D" w14:textId="77777777" w:rsidR="00186E78" w:rsidRDefault="00000000">
      <w:pPr>
        <w:keepLines/>
        <w:numPr>
          <w:ilvl w:val="5"/>
          <w:numId w:val="3"/>
        </w:numPr>
        <w:spacing w:after="0"/>
      </w:pPr>
      <w:r>
        <w:rPr>
          <w:rFonts w:ascii="Times New Roman"/>
          <w:sz w:val="24"/>
        </w:rPr>
        <w:t>D</w:t>
      </w:r>
    </w:p>
    <w:p w14:paraId="0D6E561A" w14:textId="77777777" w:rsidR="00186E78" w:rsidRDefault="00000000">
      <w:pPr>
        <w:keepLines/>
        <w:numPr>
          <w:ilvl w:val="5"/>
          <w:numId w:val="3"/>
        </w:numPr>
        <w:spacing w:after="0"/>
      </w:pPr>
      <w:r>
        <w:rPr>
          <w:rFonts w:ascii="Times New Roman"/>
          <w:sz w:val="24"/>
        </w:rPr>
        <w:t>B</w:t>
      </w:r>
    </w:p>
    <w:p w14:paraId="5CE9CB02" w14:textId="77777777" w:rsidR="00186E78" w:rsidRDefault="00000000">
      <w:pPr>
        <w:keepLines/>
        <w:numPr>
          <w:ilvl w:val="5"/>
          <w:numId w:val="3"/>
        </w:numPr>
        <w:spacing w:after="0"/>
      </w:pPr>
      <w:r>
        <w:rPr>
          <w:rFonts w:ascii="Times New Roman"/>
          <w:sz w:val="24"/>
        </w:rPr>
        <w:t>C</w:t>
      </w:r>
    </w:p>
    <w:p w14:paraId="101DE1F9" w14:textId="77777777" w:rsidR="00186E78" w:rsidRDefault="00000000">
      <w:pPr>
        <w:keepLines/>
        <w:numPr>
          <w:ilvl w:val="5"/>
          <w:numId w:val="3"/>
        </w:numPr>
        <w:spacing w:after="0"/>
      </w:pPr>
      <w:r>
        <w:rPr>
          <w:rFonts w:ascii="Times New Roman"/>
          <w:sz w:val="24"/>
        </w:rPr>
        <w:t>B</w:t>
      </w:r>
    </w:p>
    <w:p w14:paraId="6572C38E" w14:textId="77777777" w:rsidR="00186E78" w:rsidRDefault="00000000">
      <w:pPr>
        <w:keepLines/>
        <w:numPr>
          <w:ilvl w:val="5"/>
          <w:numId w:val="3"/>
        </w:numPr>
        <w:spacing w:after="0"/>
      </w:pPr>
      <w:r>
        <w:rPr>
          <w:rFonts w:ascii="Times New Roman"/>
          <w:sz w:val="24"/>
        </w:rPr>
        <w:t>A</w:t>
      </w:r>
    </w:p>
    <w:p w14:paraId="7EC4FDF7" w14:textId="77777777" w:rsidR="00186E78" w:rsidRDefault="00000000">
      <w:pPr>
        <w:keepLines/>
        <w:numPr>
          <w:ilvl w:val="5"/>
          <w:numId w:val="3"/>
        </w:numPr>
        <w:spacing w:after="0"/>
      </w:pPr>
      <w:r>
        <w:rPr>
          <w:rFonts w:ascii="Times New Roman"/>
          <w:sz w:val="24"/>
        </w:rPr>
        <w:t>D</w:t>
      </w:r>
    </w:p>
    <w:p w14:paraId="664FF5B3" w14:textId="77777777" w:rsidR="00186E78" w:rsidRDefault="00000000">
      <w:pPr>
        <w:keepLines/>
        <w:numPr>
          <w:ilvl w:val="5"/>
          <w:numId w:val="3"/>
        </w:numPr>
        <w:spacing w:after="0"/>
      </w:pPr>
      <w:r>
        <w:rPr>
          <w:rFonts w:ascii="Times New Roman"/>
          <w:sz w:val="24"/>
        </w:rPr>
        <w:t>B</w:t>
      </w:r>
    </w:p>
    <w:p w14:paraId="2491AF5E" w14:textId="77777777" w:rsidR="00186E78" w:rsidRDefault="00000000">
      <w:pPr>
        <w:keepLines/>
        <w:numPr>
          <w:ilvl w:val="5"/>
          <w:numId w:val="3"/>
        </w:numPr>
        <w:spacing w:after="0"/>
      </w:pPr>
      <w:r>
        <w:rPr>
          <w:rFonts w:ascii="Times New Roman"/>
          <w:sz w:val="24"/>
        </w:rPr>
        <w:t>C</w:t>
      </w:r>
    </w:p>
    <w:p w14:paraId="04016CBD" w14:textId="77777777" w:rsidR="00186E78" w:rsidRDefault="00000000">
      <w:pPr>
        <w:keepLines/>
        <w:numPr>
          <w:ilvl w:val="5"/>
          <w:numId w:val="3"/>
        </w:numPr>
        <w:spacing w:after="0"/>
      </w:pPr>
      <w:r>
        <w:rPr>
          <w:rFonts w:ascii="Times New Roman"/>
          <w:sz w:val="24"/>
        </w:rPr>
        <w:t>A</w:t>
      </w:r>
    </w:p>
    <w:p w14:paraId="45B53BFE" w14:textId="77777777" w:rsidR="00186E78" w:rsidRDefault="00000000">
      <w:pPr>
        <w:keepLines/>
        <w:numPr>
          <w:ilvl w:val="5"/>
          <w:numId w:val="3"/>
        </w:numPr>
        <w:spacing w:after="0"/>
      </w:pPr>
      <w:r>
        <w:rPr>
          <w:rFonts w:ascii="Times New Roman"/>
          <w:sz w:val="24"/>
        </w:rPr>
        <w:t>B</w:t>
      </w:r>
    </w:p>
    <w:p w14:paraId="54CB54FE" w14:textId="77777777" w:rsidR="00186E78" w:rsidRDefault="00000000">
      <w:pPr>
        <w:keepLines/>
        <w:numPr>
          <w:ilvl w:val="5"/>
          <w:numId w:val="3"/>
        </w:numPr>
        <w:spacing w:after="0"/>
      </w:pPr>
      <w:r>
        <w:rPr>
          <w:rFonts w:ascii="Times New Roman"/>
          <w:sz w:val="24"/>
        </w:rPr>
        <w:t>B</w:t>
      </w:r>
    </w:p>
    <w:p w14:paraId="17886653" w14:textId="77777777" w:rsidR="00186E78" w:rsidRDefault="00000000">
      <w:pPr>
        <w:keepLines/>
        <w:numPr>
          <w:ilvl w:val="5"/>
          <w:numId w:val="3"/>
        </w:numPr>
        <w:spacing w:after="0"/>
      </w:pPr>
      <w:r>
        <w:rPr>
          <w:rFonts w:ascii="Times New Roman"/>
          <w:sz w:val="24"/>
        </w:rPr>
        <w:t>C</w:t>
      </w:r>
    </w:p>
    <w:p w14:paraId="66CA2DA8" w14:textId="77777777" w:rsidR="00186E78" w:rsidRDefault="00000000">
      <w:pPr>
        <w:keepLines/>
        <w:numPr>
          <w:ilvl w:val="5"/>
          <w:numId w:val="3"/>
        </w:numPr>
        <w:spacing w:after="0"/>
      </w:pPr>
      <w:r>
        <w:rPr>
          <w:rFonts w:ascii="Times New Roman"/>
          <w:sz w:val="24"/>
        </w:rPr>
        <w:t>D</w:t>
      </w:r>
    </w:p>
    <w:p w14:paraId="75466603" w14:textId="77777777" w:rsidR="00186E78" w:rsidRDefault="00000000">
      <w:pPr>
        <w:keepLines/>
        <w:numPr>
          <w:ilvl w:val="5"/>
          <w:numId w:val="3"/>
        </w:numPr>
        <w:spacing w:after="0"/>
      </w:pPr>
      <w:r>
        <w:rPr>
          <w:rFonts w:ascii="Times New Roman"/>
          <w:sz w:val="24"/>
        </w:rPr>
        <w:t>A</w:t>
      </w:r>
    </w:p>
    <w:p w14:paraId="28C47515" w14:textId="77777777" w:rsidR="00186E78" w:rsidRDefault="00000000">
      <w:pPr>
        <w:keepLines/>
        <w:numPr>
          <w:ilvl w:val="5"/>
          <w:numId w:val="3"/>
        </w:numPr>
        <w:spacing w:after="0"/>
      </w:pPr>
      <w:r>
        <w:rPr>
          <w:rFonts w:ascii="Times New Roman"/>
          <w:sz w:val="24"/>
        </w:rPr>
        <w:t>D</w:t>
      </w:r>
    </w:p>
    <w:p w14:paraId="13CC6100" w14:textId="77777777" w:rsidR="00186E78" w:rsidRDefault="00000000">
      <w:pPr>
        <w:keepLines/>
        <w:numPr>
          <w:ilvl w:val="5"/>
          <w:numId w:val="3"/>
        </w:numPr>
        <w:spacing w:after="0"/>
      </w:pPr>
      <w:r>
        <w:rPr>
          <w:rFonts w:ascii="Times New Roman"/>
          <w:sz w:val="24"/>
        </w:rPr>
        <w:t>C</w:t>
      </w:r>
    </w:p>
    <w:p w14:paraId="22B20396" w14:textId="77777777" w:rsidR="00186E78" w:rsidRDefault="00000000">
      <w:pPr>
        <w:keepLines/>
        <w:numPr>
          <w:ilvl w:val="5"/>
          <w:numId w:val="3"/>
        </w:numPr>
        <w:spacing w:after="0"/>
      </w:pPr>
      <w:r>
        <w:rPr>
          <w:rFonts w:ascii="Times New Roman"/>
          <w:sz w:val="24"/>
        </w:rPr>
        <w:t>A</w:t>
      </w:r>
    </w:p>
    <w:p w14:paraId="22404904" w14:textId="77777777" w:rsidR="00186E78" w:rsidRDefault="00000000">
      <w:pPr>
        <w:keepLines/>
        <w:numPr>
          <w:ilvl w:val="5"/>
          <w:numId w:val="3"/>
        </w:numPr>
        <w:spacing w:after="0"/>
      </w:pPr>
      <w:r>
        <w:rPr>
          <w:rFonts w:ascii="Times New Roman"/>
          <w:sz w:val="24"/>
        </w:rPr>
        <w:t>B</w:t>
      </w:r>
    </w:p>
    <w:p w14:paraId="173DE8C9" w14:textId="77777777" w:rsidR="00186E78" w:rsidRDefault="00000000">
      <w:pPr>
        <w:keepLines/>
        <w:numPr>
          <w:ilvl w:val="5"/>
          <w:numId w:val="3"/>
        </w:numPr>
        <w:spacing w:after="0"/>
      </w:pPr>
      <w:r>
        <w:rPr>
          <w:rFonts w:ascii="Times New Roman"/>
          <w:sz w:val="24"/>
        </w:rPr>
        <w:t>C</w:t>
      </w:r>
    </w:p>
    <w:p w14:paraId="3D1821B0" w14:textId="77777777" w:rsidR="00186E78" w:rsidRDefault="00000000">
      <w:pPr>
        <w:keepLines/>
        <w:numPr>
          <w:ilvl w:val="5"/>
          <w:numId w:val="3"/>
        </w:numPr>
        <w:spacing w:after="0"/>
      </w:pPr>
      <w:r>
        <w:rPr>
          <w:rFonts w:ascii="Times New Roman"/>
          <w:sz w:val="24"/>
        </w:rPr>
        <w:t>B</w:t>
      </w:r>
    </w:p>
    <w:p w14:paraId="61D13F64" w14:textId="77777777" w:rsidR="00186E78" w:rsidRDefault="00000000">
      <w:pPr>
        <w:keepLines/>
        <w:numPr>
          <w:ilvl w:val="5"/>
          <w:numId w:val="3"/>
        </w:numPr>
        <w:spacing w:after="0"/>
      </w:pPr>
      <w:r>
        <w:rPr>
          <w:rFonts w:ascii="Times New Roman"/>
          <w:sz w:val="24"/>
        </w:rPr>
        <w:t>C</w:t>
      </w:r>
    </w:p>
    <w:p w14:paraId="3379D318" w14:textId="77777777" w:rsidR="00186E78" w:rsidRDefault="00000000">
      <w:pPr>
        <w:keepLines/>
        <w:numPr>
          <w:ilvl w:val="5"/>
          <w:numId w:val="3"/>
        </w:numPr>
        <w:spacing w:after="0"/>
      </w:pPr>
      <w:r>
        <w:rPr>
          <w:rFonts w:ascii="Times New Roman"/>
          <w:sz w:val="24"/>
        </w:rPr>
        <w:t>D</w:t>
      </w:r>
    </w:p>
    <w:p w14:paraId="63A40B8B" w14:textId="77777777" w:rsidR="00186E78" w:rsidRDefault="00000000">
      <w:pPr>
        <w:keepLines/>
        <w:numPr>
          <w:ilvl w:val="5"/>
          <w:numId w:val="3"/>
        </w:numPr>
        <w:spacing w:after="0"/>
      </w:pPr>
      <w:r>
        <w:rPr>
          <w:rFonts w:ascii="Times New Roman"/>
          <w:sz w:val="24"/>
        </w:rPr>
        <w:t>B</w:t>
      </w:r>
    </w:p>
    <w:p w14:paraId="275BCCCF" w14:textId="77777777" w:rsidR="00186E78" w:rsidRDefault="00000000">
      <w:pPr>
        <w:keepLines/>
        <w:numPr>
          <w:ilvl w:val="5"/>
          <w:numId w:val="3"/>
        </w:numPr>
        <w:spacing w:after="0"/>
      </w:pPr>
      <w:r>
        <w:rPr>
          <w:rFonts w:ascii="Times New Roman"/>
          <w:sz w:val="24"/>
        </w:rPr>
        <w:t>A</w:t>
      </w:r>
    </w:p>
    <w:p w14:paraId="07CCD79A" w14:textId="77777777" w:rsidR="00186E78" w:rsidRDefault="00000000">
      <w:pPr>
        <w:keepLines/>
        <w:numPr>
          <w:ilvl w:val="5"/>
          <w:numId w:val="3"/>
        </w:numPr>
        <w:spacing w:after="0"/>
      </w:pPr>
      <w:r>
        <w:rPr>
          <w:rFonts w:ascii="Times New Roman"/>
          <w:sz w:val="24"/>
        </w:rPr>
        <w:t>C</w:t>
      </w:r>
    </w:p>
    <w:p w14:paraId="5877DD7A" w14:textId="77777777" w:rsidR="00186E78" w:rsidRDefault="00000000">
      <w:pPr>
        <w:keepLines/>
        <w:numPr>
          <w:ilvl w:val="5"/>
          <w:numId w:val="3"/>
        </w:numPr>
        <w:spacing w:after="0"/>
      </w:pPr>
      <w:r>
        <w:rPr>
          <w:rFonts w:ascii="Times New Roman"/>
          <w:sz w:val="24"/>
        </w:rPr>
        <w:t>B</w:t>
      </w:r>
    </w:p>
    <w:p w14:paraId="09786372" w14:textId="77777777" w:rsidR="00186E78" w:rsidRDefault="00000000">
      <w:pPr>
        <w:keepLines/>
        <w:numPr>
          <w:ilvl w:val="5"/>
          <w:numId w:val="3"/>
        </w:numPr>
        <w:spacing w:after="0"/>
      </w:pPr>
      <w:r>
        <w:rPr>
          <w:rFonts w:ascii="Times New Roman"/>
          <w:sz w:val="24"/>
        </w:rPr>
        <w:t>C</w:t>
      </w:r>
    </w:p>
    <w:p w14:paraId="6A8BC2E2" w14:textId="77777777" w:rsidR="00186E78" w:rsidRDefault="00000000">
      <w:pPr>
        <w:keepLines/>
        <w:numPr>
          <w:ilvl w:val="5"/>
          <w:numId w:val="3"/>
        </w:numPr>
        <w:spacing w:after="0"/>
      </w:pPr>
      <w:r>
        <w:rPr>
          <w:rFonts w:ascii="Times New Roman"/>
          <w:sz w:val="24"/>
        </w:rPr>
        <w:t>A</w:t>
      </w:r>
    </w:p>
    <w:p w14:paraId="0EC05A55" w14:textId="77777777" w:rsidR="00186E78" w:rsidRDefault="00000000">
      <w:pPr>
        <w:keepLines/>
        <w:numPr>
          <w:ilvl w:val="5"/>
          <w:numId w:val="3"/>
        </w:numPr>
        <w:spacing w:after="0"/>
      </w:pPr>
      <w:r>
        <w:rPr>
          <w:rFonts w:ascii="Times New Roman"/>
          <w:sz w:val="24"/>
        </w:rPr>
        <w:t>D</w:t>
      </w:r>
    </w:p>
    <w:p w14:paraId="04561685" w14:textId="77777777" w:rsidR="00186E78" w:rsidRDefault="00000000">
      <w:pPr>
        <w:keepLines/>
        <w:numPr>
          <w:ilvl w:val="5"/>
          <w:numId w:val="3"/>
        </w:numPr>
        <w:spacing w:after="0"/>
      </w:pPr>
      <w:r>
        <w:rPr>
          <w:rFonts w:ascii="Times New Roman"/>
          <w:sz w:val="24"/>
        </w:rPr>
        <w:t>B</w:t>
      </w:r>
    </w:p>
    <w:p w14:paraId="75AAA329" w14:textId="77777777" w:rsidR="00186E78" w:rsidRDefault="00000000">
      <w:pPr>
        <w:keepLines/>
        <w:numPr>
          <w:ilvl w:val="5"/>
          <w:numId w:val="3"/>
        </w:numPr>
        <w:spacing w:after="0"/>
      </w:pPr>
      <w:r>
        <w:rPr>
          <w:rFonts w:ascii="Times New Roman"/>
          <w:sz w:val="24"/>
        </w:rPr>
        <w:t>C</w:t>
      </w:r>
    </w:p>
    <w:p w14:paraId="2E425A9A" w14:textId="77777777" w:rsidR="00186E78" w:rsidRDefault="00000000">
      <w:pPr>
        <w:keepLines/>
        <w:numPr>
          <w:ilvl w:val="5"/>
          <w:numId w:val="3"/>
        </w:numPr>
        <w:spacing w:after="0"/>
      </w:pPr>
      <w:r>
        <w:rPr>
          <w:rFonts w:ascii="Times New Roman"/>
          <w:sz w:val="24"/>
        </w:rPr>
        <w:t>B</w:t>
      </w:r>
    </w:p>
    <w:p w14:paraId="429A7F6A" w14:textId="77777777" w:rsidR="00186E78" w:rsidRDefault="00000000">
      <w:pPr>
        <w:keepLines/>
        <w:numPr>
          <w:ilvl w:val="5"/>
          <w:numId w:val="3"/>
        </w:numPr>
        <w:spacing w:after="0"/>
      </w:pPr>
      <w:r>
        <w:rPr>
          <w:rFonts w:ascii="Times New Roman"/>
          <w:sz w:val="24"/>
        </w:rPr>
        <w:t>D</w:t>
      </w:r>
    </w:p>
    <w:p w14:paraId="3C16EB90" w14:textId="77777777" w:rsidR="00186E78" w:rsidRDefault="00000000">
      <w:pPr>
        <w:keepLines/>
        <w:numPr>
          <w:ilvl w:val="5"/>
          <w:numId w:val="3"/>
        </w:numPr>
        <w:spacing w:after="0"/>
      </w:pPr>
      <w:r>
        <w:rPr>
          <w:rFonts w:ascii="Times New Roman"/>
          <w:sz w:val="24"/>
        </w:rPr>
        <w:t>D</w:t>
      </w:r>
    </w:p>
    <w:p w14:paraId="5657B5EC" w14:textId="77777777" w:rsidR="00186E78" w:rsidRDefault="00000000">
      <w:pPr>
        <w:keepLines/>
        <w:numPr>
          <w:ilvl w:val="5"/>
          <w:numId w:val="3"/>
        </w:numPr>
        <w:spacing w:after="0"/>
      </w:pPr>
      <w:r>
        <w:rPr>
          <w:rFonts w:ascii="Times New Roman"/>
          <w:sz w:val="24"/>
        </w:rPr>
        <w:t>B</w:t>
      </w:r>
    </w:p>
    <w:p w14:paraId="7DEB0AED" w14:textId="77777777" w:rsidR="00186E78" w:rsidRDefault="00000000">
      <w:pPr>
        <w:keepLines/>
        <w:numPr>
          <w:ilvl w:val="5"/>
          <w:numId w:val="3"/>
        </w:numPr>
        <w:spacing w:after="0"/>
      </w:pPr>
      <w:r>
        <w:rPr>
          <w:rFonts w:ascii="Times New Roman"/>
          <w:sz w:val="24"/>
        </w:rPr>
        <w:t>D</w:t>
      </w:r>
    </w:p>
    <w:p w14:paraId="3D0F3164" w14:textId="77777777" w:rsidR="00186E78" w:rsidRDefault="00000000">
      <w:pPr>
        <w:keepLines/>
        <w:numPr>
          <w:ilvl w:val="5"/>
          <w:numId w:val="3"/>
        </w:numPr>
        <w:spacing w:after="0"/>
      </w:pPr>
      <w:r>
        <w:rPr>
          <w:rFonts w:ascii="Times New Roman"/>
          <w:sz w:val="24"/>
        </w:rPr>
        <w:t>D</w:t>
      </w:r>
    </w:p>
    <w:p w14:paraId="0AE69695" w14:textId="77777777" w:rsidR="00186E78" w:rsidRDefault="00000000">
      <w:pPr>
        <w:keepLines/>
        <w:numPr>
          <w:ilvl w:val="5"/>
          <w:numId w:val="3"/>
        </w:numPr>
        <w:spacing w:after="0"/>
      </w:pPr>
      <w:r>
        <w:rPr>
          <w:rFonts w:ascii="Times New Roman"/>
          <w:sz w:val="24"/>
        </w:rPr>
        <w:t>B</w:t>
      </w:r>
    </w:p>
    <w:p w14:paraId="4B2B9005" w14:textId="77777777" w:rsidR="00186E78" w:rsidRDefault="00000000">
      <w:pPr>
        <w:keepLines/>
        <w:numPr>
          <w:ilvl w:val="5"/>
          <w:numId w:val="3"/>
        </w:numPr>
        <w:spacing w:after="0"/>
      </w:pPr>
      <w:r>
        <w:rPr>
          <w:rFonts w:ascii="Times New Roman"/>
          <w:sz w:val="24"/>
        </w:rPr>
        <w:t>D</w:t>
      </w:r>
    </w:p>
    <w:p w14:paraId="6140EB01" w14:textId="77777777" w:rsidR="00186E78" w:rsidRDefault="00000000">
      <w:pPr>
        <w:keepLines/>
        <w:numPr>
          <w:ilvl w:val="5"/>
          <w:numId w:val="3"/>
        </w:numPr>
        <w:spacing w:after="0"/>
      </w:pPr>
      <w:r>
        <w:rPr>
          <w:rFonts w:ascii="Times New Roman"/>
          <w:sz w:val="24"/>
        </w:rPr>
        <w:lastRenderedPageBreak/>
        <w:t>B</w:t>
      </w:r>
    </w:p>
    <w:p w14:paraId="12846161" w14:textId="77777777" w:rsidR="00186E78" w:rsidRDefault="00000000">
      <w:pPr>
        <w:keepLines/>
        <w:numPr>
          <w:ilvl w:val="5"/>
          <w:numId w:val="3"/>
        </w:numPr>
        <w:spacing w:after="0"/>
      </w:pPr>
      <w:r>
        <w:rPr>
          <w:rFonts w:ascii="Times New Roman"/>
          <w:sz w:val="24"/>
        </w:rPr>
        <w:t>C</w:t>
      </w:r>
    </w:p>
    <w:p w14:paraId="7B987BCF" w14:textId="77777777" w:rsidR="00186E78" w:rsidRDefault="00000000">
      <w:pPr>
        <w:keepLines/>
        <w:numPr>
          <w:ilvl w:val="5"/>
          <w:numId w:val="3"/>
        </w:numPr>
        <w:spacing w:after="0"/>
      </w:pPr>
      <w:r>
        <w:rPr>
          <w:rFonts w:ascii="Times New Roman"/>
          <w:sz w:val="24"/>
        </w:rPr>
        <w:t>D</w:t>
      </w:r>
    </w:p>
    <w:p w14:paraId="23D2AF89" w14:textId="77777777" w:rsidR="00186E78" w:rsidRDefault="00000000">
      <w:pPr>
        <w:keepLines/>
        <w:numPr>
          <w:ilvl w:val="5"/>
          <w:numId w:val="3"/>
        </w:numPr>
        <w:spacing w:after="0"/>
      </w:pPr>
      <w:r>
        <w:rPr>
          <w:rFonts w:ascii="Times New Roman"/>
          <w:sz w:val="24"/>
        </w:rPr>
        <w:t>C</w:t>
      </w:r>
    </w:p>
    <w:p w14:paraId="64A4CDA5" w14:textId="77777777" w:rsidR="00186E78" w:rsidRDefault="00000000">
      <w:pPr>
        <w:keepLines/>
        <w:numPr>
          <w:ilvl w:val="5"/>
          <w:numId w:val="3"/>
        </w:numPr>
        <w:spacing w:after="0"/>
      </w:pPr>
      <w:r>
        <w:rPr>
          <w:rFonts w:ascii="Times New Roman"/>
          <w:sz w:val="24"/>
        </w:rPr>
        <w:t>B</w:t>
      </w:r>
    </w:p>
    <w:p w14:paraId="21721998" w14:textId="77777777" w:rsidR="00186E78" w:rsidRDefault="00000000">
      <w:pPr>
        <w:keepLines/>
        <w:numPr>
          <w:ilvl w:val="5"/>
          <w:numId w:val="3"/>
        </w:numPr>
        <w:spacing w:after="0"/>
      </w:pPr>
      <w:r>
        <w:rPr>
          <w:rFonts w:ascii="Times New Roman"/>
          <w:sz w:val="24"/>
        </w:rPr>
        <w:t>B</w:t>
      </w:r>
    </w:p>
    <w:p w14:paraId="314CB037" w14:textId="77777777" w:rsidR="00186E78" w:rsidRDefault="00000000">
      <w:pPr>
        <w:keepLines/>
        <w:numPr>
          <w:ilvl w:val="5"/>
          <w:numId w:val="3"/>
        </w:numPr>
        <w:spacing w:after="0"/>
      </w:pPr>
      <w:r>
        <w:rPr>
          <w:rFonts w:ascii="Times New Roman"/>
          <w:sz w:val="24"/>
        </w:rPr>
        <w:t>C</w:t>
      </w:r>
    </w:p>
    <w:p w14:paraId="6610F935" w14:textId="77777777" w:rsidR="00186E78" w:rsidRDefault="00000000">
      <w:pPr>
        <w:keepLines/>
        <w:numPr>
          <w:ilvl w:val="5"/>
          <w:numId w:val="3"/>
        </w:numPr>
        <w:spacing w:after="0"/>
      </w:pPr>
      <w:r>
        <w:rPr>
          <w:rFonts w:ascii="Times New Roman"/>
          <w:sz w:val="24"/>
        </w:rPr>
        <w:t>B</w:t>
      </w:r>
    </w:p>
    <w:p w14:paraId="34354E2E" w14:textId="77777777" w:rsidR="00186E78" w:rsidRDefault="00000000">
      <w:pPr>
        <w:keepLines/>
        <w:numPr>
          <w:ilvl w:val="5"/>
          <w:numId w:val="3"/>
        </w:numPr>
        <w:spacing w:after="0"/>
      </w:pPr>
      <w:r>
        <w:rPr>
          <w:rFonts w:ascii="Times New Roman"/>
          <w:sz w:val="24"/>
        </w:rPr>
        <w:t>D</w:t>
      </w:r>
    </w:p>
    <w:p w14:paraId="7C051213" w14:textId="77777777" w:rsidR="00186E78" w:rsidRDefault="00000000">
      <w:pPr>
        <w:keepLines/>
        <w:numPr>
          <w:ilvl w:val="5"/>
          <w:numId w:val="3"/>
        </w:numPr>
        <w:spacing w:after="0"/>
      </w:pPr>
      <w:r>
        <w:rPr>
          <w:rFonts w:ascii="Times New Roman"/>
          <w:sz w:val="24"/>
        </w:rPr>
        <w:t>Short Answer</w:t>
      </w:r>
    </w:p>
    <w:p w14:paraId="69935B29" w14:textId="77777777" w:rsidR="00186E78" w:rsidRDefault="00000000">
      <w:pPr>
        <w:keepNext/>
        <w:keepLines/>
        <w:spacing w:after="0"/>
      </w:pPr>
      <w:r>
        <w:rPr>
          <w:rFonts w:ascii="Times New Roman"/>
          <w:color w:val="000000"/>
          <w:sz w:val="24"/>
        </w:rPr>
        <w:t>Scientists have found ways to measure the contributions of nature (heredity and biological processes) and nurture (environmental influences) to the development of specific traits within a population. For example, even though heredity strongly affects intelligence, environmental factors such as parental stimulation, education, and peer influences also affect it. Contemporary theorists and researchers are increasingly interested in explaining how nature and nurture work together rather than in arguing about which factor is more important.</w:t>
      </w:r>
      <w:r>
        <w:rPr>
          <w:rFonts w:ascii="Times New Roman"/>
          <w:sz w:val="24"/>
        </w:rPr>
        <w:br/>
      </w:r>
      <w:r>
        <w:rPr>
          <w:rFonts w:ascii="Times New Roman"/>
          <w:color w:val="000000"/>
          <w:sz w:val="24"/>
        </w:rPr>
        <w:t>Many typical changes of infancy and early childhood, such as the emergence of the abilities to walk and talk, are tied to maturation of the body and brain</w:t>
      </w:r>
      <w:r>
        <w:rPr>
          <w:rFonts w:ascii="Times New Roman"/>
          <w:color w:val="000000"/>
          <w:sz w:val="24"/>
        </w:rPr>
        <w:t>—</w:t>
      </w:r>
      <w:r>
        <w:rPr>
          <w:rFonts w:ascii="Times New Roman"/>
          <w:color w:val="000000"/>
          <w:sz w:val="24"/>
        </w:rPr>
        <w:t>the unfolding of a universal, natural sequence of physical changes and behavior patterns. These maturational processes, which are seen most clearly in the early years, act in concert with the influences of heredity and environment. As children grow into adolescents and adults, individual differences in innate personal characteristics (heredity) and life experience (environment) play an increasing role as they adapt to the internal and external conditions.</w:t>
      </w:r>
    </w:p>
    <w:p w14:paraId="551D2243" w14:textId="77777777" w:rsidR="00186E78" w:rsidRDefault="00186E78">
      <w:pPr>
        <w:keepLines/>
        <w:spacing w:after="0"/>
      </w:pPr>
    </w:p>
    <w:p w14:paraId="59B85388" w14:textId="77777777" w:rsidR="00186E78" w:rsidRDefault="00000000">
      <w:pPr>
        <w:keepLines/>
        <w:numPr>
          <w:ilvl w:val="5"/>
          <w:numId w:val="3"/>
        </w:numPr>
        <w:spacing w:after="0"/>
      </w:pPr>
      <w:r>
        <w:rPr>
          <w:rFonts w:ascii="Times New Roman"/>
          <w:sz w:val="24"/>
        </w:rPr>
        <w:t>Short Answer</w:t>
      </w:r>
    </w:p>
    <w:p w14:paraId="0F697787" w14:textId="77777777" w:rsidR="00186E78" w:rsidRDefault="00000000">
      <w:pPr>
        <w:keepNext/>
        <w:keepLines/>
        <w:spacing w:after="0"/>
      </w:pPr>
      <w:r>
        <w:rPr>
          <w:rFonts w:ascii="Times New Roman"/>
          <w:color w:val="000000"/>
          <w:sz w:val="24"/>
        </w:rPr>
        <w:lastRenderedPageBreak/>
        <w:t>A family's socioeconomic status (SES) is based on family income and the educational and occupational levels of the adults in the household. SES affects developmental processes, such as mothers' verbal interactions with their children, and developmental outcomes, such as health and cognitive performance. SES affects these processes and outcomes indirectly through the kinds of homes and neighborhoods people live in and the quality of nutrition, medical care, and schooling available to them. Poverty is stressful and can damage children and families' physical, cognitive, and psychosocial well-being. Poor children are more likely than other children to go hungry, to have frequent illnesses, to lack access to health care, to experience violence and family conflict, and to show emotional or behavioral problems. Their cognitive potential and school performance suffer as well. The harm poverty does is often indirect through its impact on parents' emotional state and parenting practices and on the home environment they create. Threats to well-being multiply if, as often happens, several risk factors, conditions that increase the likelihood of a negative outcome, are present.</w:t>
      </w:r>
      <w:r>
        <w:rPr>
          <w:rFonts w:ascii="Times New Roman"/>
          <w:sz w:val="24"/>
        </w:rPr>
        <w:br/>
      </w:r>
      <w:r>
        <w:rPr>
          <w:rFonts w:ascii="Times New Roman"/>
          <w:color w:val="000000"/>
          <w:sz w:val="24"/>
        </w:rPr>
        <w:t>The composition of a neighborhood affects the way children develop. Living in a neighborhood with large numbers of poor people has been shown to impact physical health, well-being, and school readiness. Positive development can occur despite serious risk factors, however.</w:t>
      </w:r>
    </w:p>
    <w:p w14:paraId="5C1B37D4" w14:textId="77777777" w:rsidR="00186E78" w:rsidRDefault="00186E78">
      <w:pPr>
        <w:keepLines/>
        <w:spacing w:after="0"/>
      </w:pPr>
    </w:p>
    <w:p w14:paraId="1B39AC4A" w14:textId="77777777" w:rsidR="00186E78" w:rsidRDefault="00000000">
      <w:pPr>
        <w:keepLines/>
        <w:numPr>
          <w:ilvl w:val="5"/>
          <w:numId w:val="3"/>
        </w:numPr>
        <w:spacing w:after="0"/>
      </w:pPr>
      <w:r>
        <w:rPr>
          <w:rFonts w:ascii="Times New Roman"/>
          <w:sz w:val="24"/>
        </w:rPr>
        <w:t>Short Answer</w:t>
      </w:r>
    </w:p>
    <w:p w14:paraId="0E93586B" w14:textId="77777777" w:rsidR="00186E78" w:rsidRDefault="00000000">
      <w:pPr>
        <w:keepNext/>
        <w:keepLines/>
        <w:spacing w:after="0"/>
      </w:pPr>
      <w:r>
        <w:rPr>
          <w:rFonts w:ascii="Times New Roman"/>
          <w:color w:val="000000"/>
          <w:sz w:val="24"/>
        </w:rPr>
        <w:t xml:space="preserve">Until the COVID-19 pandemic, global poverty rates had been steadily improving over the last 20 years. In 2020, however, COVID-19 reversed that trend. Preliminary estimates are that an additional 88 to 115 million people will be forced into extreme poverty. Middle-income countries that made recent gains, such as India and Nigeria, are likely to be the most profoundly affected. According to data from the World Bank, while prior to COVID-19 the majority of people living in extreme poverty were young, poorly educated, and lived in rural areas, the </w:t>
      </w:r>
      <w:r>
        <w:rPr>
          <w:rFonts w:ascii="Times New Roman"/>
          <w:color w:val="000000"/>
          <w:sz w:val="24"/>
        </w:rPr>
        <w:t>“</w:t>
      </w:r>
      <w:r>
        <w:rPr>
          <w:rFonts w:ascii="Times New Roman"/>
          <w:color w:val="000000"/>
          <w:sz w:val="24"/>
        </w:rPr>
        <w:t>new poor</w:t>
      </w:r>
      <w:r>
        <w:rPr>
          <w:rFonts w:ascii="Times New Roman"/>
          <w:color w:val="000000"/>
          <w:sz w:val="24"/>
        </w:rPr>
        <w:t>”</w:t>
      </w:r>
      <w:r>
        <w:rPr>
          <w:rFonts w:ascii="Times New Roman"/>
          <w:color w:val="000000"/>
          <w:sz w:val="24"/>
        </w:rPr>
        <w:t xml:space="preserve"> are likely to be from urban areas most affected by lockdowns and restrictions.</w:t>
      </w:r>
    </w:p>
    <w:p w14:paraId="45B3C9ED" w14:textId="77777777" w:rsidR="00186E78" w:rsidRDefault="00186E78">
      <w:pPr>
        <w:keepLines/>
        <w:spacing w:after="0"/>
      </w:pPr>
    </w:p>
    <w:p w14:paraId="1D5666C3" w14:textId="77777777" w:rsidR="00186E78" w:rsidRDefault="00000000">
      <w:pPr>
        <w:keepLines/>
        <w:numPr>
          <w:ilvl w:val="5"/>
          <w:numId w:val="3"/>
        </w:numPr>
        <w:spacing w:after="0"/>
      </w:pPr>
      <w:r>
        <w:rPr>
          <w:rFonts w:ascii="Times New Roman"/>
          <w:sz w:val="24"/>
        </w:rPr>
        <w:t>Short Answer</w:t>
      </w:r>
    </w:p>
    <w:p w14:paraId="16B0FC44" w14:textId="77777777" w:rsidR="00186E78" w:rsidRDefault="00000000">
      <w:pPr>
        <w:keepNext/>
        <w:keepLines/>
        <w:spacing w:after="0"/>
      </w:pPr>
      <w:r>
        <w:rPr>
          <w:rFonts w:ascii="Times New Roman"/>
          <w:color w:val="000000"/>
          <w:sz w:val="24"/>
        </w:rPr>
        <w:lastRenderedPageBreak/>
        <w:t>There are many different viewpoints abound in the study of child development. However, as the field has matured, broad agreement has emerged on several fundamental points:</w:t>
      </w:r>
    </w:p>
    <w:p w14:paraId="1ECA83BD" w14:textId="77777777" w:rsidR="00186E78" w:rsidRDefault="00000000">
      <w:pPr>
        <w:keepNext/>
        <w:keepLines/>
        <w:numPr>
          <w:ilvl w:val="6"/>
          <w:numId w:val="1"/>
        </w:numPr>
        <w:spacing w:after="0"/>
      </w:pPr>
      <w:r>
        <w:rPr>
          <w:rFonts w:ascii="Times New Roman"/>
          <w:sz w:val="24"/>
        </w:rPr>
        <w:t>All domains of development are interrelated. Development in each of the different domains</w:t>
      </w:r>
      <w:r>
        <w:rPr>
          <w:rFonts w:ascii="Times New Roman"/>
          <w:sz w:val="24"/>
        </w:rPr>
        <w:t>—</w:t>
      </w:r>
      <w:r>
        <w:rPr>
          <w:rFonts w:ascii="Times New Roman"/>
          <w:sz w:val="24"/>
        </w:rPr>
        <w:t>physical, cognitive, and psychosocial</w:t>
      </w:r>
      <w:r>
        <w:rPr>
          <w:rFonts w:ascii="Times New Roman"/>
          <w:sz w:val="24"/>
        </w:rPr>
        <w:t>—</w:t>
      </w:r>
      <w:r>
        <w:rPr>
          <w:rFonts w:ascii="Times New Roman"/>
          <w:sz w:val="24"/>
        </w:rPr>
        <w:t>affects the others in a series of complex interactions.</w:t>
      </w:r>
    </w:p>
    <w:p w14:paraId="5A2CA4A1" w14:textId="77777777" w:rsidR="00186E78" w:rsidRDefault="00000000">
      <w:pPr>
        <w:keepNext/>
        <w:keepLines/>
        <w:numPr>
          <w:ilvl w:val="6"/>
          <w:numId w:val="1"/>
        </w:numPr>
        <w:spacing w:after="0"/>
      </w:pPr>
      <w:r>
        <w:rPr>
          <w:rFonts w:ascii="Times New Roman"/>
          <w:sz w:val="24"/>
        </w:rPr>
        <w:t>Normal development includes a wide range of individual differences. Each child, from the start, is unlike anyone else in the world. Some of the influences on individual development are inborn; others come from experience. Most often, these influences work together.</w:t>
      </w:r>
    </w:p>
    <w:p w14:paraId="7DB48C73" w14:textId="77777777" w:rsidR="00186E78" w:rsidRDefault="00000000">
      <w:pPr>
        <w:keepNext/>
        <w:keepLines/>
        <w:numPr>
          <w:ilvl w:val="6"/>
          <w:numId w:val="1"/>
        </w:numPr>
        <w:spacing w:after="0"/>
      </w:pPr>
      <w:r>
        <w:rPr>
          <w:rFonts w:ascii="Times New Roman"/>
          <w:sz w:val="24"/>
        </w:rPr>
        <w:t>Influences are bidirectional. Children affect the environment around them as much as the environment shapes them.</w:t>
      </w:r>
    </w:p>
    <w:p w14:paraId="127D216C" w14:textId="77777777" w:rsidR="00186E78" w:rsidRDefault="00000000">
      <w:pPr>
        <w:keepNext/>
        <w:keepLines/>
        <w:numPr>
          <w:ilvl w:val="6"/>
          <w:numId w:val="1"/>
        </w:numPr>
        <w:spacing w:after="0"/>
      </w:pPr>
      <w:r>
        <w:rPr>
          <w:rFonts w:ascii="Times New Roman"/>
          <w:sz w:val="24"/>
        </w:rPr>
        <w:t>Historical and cultural contexts strongly influence development. Each child develops within a specific environment bounded by time and place.</w:t>
      </w:r>
    </w:p>
    <w:p w14:paraId="6577F9A2" w14:textId="77777777" w:rsidR="00186E78" w:rsidRDefault="00000000">
      <w:pPr>
        <w:keepNext/>
        <w:keepLines/>
        <w:numPr>
          <w:ilvl w:val="6"/>
          <w:numId w:val="1"/>
        </w:numPr>
        <w:spacing w:after="0"/>
      </w:pPr>
      <w:r>
        <w:rPr>
          <w:rFonts w:ascii="Times New Roman"/>
          <w:sz w:val="24"/>
        </w:rPr>
        <w:t>Early experience is important, but children can be remarkably resilient. A traumatic incident or a severely deprived childhood may have grave emotional consequences, but the effects of painful experience, such as growing up in poverty or the death of a parent, often can be overcome.</w:t>
      </w:r>
    </w:p>
    <w:p w14:paraId="46B0AE0B" w14:textId="77777777" w:rsidR="00186E78" w:rsidRDefault="00000000">
      <w:pPr>
        <w:keepNext/>
        <w:keepLines/>
        <w:numPr>
          <w:ilvl w:val="6"/>
          <w:numId w:val="1"/>
        </w:numPr>
        <w:spacing w:after="0"/>
      </w:pPr>
      <w:r>
        <w:rPr>
          <w:rFonts w:ascii="Times New Roman"/>
          <w:sz w:val="24"/>
        </w:rPr>
        <w:t>Development in childhood affects development throughout the life span. As long as people live, they have the potential to change in both positive and negative directions.</w:t>
      </w:r>
    </w:p>
    <w:p w14:paraId="0311AEF2" w14:textId="77777777" w:rsidR="00186E78" w:rsidRDefault="00186E78">
      <w:pPr>
        <w:keepLines/>
        <w:spacing w:after="0"/>
      </w:pPr>
    </w:p>
    <w:p w14:paraId="58713050" w14:textId="77777777" w:rsidR="00186E78" w:rsidRDefault="00000000">
      <w:pPr>
        <w:keepLines/>
        <w:numPr>
          <w:ilvl w:val="5"/>
          <w:numId w:val="3"/>
        </w:numPr>
        <w:spacing w:after="0"/>
      </w:pPr>
      <w:r>
        <w:rPr>
          <w:rFonts w:ascii="Times New Roman"/>
          <w:sz w:val="24"/>
        </w:rPr>
        <w:t>Short Answer</w:t>
      </w:r>
    </w:p>
    <w:p w14:paraId="095741F6" w14:textId="77777777" w:rsidR="00186E78" w:rsidRDefault="00000000">
      <w:pPr>
        <w:keepNext/>
        <w:keepLines/>
        <w:spacing w:after="0"/>
      </w:pPr>
      <w:r>
        <w:rPr>
          <w:rFonts w:ascii="Times New Roman"/>
          <w:color w:val="000000"/>
          <w:sz w:val="24"/>
        </w:rPr>
        <w:t>Freud</w:t>
      </w:r>
      <w:r>
        <w:rPr>
          <w:rFonts w:ascii="Times New Roman"/>
          <w:color w:val="000000"/>
          <w:sz w:val="24"/>
        </w:rPr>
        <w:t>’</w:t>
      </w:r>
      <w:r>
        <w:rPr>
          <w:rFonts w:ascii="Times New Roman"/>
          <w:color w:val="000000"/>
          <w:sz w:val="24"/>
        </w:rPr>
        <w:t>s theory made historic contributions and inspired a whole generation of followers. Many of Freud</w:t>
      </w:r>
      <w:r>
        <w:rPr>
          <w:rFonts w:ascii="Times New Roman"/>
          <w:color w:val="000000"/>
          <w:sz w:val="24"/>
        </w:rPr>
        <w:t>’</w:t>
      </w:r>
      <w:r>
        <w:rPr>
          <w:rFonts w:ascii="Times New Roman"/>
          <w:color w:val="000000"/>
          <w:sz w:val="24"/>
        </w:rPr>
        <w:t>s ideas, however, now are widely considered obsolete, cannot be scientifically tested, or have not been supported in research. Additionally, his ideas, shaped by the context of Victorian society and developed out of his interactions with his psychologically distressed clients, were culturally bound, relatively negative about human development, and often sexist.</w:t>
      </w:r>
      <w:r>
        <w:rPr>
          <w:rFonts w:ascii="Times New Roman"/>
          <w:sz w:val="24"/>
        </w:rPr>
        <w:br/>
      </w:r>
      <w:r>
        <w:rPr>
          <w:rFonts w:ascii="Times New Roman"/>
          <w:color w:val="000000"/>
          <w:sz w:val="24"/>
        </w:rPr>
        <w:t>However, several of Freud's central themes have stood the test of time. Freud made us aware of the importance of unconscious thoughts, feelings, and motivations; the role of childhood experiences in forming personality; the ambivalence of emotional responses, especially to parents; the role of mental representations of the self and others in establishing intimate relationships; and the path of normal development from an immature, dependent state to a mature, interdependent one.</w:t>
      </w:r>
    </w:p>
    <w:p w14:paraId="738A3D20" w14:textId="77777777" w:rsidR="00186E78" w:rsidRDefault="00186E78">
      <w:pPr>
        <w:keepLines/>
        <w:spacing w:after="0"/>
      </w:pPr>
    </w:p>
    <w:p w14:paraId="1957EEC3" w14:textId="77777777" w:rsidR="00186E78" w:rsidRDefault="00000000">
      <w:pPr>
        <w:keepLines/>
        <w:numPr>
          <w:ilvl w:val="5"/>
          <w:numId w:val="3"/>
        </w:numPr>
        <w:spacing w:after="0"/>
      </w:pPr>
      <w:r>
        <w:rPr>
          <w:rFonts w:ascii="Times New Roman"/>
          <w:sz w:val="24"/>
        </w:rPr>
        <w:t>Short Answer</w:t>
      </w:r>
    </w:p>
    <w:p w14:paraId="5D6F6550" w14:textId="77777777" w:rsidR="00186E78" w:rsidRDefault="00000000">
      <w:pPr>
        <w:keepNext/>
        <w:keepLines/>
        <w:spacing w:after="0"/>
      </w:pPr>
      <w:r>
        <w:rPr>
          <w:rFonts w:ascii="Times New Roman"/>
          <w:color w:val="000000"/>
          <w:sz w:val="24"/>
        </w:rPr>
        <w:lastRenderedPageBreak/>
        <w:t>Erikson</w:t>
      </w:r>
      <w:r>
        <w:rPr>
          <w:rFonts w:ascii="Times New Roman"/>
          <w:color w:val="000000"/>
          <w:sz w:val="24"/>
        </w:rPr>
        <w:t>’</w:t>
      </w:r>
      <w:r>
        <w:rPr>
          <w:rFonts w:ascii="Times New Roman"/>
          <w:color w:val="000000"/>
          <w:sz w:val="24"/>
        </w:rPr>
        <w:t>s theory is important for a number of reasons. First, while the crises that Erikson outlined were particular to one place and time, Erikson made clear that social and cultural influences mattered. Erikson highlighted the social clock, the conventional, culturally preferred timing of important life events. Moreover, Erikson held a much more positive view of development than Freud. Freud focused more strongly on the ways in which development could go awry. Erikson, while acknowledging that crises could be resolved poorly, left room for improvement. At any point in the life span, development could shift in a positive direction, and a crisis might be successfully resolved and a new strength developed.</w:t>
      </w:r>
    </w:p>
    <w:p w14:paraId="158E89ED" w14:textId="77777777" w:rsidR="00186E78" w:rsidRDefault="00186E78">
      <w:pPr>
        <w:keepLines/>
        <w:spacing w:after="0"/>
      </w:pPr>
    </w:p>
    <w:p w14:paraId="184E171A" w14:textId="77777777" w:rsidR="00186E78" w:rsidRDefault="00000000">
      <w:pPr>
        <w:keepLines/>
        <w:numPr>
          <w:ilvl w:val="5"/>
          <w:numId w:val="3"/>
        </w:numPr>
        <w:spacing w:after="0"/>
      </w:pPr>
      <w:r>
        <w:rPr>
          <w:rFonts w:ascii="Times New Roman"/>
          <w:sz w:val="24"/>
        </w:rPr>
        <w:t>Short Answer</w:t>
      </w:r>
    </w:p>
    <w:p w14:paraId="06D8F74C" w14:textId="77777777" w:rsidR="00186E78" w:rsidRDefault="00000000">
      <w:pPr>
        <w:keepNext/>
        <w:keepLines/>
        <w:spacing w:after="0"/>
      </w:pPr>
      <w:r>
        <w:rPr>
          <w:rFonts w:ascii="Times New Roman"/>
          <w:color w:val="000000"/>
          <w:sz w:val="24"/>
        </w:rPr>
        <w:t>The information-processing approach seeks to explain cognitive development by analyzing the processes involved in making sense of incoming information and performing tasks effectively. It is not a single theory but a framework that undergirds a wide range of theories and research. The most common model for this theory is that of a computer, which has certain inputs (such as sensory impressions) and certain outputs (such as behaviors).</w:t>
      </w:r>
      <w:r>
        <w:rPr>
          <w:rFonts w:ascii="Times New Roman"/>
          <w:sz w:val="24"/>
        </w:rPr>
        <w:br/>
      </w:r>
      <w:r>
        <w:rPr>
          <w:rFonts w:ascii="Times New Roman"/>
          <w:color w:val="000000"/>
          <w:sz w:val="24"/>
        </w:rPr>
        <w:t>Information-processing theorists view development as continuous. They note age-related increases in the speed, complexity, and efficiency of mental processing and the variety of material that can be stored in memory. The information-processing approach has taught people a great deal about the mechanics of how the mind works. It has also demonstrated that people can access cognitive processes, even though they are internal.</w:t>
      </w:r>
    </w:p>
    <w:p w14:paraId="4C93D096" w14:textId="77777777" w:rsidR="00186E78" w:rsidRDefault="00186E78">
      <w:pPr>
        <w:keepLines/>
        <w:spacing w:after="0"/>
      </w:pPr>
    </w:p>
    <w:p w14:paraId="5DB5EA40" w14:textId="77777777" w:rsidR="00186E78" w:rsidRDefault="00000000">
      <w:pPr>
        <w:keepLines/>
        <w:numPr>
          <w:ilvl w:val="5"/>
          <w:numId w:val="3"/>
        </w:numPr>
        <w:spacing w:after="0"/>
      </w:pPr>
      <w:r>
        <w:rPr>
          <w:rFonts w:ascii="Times New Roman"/>
          <w:sz w:val="24"/>
        </w:rPr>
        <w:t>Short Answer</w:t>
      </w:r>
    </w:p>
    <w:p w14:paraId="26E87856" w14:textId="77777777" w:rsidR="00186E78" w:rsidRDefault="00000000">
      <w:pPr>
        <w:keepNext/>
        <w:keepLines/>
        <w:spacing w:after="0"/>
      </w:pPr>
      <w:r>
        <w:rPr>
          <w:rFonts w:ascii="Times New Roman"/>
          <w:color w:val="000000"/>
          <w:sz w:val="24"/>
        </w:rPr>
        <w:t>Right to Informed Consent: Informed consent exists when participants voluntarily agree to be in a study, are competent to give consent, are aware of the risks as well as the potential benefits, and are not being exploited. The National Commission for the Protection of Human Subjects of Biomedical and Behavioral Research (1978) recommends that children age 7 or over be asked to give their consent to take part in research and that any children's objections should be overruled only if the research promises direct benefit to the child.</w:t>
      </w:r>
      <w:r>
        <w:rPr>
          <w:rFonts w:ascii="Times New Roman"/>
          <w:sz w:val="24"/>
        </w:rPr>
        <w:br/>
      </w:r>
      <w:r>
        <w:rPr>
          <w:rFonts w:ascii="Times New Roman"/>
          <w:color w:val="000000"/>
          <w:sz w:val="24"/>
        </w:rPr>
        <w:t>Avoidance of Deception: Ethical guidelines call for withholding information only when it is essential to the study, and then investigators should avoid methods that could cause pain, anxiety, or harm. Participants should be debriefed afterward to let them know the true nature of the study and why deception was necessary and to make sure they have not suffered as a result.</w:t>
      </w:r>
      <w:r>
        <w:rPr>
          <w:rFonts w:ascii="Times New Roman"/>
          <w:sz w:val="24"/>
        </w:rPr>
        <w:br/>
      </w:r>
      <w:r>
        <w:rPr>
          <w:rFonts w:ascii="Times New Roman"/>
          <w:color w:val="000000"/>
          <w:sz w:val="24"/>
        </w:rPr>
        <w:t>Right to Privacy and Confidentiality: Research participants need to know that their information will be kept private and their responses are confidential. However, there are cases in which researchers are obligated to breach confidentiality</w:t>
      </w:r>
      <w:r>
        <w:rPr>
          <w:rFonts w:ascii="Times New Roman"/>
          <w:color w:val="000000"/>
          <w:sz w:val="24"/>
        </w:rPr>
        <w:t>—</w:t>
      </w:r>
      <w:r>
        <w:rPr>
          <w:rFonts w:ascii="Times New Roman"/>
          <w:color w:val="000000"/>
          <w:sz w:val="24"/>
        </w:rPr>
        <w:t>such as when an investigator discovers signs of abuse. Thus, researchers need to inform participants of their legal responsibility to report abuse or neglect or any other illegal activity of which they become aware, and confidentiality must be guarded otherwise.</w:t>
      </w:r>
    </w:p>
    <w:p w14:paraId="3F5D41FA" w14:textId="77777777" w:rsidR="00186E78" w:rsidRDefault="00186E78">
      <w:pPr>
        <w:keepLines/>
        <w:spacing w:after="0"/>
      </w:pPr>
    </w:p>
    <w:sectPr w:rsidR="00186E78">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AB039" w14:textId="77777777" w:rsidR="00D42DF5" w:rsidRDefault="00D42DF5">
      <w:pPr>
        <w:spacing w:after="0" w:line="240" w:lineRule="auto"/>
      </w:pPr>
      <w:r>
        <w:separator/>
      </w:r>
    </w:p>
  </w:endnote>
  <w:endnote w:type="continuationSeparator" w:id="0">
    <w:p w14:paraId="2FD7BC3F" w14:textId="77777777" w:rsidR="00D42DF5" w:rsidRDefault="00D42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7D2C6" w14:textId="77777777" w:rsidR="00067F29" w:rsidRDefault="00067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E845A" w14:textId="6F860519" w:rsidR="00186E78" w:rsidRPr="00067F29" w:rsidRDefault="00186E78" w:rsidP="00067F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93B4" w14:textId="77777777" w:rsidR="00067F29" w:rsidRDefault="00067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791B5" w14:textId="77777777" w:rsidR="00D42DF5" w:rsidRDefault="00D42DF5">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14:paraId="7EDD9CB3" w14:textId="77777777" w:rsidR="00D42DF5" w:rsidRDefault="00D42DF5"/>
    <w:p w14:paraId="16D177F7" w14:textId="77777777" w:rsidR="00D42DF5" w:rsidRDefault="00D42DF5">
      <w:pPr>
        <w:spacing w:after="0" w:line="240" w:lineRule="auto"/>
      </w:pPr>
      <w:r>
        <w:separator/>
      </w:r>
    </w:p>
  </w:footnote>
  <w:footnote w:type="continuationSeparator" w:id="0">
    <w:p w14:paraId="369CA18C" w14:textId="77777777" w:rsidR="00D42DF5" w:rsidRDefault="00D42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015F" w14:textId="77777777" w:rsidR="00067F29" w:rsidRDefault="00067F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2BA18" w14:textId="77777777" w:rsidR="00067F29" w:rsidRDefault="00067F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9DE5" w14:textId="77777777" w:rsidR="00067F29" w:rsidRDefault="00067F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DD45"/>
    <w:multiLevelType w:val="hybridMultilevel"/>
    <w:tmpl w:val="E570999A"/>
    <w:lvl w:ilvl="0" w:tplc="25523610">
      <w:numFmt w:val="decimal"/>
      <w:lvlText w:val=""/>
      <w:lvlJc w:val="left"/>
    </w:lvl>
    <w:lvl w:ilvl="1" w:tplc="850213F6">
      <w:start w:val="1"/>
      <w:numFmt w:val="bullet"/>
      <w:lvlText w:val=""/>
      <w:lvlJc w:val="left"/>
      <w:pPr>
        <w:ind w:left="720" w:hanging="360"/>
      </w:pPr>
      <w:rPr>
        <w:rFonts w:ascii="Courier New" w:hAnsi="Courier New" w:hint="default"/>
      </w:rPr>
    </w:lvl>
    <w:lvl w:ilvl="2" w:tplc="3FC02A52">
      <w:numFmt w:val="decimal"/>
      <w:lvlText w:val=""/>
      <w:lvlJc w:val="left"/>
    </w:lvl>
    <w:lvl w:ilvl="3" w:tplc="EB36F518">
      <w:numFmt w:val="decimal"/>
      <w:lvlText w:val=""/>
      <w:lvlJc w:val="left"/>
    </w:lvl>
    <w:lvl w:ilvl="4" w:tplc="51E2DCA4">
      <w:numFmt w:val="decimal"/>
      <w:lvlText w:val=""/>
      <w:lvlJc w:val="left"/>
    </w:lvl>
    <w:lvl w:ilvl="5" w:tplc="10AC1A96">
      <w:numFmt w:val="decimal"/>
      <w:lvlText w:val=""/>
      <w:lvlJc w:val="left"/>
    </w:lvl>
    <w:lvl w:ilvl="6" w:tplc="3ADC7800">
      <w:numFmt w:val="decimal"/>
      <w:lvlText w:val=""/>
      <w:lvlJc w:val="left"/>
    </w:lvl>
    <w:lvl w:ilvl="7" w:tplc="1DAA7780">
      <w:numFmt w:val="decimal"/>
      <w:lvlText w:val=""/>
      <w:lvlJc w:val="left"/>
    </w:lvl>
    <w:lvl w:ilvl="8" w:tplc="EF90FFE0">
      <w:numFmt w:val="decimal"/>
      <w:lvlText w:val=""/>
      <w:lvlJc w:val="left"/>
    </w:lvl>
  </w:abstractNum>
  <w:abstractNum w:abstractNumId="1" w15:restartNumberingAfterBreak="0">
    <w:nsid w:val="08AF2FBE"/>
    <w:multiLevelType w:val="multilevel"/>
    <w:tmpl w:val="83909554"/>
    <w:lvl w:ilvl="0">
      <w:start w:val="1"/>
      <w:numFmt w:val="bullet"/>
      <w:lvlText w:val="⊚"/>
      <w:lvlJc w:val="left"/>
      <w:pPr>
        <w:ind w:left="1080" w:hanging="360"/>
      </w:pPr>
    </w:lvl>
    <w:lvl w:ilvl="1">
      <w:start w:val="1"/>
      <w:numFmt w:val="bullet"/>
      <w:lvlText w:val=""/>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2" w15:restartNumberingAfterBreak="0">
    <w:nsid w:val="1AC290BF"/>
    <w:multiLevelType w:val="multilevel"/>
    <w:tmpl w:val="F7F4EA1E"/>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num w:numId="1" w16cid:durableId="244994270">
    <w:abstractNumId w:val="2"/>
  </w:num>
  <w:num w:numId="2" w16cid:durableId="809175779">
    <w:abstractNumId w:val="0"/>
  </w:num>
  <w:num w:numId="3" w16cid:durableId="1339894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86E78"/>
    <w:rsid w:val="00067F29"/>
    <w:rsid w:val="00186E78"/>
    <w:rsid w:val="00D42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2ADB73"/>
  <w15:docId w15:val="{44959192-E375-4960-BDC3-BC387A56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067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6029</Words>
  <Characters>34371</Characters>
  <Application>Microsoft Office Word</Application>
  <DocSecurity>0</DocSecurity>
  <Lines>286</Lines>
  <Paragraphs>80</Paragraphs>
  <ScaleCrop>false</ScaleCrop>
  <Company/>
  <LinksUpToDate>false</LinksUpToDate>
  <CharactersWithSpaces>40320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2023-09-12T02:40:00Z</dcterms:created>
  <dcterms:modified xsi:type="dcterms:W3CDTF">2023-09-12T02:40:00Z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