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earliest known record of documentation of healing methods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Pen T’sao, a native herbal recording of 365 drugs, was written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“Father of Medicine”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Theophrastus.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Mithridates.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Dioscorides.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“Father of Botany”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Theophrastus.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Mithridates.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Dioscorides.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“Father of Toxicology”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Theophrastus.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Mithridates.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Dioscorides.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De Materia Medica</w:t>
            </w:r>
            <w:r>
              <w:rPr>
                <w:rStyle w:val="DefaultParagraphFont"/>
                <w:rFonts w:ascii="Times New Roman" w:eastAsia="Times New Roman" w:hAnsi="Times New Roman" w:cs="Times New Roman"/>
                <w:b w:val="0"/>
                <w:bCs w:val="0"/>
                <w:i w:val="0"/>
                <w:iCs w:val="0"/>
                <w:smallCaps w:val="0"/>
                <w:color w:val="000000"/>
                <w:sz w:val="22"/>
                <w:szCs w:val="22"/>
                <w:bdr w:val="nil"/>
                <w:rtl w:val="0"/>
              </w:rPr>
              <w:t>, considered a major authority on drugs for 16 centuries, was written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Theophrastus.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Mithridates.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Dioscorides.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“Father of Pharmacology”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Theophrastus.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Mithridates.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Dioscorides.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Twin brothers, Cosmos and Damien, were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patron saints of pharmacology and botany.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patron saints of pharmacy and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owners of a “pharmacy shop.”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authors of the “Methido Medini.”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pharmacy and medicine occurred under the rule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 Henry VIII.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Holy Roman Emperor Frederick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Alexander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Swiss-born physician who emphasized a chemical rather than a botanical orientation to medicine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Jonathon Roberts.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Paracelsus.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Dioscorides.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form of self-regulation of pharmacy was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 of Pharmacy.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association.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country used governmental controls to regulate pharmacy rather than self-regulation?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of America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changes did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occur during the Renaissance?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Pharmacy achieved status as a profession.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University education was required for pharmacists.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quantities of known drugs were imported.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Pharmacopoeias were required only to list known effective medicines.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hospital pharmacist in America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Jonathon Roberts.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Proctor.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Taylor.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“Father of American Pharmacy”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Jonathon Roberts.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Proctor.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Taylor.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To which area of science did pharmacists contribute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event(s) started the industrial revolution in the practice of pharmacy?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wars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Pharmacists resistance to compounding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demand for medicinal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advancements occurred in pharmacy during the industrialized area,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biologically prepared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 chemical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written around 1500 bc, contained formulas for over 800 remedies.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Ebers Papyrus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civilizations believed that ____________________ caused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 spirits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“pharmacy shop” was located in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Baghdad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Empiric Era, the ____________________ became the regulatory tool of the government to protect public health by standardization of medicines.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pharmacopoeia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not until the ____________________ century that pharmacy began to develop in the new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18th</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eighteenth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early civilizations, each tribe would have a designated member who could understand and control the spirits through rituals and the use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 and other natural materials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plants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natural materials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drugs, organized pharmacy, and medicine had its beginnings in the city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Babylon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was a Greek physician who was critical of those physicians who did not prepare their own remedies.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fall of the Roman Empire, one would have to look to the ____________________ for the next major advances in pharmacy and medicine.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Arab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____________________ include syrups, conserves, confections, and juleps.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dosage forms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___________________________________ were repositories of learning in which ancient knowledge was acquired and preserved by monks.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monasteries of the Christian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Renaissance, the ________________ provided pharmacy and other services to royalty.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 Apothecary or Royal</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Apothecary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hospital in the United States was started by ____________________ in 1751.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beginning of the ____________________ Era was marked by an increased concentration on research and development into new medicines by pharmaceutical manufacturers.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C.D. Hepler established the concept of ____________________, which expands the role of the profession of pharmacy from dispensing to all aspects of drug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pharmaceutical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 role of the pharmacist creates an expectation by the patient that the pharmacist will ensure the maximum outcome with minimal harmful effects from drug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 advocacy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an example of a product that is now being produced by recombinant DNA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Insulin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future, _____________________ may totally or partially cure a disease, altering the genetic makeup of the patient.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 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____________________ who introduced “control” into the practice of pharmacy 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Proctor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document that specifies particular drug forms and compositions is called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hospital in America was located in the city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Philadelphia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1800s, a mixture of opium and alcohol was used as a tonic, and was known as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laudanum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Academic institutions and pharmaceutical companies began to collaborate in the _________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2004, the ____________________ degree became the new entry-level degree for practicing pharmacists.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Standardized training for pharmacy technicians came about only in the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1960s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“Father of Immunology,” Edward Jenner, established the first vaccine, which was against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smallpox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changes in regulation that governed pharmacy over the course of history. What were the benefits of regulating the practice of pharmacy? Without regulations, how do you feel pharmacy would be practiced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reasons why retail pharmacies were able to survive the growth of the pharmaceutical industry during the industrial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“pharmaceutical care”? List three reasons why it is necessary for pharmacies to provide it to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history of pharmacy 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pharmaceutical research was conducted prior to and during the Patient Care Era. What was the result of these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74"/>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Match each item to the statement or sentence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4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Ancient Era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 Era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 Era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 Care Era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Biotechnology and Genetic 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11/25/2019 3:21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“pharmaceutical care” was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It was discovered that plants could be used for murders and cause adverse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Pharmacies started to develop in the New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Medicines were beginning to be mass-produced by pharmaceutical manufacturers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Some drug products could be biologically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 xml:space="preserve">Chapter 01: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