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A group of two or more persons related by birth, marriage, or adoption and residing together is the definition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family used by all sociologists.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family used by the U. S. Census Bureau.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affiliated kin used by sociologists.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traditional family used by sociologists.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“All the people who occupy a housing unit” is the definition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affiliated kin.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endearing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household.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Unrelated individuals who feel and are treated as if they were relatives comprise an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affiliated kin.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endearing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compadres.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Carlos is Roberto’s </w:t>
            </w:r>
            <w:r>
              <w:rPr>
                <w:rStyle w:val="DefaultParagraphFont"/>
                <w:rFonts w:ascii="Times New Roman" w:eastAsia="Times New Roman" w:hAnsi="Times New Roman" w:cs="Times New Roman"/>
                <w:b w:val="0"/>
                <w:bCs w:val="0"/>
                <w:i/>
                <w:iCs/>
                <w:smallCaps w:val="0"/>
                <w:color w:val="000000"/>
                <w:sz w:val="24"/>
                <w:szCs w:val="24"/>
                <w:bdr w:val="nil"/>
                <w:rtl w:val="0"/>
              </w:rPr>
              <w:t>compadre</w:t>
            </w:r>
            <w:r>
              <w:rPr>
                <w:rStyle w:val="DefaultParagraphFont"/>
                <w:rFonts w:ascii="Times New Roman" w:eastAsia="Times New Roman" w:hAnsi="Times New Roman" w:cs="Times New Roman"/>
                <w:b w:val="0"/>
                <w:bCs w:val="0"/>
                <w:i w:val="0"/>
                <w:iCs w:val="0"/>
                <w:smallCaps w:val="0"/>
                <w:color w:val="000000"/>
                <w:sz w:val="24"/>
                <w:szCs w:val="24"/>
                <w:bdr w:val="nil"/>
                <w:rtl w:val="0"/>
              </w:rPr>
              <w:t>. This means that Carlos is Roberto’s: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friend.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brother.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godparent.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grandparent.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Diane and Jim are married to each other and live together with their two biological children. This group meets the definition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fictive kin.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affiliated kin.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nuclear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extended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Ray and Debra are a middle-class couple with three children. Ray has a full-time job and supports the family financially. Debra stays home and takes care of the children. Ray and Debra’s family meets the definition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modern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affiliated kin.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traditional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extended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Around _____ of the population of the United States, age 18 and older, is currently married.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95%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Through which court case did same-sex marriage become legal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Roe v. Wade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Plessy v. Ferguson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Brown v. Board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Obergefell v. Hodges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United States, same-sex couples can legally marry 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states which have passed laws in favor of same-sex 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all 50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Ohio and New York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churches but not in courthouses.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In China, a spirit marriage is one between: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two religious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two people who are not physically present at the time of the marriage but exchange vows by phone.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two affiliated kin.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two people who are both dead.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most widely practiced marital arrangement worldwide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polygamy.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monogamy.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modified polygamy.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A marriage system that is quite rare throughout world cultures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monogamy.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polygyny.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polyandry.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Nassira lives in a tribe in Zambia in which men have multiple wives simultaneously. This is called: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monogamy.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serial monogamy.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polygyny.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polyandry.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Our marriage system in the United States may best be described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monogamy.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serial monogamy or modified polygamy.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polygamy.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polyandry.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1967, the U.S. Supreme court ruled in the case of </w:t>
            </w:r>
            <w:r>
              <w:rPr>
                <w:rStyle w:val="DefaultParagraphFont"/>
                <w:rFonts w:ascii="Times New Roman" w:eastAsia="Times New Roman" w:hAnsi="Times New Roman" w:cs="Times New Roman"/>
                <w:b w:val="0"/>
                <w:bCs w:val="0"/>
                <w:i/>
                <w:iCs/>
                <w:smallCaps w:val="0"/>
                <w:color w:val="000000"/>
                <w:sz w:val="24"/>
                <w:szCs w:val="24"/>
                <w:bdr w:val="nil"/>
                <w:rtl w:val="0"/>
              </w:rPr>
              <w:t>Loving v. Virginia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decided that it was unconstitutional for states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prohibit interracial 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age restrictions for 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prohibit same-sex 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deny the right of cousins to marry.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text, the functions of the family may include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assignment of social roles and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socialization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acting as a unit of economic cooperation and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caring for extended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Intimacy: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has little influence on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is not a function of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is generally not provided by pets.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strongly influences physical and mental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shaping of individual behavior to conform to social or cultural norms is referred to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acculturation.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socialization.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societal imaging.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cultural modeling.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The family in which we grow up is known as the: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family of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family of cohabitation.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family of procreation.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traditional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Lisa and Jim are married and have a child together. This family they have created is, for Lisa and Jim, a family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procreation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status we are given in society is initially acquired through 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own efforts.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William Goode, families provide all of the following advantages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continuity.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proximity.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familiarity.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protection.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approximately _____ multigenerational households in the United States.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53,000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264,000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3.7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1.2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Ron is Bryan’s father. Their relationship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conjugal.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consanguineous.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fictive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fidelity.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The _____ system is the social organization of the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kinship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Sue is Kay’s mother-in-law. Their relationship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conjugal.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consanguineous.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fictive.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Among the Nayar of India, men have clearly defined obligations toward: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children of strangers.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children of their eldest brother.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children of their sisters and female cousins.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their own 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Families: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stay the same across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change during times of social upheaval.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change during times of economic upheaval.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are dynamic.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meant by the term “modified extended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is a family that functions as an extended family even though they may not live in the same household.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is an extended family that includes a minimum of five generations within a household.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is a family of adults only and no children. It functions primarily as an economic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is a family that is entirely fictive and affiliated and does not involve consanguineous relationships.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to whites, African Americans tend to express more conservative attitudes toward which of the following family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Premarital sex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Gay 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family issues on which African Americans express more conservative attitudes than whites.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To conservatives, cultural values have shifted from _____ toward 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morality; immorality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immorality; morality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individual self-sacrifice; personal self-fulfillment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personal self-fulfillment; individual self-sacrifice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Compared with conservatives, how do liberals feel about the status and future of family life in the United States?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determined to maintain the status quo.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determined to see change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pessimistic about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are more optimistic about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Liberal family policies are often tied to the _____ well-being of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economic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Brooks is a centrist. This means he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conservative.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liberal.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idealist.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conservative about some issues and liberal about other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most determines the decisions we make about what families need?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perspectives we have about the current status of family life or the directions in which it is heading.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Our view of how the family has evolved into what it is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Our conclusions about the problems families have faced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Our view of the importance of family functions.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David Popenoe has concluded 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high-conflict marriages, parents should stay together for the sake of the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there is no such thing as a good divorce.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negative effects of divorce on children are short-term and disappear by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except in high-conflict marriages, it is better for the children if their parents remain together and work out their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When it comes to opinions and values about marriage and family relationships: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wider society is conflicted, but academic disciplines are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academic disciplines are conflicted, but wider society is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both the wider society and academic disciplines are conflicted.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neither the wider society nor academic disciplines are conflicted.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“Modern Family Effect” is an argument 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changing cultural and moral norms has allowed more diverse family styles to develop for the first time in American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television show based on a same-sex couple’s daily life has made its audience more accepting of difference.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family functions more liberally when there is enhanced technological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media influences religious beliefs and church attitudes toward social changes.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Law professors Naomi Cahn and June Carbine identified family characteristics more common to “red states” that include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lower divorce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greater emphasis on abstinence.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younger age at marriage and childbirth.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higher teen pregnancy 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Law professors Naomi Cahn and June Carbine identified family characteristics more common to “blue states” that include all of the following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delayed childbearing.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greater emphasis on career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lower divorce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lower use of abortion.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marriage and family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both abstract and 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neither abstract nor 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abstract but not 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personal but not abstract.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study family patterns and issues, we need to understand that our attitudes and beliefs about families may affect and distort our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All the people living in a housing unit makes up a household.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Affiliated kin is defined as related individuals we have little contact with.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Emotional closeness may be more important than biology or law in defining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The family most Americans consider to be the traditional family is a family where both the husband and wife work outside of the home full-time.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In some areas of India, Africa, and Asia, children as young as six years may marry other children (and sometimes adults), although they may not live together until they are older.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Who may marry in the United States has remained unchanged over the past 150 years.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At one time it was illegal for African Americans to marry in the United States because they were regarded as property.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Heterosexuals often think about the privileges that sexual orientation offers or withholds.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Monogamy is the preferred marital arrangement worldwide.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Families are easy to define and count.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As society has become more industrialized and impersonal, families have decreased in importance as a source of intimacy.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The family is a unit of economic cooperation that traditionally divides its labor along gender lines.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Developments in contraception, artificial insemination, and in vitro fertilization have not separated reproduction from sexual intercourse.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socialization function rarely includes agents and caregivers outside of the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Most families in the United States are traditional nuclear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When we look at the functions of the family, we can see that most of those functions could, at least in theory, be fulfilled outside of the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Conjugal relationships are created through biological 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Consanguineous relationships include those of grandparents and grandchildren.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Spirit marriage involves a symbolic union between two people who are not legally allowed to marry.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multigenerational families in the United States is increasing.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American kinship obligations are not as extensive as those of some non-Western or non-industrialized cultures.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may only occupy one position at a time in the basic kinship system in American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Social networking and technology has changed the American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Our values and beliefs about families have remained stable over time.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Some of the services provided by families are such a basic part of our existence that we tend to overlook them.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Conservatives believe that changes in cultural values have made families stronger and more able to meet the needs of children, adults and the wider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Liberals believe that families today are weaker than they were in the 1950s.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Centrists believe that changes in family life are due to economic and demographic changes in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Ahronsargues that it is the quality of the relationship between divorced parents, and not the divorce per se, that has a long-term impact on adult children's lives.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A social class is a category of people who share similar economic positions in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More households in the United States have married couples with children than have married couples without children.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List and discuss the four basic functions of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vary. Four functions - families are source of intimate relationships, units of economic cooperation and consumption, units to produce and socialize children, and source of social statuses and roles to individuals.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the themes in your text is that families are diverse. Write an essay describing this diversity.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vary. Major sources of diversity are patterned variation in family experience, social class, race and ethnicity, gender and sexuality, and lifestyle choice.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Write an essay comparing and contrasting the positions of liberals, conservatives, and centrists on the status and future of American families.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vary. Liberals tend to have a more optimistic view of change, while conservatives a more pessimistic one. Centrists share perspectives of both.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Why is expertise favored over experience as a way of knowing about marriage and family?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vary. Expertise is favored because we do not all have the same experiences socially, financially, geographically, culturally, etc.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monogamy and polygamy and the advantages and disadvantages of each.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Will vary. Monogamy is when each partner has only one other partner. It is the most common form of marriage in Western societies. Polygamy is when there are multiple partners within a marriage. It is the most common form in non-Western societies. There are advantages and disadvantages of each.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2017 Edition – The Meaning of Marriage and the Family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2017 Edition – The Meaning of Marriage and the Family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