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3F97" w14:textId="77777777" w:rsidR="00490B80" w:rsidRDefault="00774AFE">
      <w:pPr>
        <w:keepNext/>
        <w:keepLines/>
        <w:spacing w:after="0"/>
      </w:pPr>
      <w:r>
        <w:rPr>
          <w:rFonts w:ascii="Times New Roman"/>
          <w:sz w:val="28"/>
        </w:rPr>
        <w:t>Student name:__________</w:t>
      </w:r>
    </w:p>
    <w:p w14:paraId="2F956530" w14:textId="77777777" w:rsidR="00490B80" w:rsidRDefault="00774AFE">
      <w:pPr>
        <w:keepNext/>
        <w:keepLines/>
        <w:numPr>
          <w:ilvl w:val="0"/>
          <w:numId w:val="1"/>
        </w:numPr>
        <w:spacing w:after="0"/>
      </w:pPr>
      <w:r>
        <w:rPr>
          <w:rFonts w:ascii="Times New Roman"/>
          <w:sz w:val="24"/>
        </w:rPr>
        <w:t xml:space="preserve">According to the Centers for Disease Control and Prevention data on leading causes of death, which lifestyle factor is LEAST associated with an increased risk of </w:t>
      </w:r>
      <w:r>
        <w:rPr>
          <w:rFonts w:ascii="Times New Roman"/>
          <w:sz w:val="24"/>
        </w:rPr>
        <w:t>death from diabetes mellitus?</w:t>
      </w:r>
    </w:p>
    <w:p w14:paraId="1157BA68" w14:textId="77777777" w:rsidR="00490B80" w:rsidRDefault="00774AFE">
      <w:pPr>
        <w:keepNext/>
        <w:keepLines/>
        <w:numPr>
          <w:ilvl w:val="7"/>
          <w:numId w:val="1"/>
        </w:numPr>
        <w:spacing w:after="0"/>
      </w:pPr>
      <w:r>
        <w:rPr>
          <w:rFonts w:ascii="Times New Roman"/>
          <w:sz w:val="24"/>
        </w:rPr>
        <w:t>excessive alcohol consumption</w:t>
      </w:r>
    </w:p>
    <w:p w14:paraId="6D96E4B2" w14:textId="77777777" w:rsidR="00490B80" w:rsidRDefault="00774AFE">
      <w:pPr>
        <w:keepNext/>
        <w:keepLines/>
        <w:numPr>
          <w:ilvl w:val="7"/>
          <w:numId w:val="1"/>
        </w:numPr>
        <w:spacing w:after="0"/>
      </w:pPr>
      <w:r>
        <w:rPr>
          <w:rFonts w:ascii="Times New Roman"/>
          <w:sz w:val="24"/>
        </w:rPr>
        <w:t>inactive lifestyle</w:t>
      </w:r>
    </w:p>
    <w:p w14:paraId="50D0745A" w14:textId="77777777" w:rsidR="00490B80" w:rsidRDefault="00774AFE">
      <w:pPr>
        <w:keepNext/>
        <w:keepLines/>
        <w:numPr>
          <w:ilvl w:val="7"/>
          <w:numId w:val="1"/>
        </w:numPr>
        <w:spacing w:after="0"/>
      </w:pPr>
      <w:r>
        <w:rPr>
          <w:rFonts w:ascii="Times New Roman"/>
          <w:sz w:val="24"/>
        </w:rPr>
        <w:t>smoking</w:t>
      </w:r>
    </w:p>
    <w:p w14:paraId="680C8BEA" w14:textId="77777777" w:rsidR="00490B80" w:rsidRDefault="00774AFE">
      <w:pPr>
        <w:keepNext/>
        <w:keepLines/>
        <w:numPr>
          <w:ilvl w:val="7"/>
          <w:numId w:val="1"/>
        </w:numPr>
        <w:spacing w:after="0"/>
      </w:pPr>
      <w:r>
        <w:rPr>
          <w:rFonts w:ascii="Times New Roman"/>
          <w:sz w:val="24"/>
        </w:rPr>
        <w:t>poor dietary habits</w:t>
      </w:r>
    </w:p>
    <w:p w14:paraId="44608D70" w14:textId="77777777" w:rsidR="00490B80" w:rsidRDefault="00774AFE">
      <w:pPr>
        <w:keepLines/>
        <w:spacing w:after="0"/>
      </w:pPr>
      <w:r>
        <w:rPr>
          <w:rFonts w:ascii="Times New Roman"/>
          <w:sz w:val="24"/>
        </w:rPr>
        <w:br/>
      </w:r>
    </w:p>
    <w:p w14:paraId="471EDE13" w14:textId="77777777" w:rsidR="00490B80" w:rsidRDefault="00774AFE">
      <w:pPr>
        <w:keepNext/>
        <w:keepLines/>
        <w:numPr>
          <w:ilvl w:val="0"/>
          <w:numId w:val="1"/>
        </w:numPr>
        <w:spacing w:after="0"/>
      </w:pPr>
      <w:r>
        <w:rPr>
          <w:rFonts w:ascii="Times New Roman"/>
          <w:sz w:val="24"/>
        </w:rPr>
        <w:t>Which of the following is NOT considered one of the nine dimensions of wellness?</w:t>
      </w:r>
    </w:p>
    <w:p w14:paraId="063A5752" w14:textId="77777777" w:rsidR="00490B80" w:rsidRDefault="00774AFE">
      <w:pPr>
        <w:keepNext/>
        <w:keepLines/>
        <w:numPr>
          <w:ilvl w:val="7"/>
          <w:numId w:val="1"/>
        </w:numPr>
        <w:spacing w:after="0"/>
      </w:pPr>
      <w:r>
        <w:rPr>
          <w:rFonts w:ascii="Times New Roman"/>
          <w:sz w:val="24"/>
        </w:rPr>
        <w:t>dietary wellness</w:t>
      </w:r>
    </w:p>
    <w:p w14:paraId="0734A528" w14:textId="77777777" w:rsidR="00490B80" w:rsidRDefault="00774AFE">
      <w:pPr>
        <w:keepNext/>
        <w:keepLines/>
        <w:numPr>
          <w:ilvl w:val="7"/>
          <w:numId w:val="1"/>
        </w:numPr>
        <w:spacing w:after="0"/>
      </w:pPr>
      <w:r>
        <w:rPr>
          <w:rFonts w:ascii="Times New Roman"/>
          <w:sz w:val="24"/>
        </w:rPr>
        <w:t>emotional wellness</w:t>
      </w:r>
    </w:p>
    <w:p w14:paraId="09B0A422" w14:textId="77777777" w:rsidR="00490B80" w:rsidRDefault="00774AFE">
      <w:pPr>
        <w:keepNext/>
        <w:keepLines/>
        <w:numPr>
          <w:ilvl w:val="7"/>
          <w:numId w:val="1"/>
        </w:numPr>
        <w:spacing w:after="0"/>
      </w:pPr>
      <w:r>
        <w:rPr>
          <w:rFonts w:ascii="Times New Roman"/>
          <w:sz w:val="24"/>
        </w:rPr>
        <w:t>environmental wellness</w:t>
      </w:r>
    </w:p>
    <w:p w14:paraId="58957375" w14:textId="77777777" w:rsidR="00490B80" w:rsidRDefault="00774AFE">
      <w:pPr>
        <w:keepNext/>
        <w:keepLines/>
        <w:numPr>
          <w:ilvl w:val="7"/>
          <w:numId w:val="1"/>
        </w:numPr>
        <w:spacing w:after="0"/>
      </w:pPr>
      <w:r>
        <w:rPr>
          <w:rFonts w:ascii="Times New Roman"/>
          <w:sz w:val="24"/>
        </w:rPr>
        <w:t>cultural wellness</w:t>
      </w:r>
    </w:p>
    <w:p w14:paraId="787B37CD" w14:textId="77777777" w:rsidR="00490B80" w:rsidRDefault="00774AFE">
      <w:pPr>
        <w:keepLines/>
        <w:spacing w:after="0"/>
      </w:pPr>
      <w:r>
        <w:rPr>
          <w:rFonts w:ascii="Times New Roman"/>
          <w:sz w:val="24"/>
        </w:rPr>
        <w:br/>
      </w:r>
    </w:p>
    <w:p w14:paraId="2A18ADAF" w14:textId="77777777" w:rsidR="00490B80" w:rsidRDefault="00774AFE">
      <w:pPr>
        <w:keepNext/>
        <w:keepLines/>
        <w:numPr>
          <w:ilvl w:val="0"/>
          <w:numId w:val="1"/>
        </w:numPr>
        <w:spacing w:after="0"/>
      </w:pPr>
      <w:r>
        <w:rPr>
          <w:rFonts w:ascii="Times New Roman"/>
          <w:sz w:val="24"/>
        </w:rPr>
        <w:t>The nine dimensions of wellness</w:t>
      </w:r>
    </w:p>
    <w:p w14:paraId="0FCBCFF2" w14:textId="77777777" w:rsidR="00490B80" w:rsidRDefault="00774AFE">
      <w:pPr>
        <w:keepNext/>
        <w:keepLines/>
        <w:numPr>
          <w:ilvl w:val="7"/>
          <w:numId w:val="1"/>
        </w:numPr>
        <w:spacing w:after="0"/>
      </w:pPr>
      <w:r>
        <w:rPr>
          <w:rFonts w:ascii="Times New Roman"/>
          <w:color w:val="000000"/>
          <w:sz w:val="24"/>
        </w:rPr>
        <w:t>are entirely within people's control.</w:t>
      </w:r>
    </w:p>
    <w:p w14:paraId="18F52154" w14:textId="77777777" w:rsidR="00490B80" w:rsidRDefault="00774AFE">
      <w:pPr>
        <w:keepNext/>
        <w:keepLines/>
        <w:numPr>
          <w:ilvl w:val="7"/>
          <w:numId w:val="1"/>
        </w:numPr>
        <w:spacing w:after="0"/>
      </w:pPr>
      <w:r>
        <w:rPr>
          <w:rFonts w:ascii="Times New Roman"/>
          <w:sz w:val="24"/>
        </w:rPr>
        <w:t>are interrelated and may affect each other.</w:t>
      </w:r>
    </w:p>
    <w:p w14:paraId="0F0C3FA7" w14:textId="77777777" w:rsidR="00490B80" w:rsidRDefault="00774AFE">
      <w:pPr>
        <w:keepNext/>
        <w:keepLines/>
        <w:numPr>
          <w:ilvl w:val="7"/>
          <w:numId w:val="1"/>
        </w:numPr>
        <w:spacing w:after="0"/>
      </w:pPr>
      <w:r>
        <w:rPr>
          <w:rFonts w:ascii="Times New Roman"/>
          <w:sz w:val="24"/>
        </w:rPr>
        <w:t>ensure the separation of mind and body.</w:t>
      </w:r>
    </w:p>
    <w:p w14:paraId="63F29C9E" w14:textId="77777777" w:rsidR="00490B80" w:rsidRDefault="00774AFE">
      <w:pPr>
        <w:keepNext/>
        <w:keepLines/>
        <w:numPr>
          <w:ilvl w:val="7"/>
          <w:numId w:val="1"/>
        </w:numPr>
        <w:spacing w:after="0"/>
      </w:pPr>
      <w:r>
        <w:rPr>
          <w:rFonts w:ascii="Times New Roman"/>
          <w:sz w:val="24"/>
        </w:rPr>
        <w:t>are static and unchangeable.</w:t>
      </w:r>
    </w:p>
    <w:p w14:paraId="6D6F4704" w14:textId="77777777" w:rsidR="00490B80" w:rsidRDefault="00774AFE">
      <w:pPr>
        <w:keepLines/>
        <w:spacing w:after="0"/>
      </w:pPr>
      <w:r>
        <w:rPr>
          <w:rFonts w:ascii="Times New Roman"/>
          <w:sz w:val="24"/>
        </w:rPr>
        <w:br/>
      </w:r>
    </w:p>
    <w:p w14:paraId="61045AB0" w14:textId="77777777" w:rsidR="00490B80" w:rsidRDefault="00774AFE">
      <w:pPr>
        <w:keepNext/>
        <w:keepLines/>
        <w:numPr>
          <w:ilvl w:val="0"/>
          <w:numId w:val="1"/>
        </w:numPr>
        <w:spacing w:after="0"/>
      </w:pPr>
      <w:r>
        <w:rPr>
          <w:rFonts w:ascii="Times New Roman"/>
          <w:color w:val="000000"/>
          <w:sz w:val="24"/>
        </w:rPr>
        <w:t>Which behavior or practice would contribute to a pe</w:t>
      </w:r>
      <w:r>
        <w:rPr>
          <w:rFonts w:ascii="Times New Roman"/>
          <w:color w:val="000000"/>
          <w:sz w:val="24"/>
        </w:rPr>
        <w:t>rson</w:t>
      </w:r>
      <w:r>
        <w:rPr>
          <w:rFonts w:ascii="Times New Roman"/>
          <w:color w:val="000000"/>
          <w:sz w:val="24"/>
        </w:rPr>
        <w:t>’</w:t>
      </w:r>
      <w:r>
        <w:rPr>
          <w:rFonts w:ascii="Times New Roman"/>
          <w:color w:val="000000"/>
          <w:sz w:val="24"/>
        </w:rPr>
        <w:t>s physical wellness?</w:t>
      </w:r>
    </w:p>
    <w:p w14:paraId="7F18040D" w14:textId="77777777" w:rsidR="00490B80" w:rsidRDefault="00774AFE">
      <w:pPr>
        <w:keepNext/>
        <w:keepLines/>
        <w:numPr>
          <w:ilvl w:val="7"/>
          <w:numId w:val="1"/>
        </w:numPr>
        <w:spacing w:after="0"/>
      </w:pPr>
      <w:r>
        <w:rPr>
          <w:rFonts w:ascii="Times New Roman"/>
          <w:sz w:val="24"/>
        </w:rPr>
        <w:t>participating in workplace training opportunities</w:t>
      </w:r>
    </w:p>
    <w:p w14:paraId="57605910" w14:textId="77777777" w:rsidR="00490B80" w:rsidRDefault="00774AFE">
      <w:pPr>
        <w:keepNext/>
        <w:keepLines/>
        <w:numPr>
          <w:ilvl w:val="7"/>
          <w:numId w:val="1"/>
        </w:numPr>
        <w:spacing w:after="0"/>
      </w:pPr>
      <w:r>
        <w:rPr>
          <w:rFonts w:ascii="Times New Roman"/>
          <w:sz w:val="24"/>
        </w:rPr>
        <w:t>avoiding unsafe casual sex</w:t>
      </w:r>
    </w:p>
    <w:p w14:paraId="26459BD9" w14:textId="77777777" w:rsidR="00490B80" w:rsidRDefault="00774AFE">
      <w:pPr>
        <w:keepNext/>
        <w:keepLines/>
        <w:numPr>
          <w:ilvl w:val="7"/>
          <w:numId w:val="1"/>
        </w:numPr>
        <w:spacing w:after="0"/>
      </w:pPr>
      <w:r>
        <w:rPr>
          <w:rFonts w:ascii="Times New Roman"/>
          <w:sz w:val="24"/>
        </w:rPr>
        <w:t>avoiding debt and impulse buying</w:t>
      </w:r>
    </w:p>
    <w:p w14:paraId="57788FEC" w14:textId="77777777" w:rsidR="00490B80" w:rsidRDefault="00774AFE">
      <w:pPr>
        <w:keepNext/>
        <w:keepLines/>
        <w:numPr>
          <w:ilvl w:val="7"/>
          <w:numId w:val="1"/>
        </w:numPr>
        <w:spacing w:after="0"/>
      </w:pPr>
      <w:r>
        <w:rPr>
          <w:rFonts w:ascii="Times New Roman"/>
          <w:sz w:val="24"/>
        </w:rPr>
        <w:t>establishing an intimate relationship</w:t>
      </w:r>
    </w:p>
    <w:p w14:paraId="47364480" w14:textId="77777777" w:rsidR="00490B80" w:rsidRDefault="00774AFE">
      <w:pPr>
        <w:keepLines/>
        <w:spacing w:after="0"/>
      </w:pPr>
      <w:r>
        <w:rPr>
          <w:rFonts w:ascii="Times New Roman"/>
          <w:sz w:val="24"/>
        </w:rPr>
        <w:br/>
      </w:r>
    </w:p>
    <w:p w14:paraId="07EEAE55" w14:textId="77777777" w:rsidR="00490B80" w:rsidRDefault="00774AFE">
      <w:pPr>
        <w:keepNext/>
        <w:keepLines/>
        <w:numPr>
          <w:ilvl w:val="0"/>
          <w:numId w:val="1"/>
        </w:numPr>
        <w:spacing w:after="0"/>
      </w:pPr>
      <w:r>
        <w:rPr>
          <w:rFonts w:ascii="Times New Roman"/>
          <w:color w:val="000000"/>
          <w:sz w:val="24"/>
        </w:rPr>
        <w:t>Trust, self-confidence, and the ability to understand and accept one</w:t>
      </w:r>
      <w:r>
        <w:rPr>
          <w:rFonts w:ascii="Times New Roman"/>
          <w:color w:val="000000"/>
          <w:sz w:val="24"/>
        </w:rPr>
        <w:t>’</w:t>
      </w:r>
      <w:r>
        <w:rPr>
          <w:rFonts w:ascii="Times New Roman"/>
          <w:color w:val="000000"/>
          <w:sz w:val="24"/>
        </w:rPr>
        <w:t xml:space="preserve">s feelings </w:t>
      </w:r>
      <w:r>
        <w:rPr>
          <w:rFonts w:ascii="Times New Roman"/>
          <w:color w:val="000000"/>
          <w:sz w:val="24"/>
        </w:rPr>
        <w:t>are components of</w:t>
      </w:r>
    </w:p>
    <w:p w14:paraId="6AA29F75" w14:textId="77777777" w:rsidR="00490B80" w:rsidRDefault="00774AFE">
      <w:pPr>
        <w:keepNext/>
        <w:keepLines/>
        <w:numPr>
          <w:ilvl w:val="7"/>
          <w:numId w:val="1"/>
        </w:numPr>
        <w:spacing w:after="0"/>
      </w:pPr>
      <w:r>
        <w:rPr>
          <w:rFonts w:ascii="Times New Roman"/>
          <w:sz w:val="24"/>
        </w:rPr>
        <w:t>emotional wellness.</w:t>
      </w:r>
    </w:p>
    <w:p w14:paraId="7BCC4EA0" w14:textId="77777777" w:rsidR="00490B80" w:rsidRDefault="00774AFE">
      <w:pPr>
        <w:keepNext/>
        <w:keepLines/>
        <w:numPr>
          <w:ilvl w:val="7"/>
          <w:numId w:val="1"/>
        </w:numPr>
        <w:spacing w:after="0"/>
      </w:pPr>
      <w:r>
        <w:rPr>
          <w:rFonts w:ascii="Times New Roman"/>
          <w:sz w:val="24"/>
        </w:rPr>
        <w:t>interpersonal wellness.</w:t>
      </w:r>
    </w:p>
    <w:p w14:paraId="67F14B61" w14:textId="77777777" w:rsidR="00490B80" w:rsidRDefault="00774AFE">
      <w:pPr>
        <w:keepNext/>
        <w:keepLines/>
        <w:numPr>
          <w:ilvl w:val="7"/>
          <w:numId w:val="1"/>
        </w:numPr>
        <w:spacing w:after="0"/>
      </w:pPr>
      <w:r>
        <w:rPr>
          <w:rFonts w:ascii="Times New Roman"/>
          <w:sz w:val="24"/>
        </w:rPr>
        <w:t>intellectual wellness.</w:t>
      </w:r>
    </w:p>
    <w:p w14:paraId="2EE5C0CD" w14:textId="77777777" w:rsidR="00490B80" w:rsidRDefault="00774AFE">
      <w:pPr>
        <w:keepNext/>
        <w:keepLines/>
        <w:numPr>
          <w:ilvl w:val="7"/>
          <w:numId w:val="1"/>
        </w:numPr>
        <w:spacing w:after="0"/>
      </w:pPr>
      <w:r>
        <w:rPr>
          <w:rFonts w:ascii="Times New Roman"/>
          <w:sz w:val="24"/>
        </w:rPr>
        <w:t>spiritual wellness.</w:t>
      </w:r>
    </w:p>
    <w:p w14:paraId="3F2235EA" w14:textId="77777777" w:rsidR="00490B80" w:rsidRDefault="00774AFE">
      <w:pPr>
        <w:keepLines/>
        <w:spacing w:after="0"/>
      </w:pPr>
      <w:r>
        <w:rPr>
          <w:rFonts w:ascii="Times New Roman"/>
          <w:sz w:val="24"/>
        </w:rPr>
        <w:br/>
      </w:r>
    </w:p>
    <w:p w14:paraId="1E7B29C0" w14:textId="77777777" w:rsidR="00490B80" w:rsidRDefault="00774AFE">
      <w:pPr>
        <w:keepNext/>
        <w:keepLines/>
        <w:numPr>
          <w:ilvl w:val="0"/>
          <w:numId w:val="1"/>
        </w:numPr>
        <w:spacing w:after="0"/>
      </w:pPr>
      <w:r>
        <w:rPr>
          <w:rFonts w:ascii="Times New Roman"/>
          <w:sz w:val="24"/>
        </w:rPr>
        <w:lastRenderedPageBreak/>
        <w:t>Which of the following qualities are components of emotional wellness?</w:t>
      </w:r>
    </w:p>
    <w:p w14:paraId="75FD791F" w14:textId="77777777" w:rsidR="00490B80" w:rsidRDefault="00774AFE">
      <w:pPr>
        <w:keepNext/>
        <w:keepLines/>
        <w:numPr>
          <w:ilvl w:val="7"/>
          <w:numId w:val="1"/>
        </w:numPr>
        <w:spacing w:after="0"/>
      </w:pPr>
      <w:r>
        <w:rPr>
          <w:rFonts w:ascii="Times New Roman"/>
          <w:sz w:val="24"/>
        </w:rPr>
        <w:t>trust</w:t>
      </w:r>
    </w:p>
    <w:p w14:paraId="181C9A51" w14:textId="77777777" w:rsidR="00490B80" w:rsidRDefault="00774AFE">
      <w:pPr>
        <w:keepNext/>
        <w:keepLines/>
        <w:numPr>
          <w:ilvl w:val="7"/>
          <w:numId w:val="1"/>
        </w:numPr>
        <w:spacing w:after="0"/>
      </w:pPr>
      <w:r>
        <w:rPr>
          <w:rFonts w:ascii="Times New Roman"/>
          <w:sz w:val="24"/>
        </w:rPr>
        <w:t>self-confidence</w:t>
      </w:r>
    </w:p>
    <w:p w14:paraId="1C58D93D" w14:textId="77777777" w:rsidR="00490B80" w:rsidRDefault="00774AFE">
      <w:pPr>
        <w:keepNext/>
        <w:keepLines/>
        <w:numPr>
          <w:ilvl w:val="7"/>
          <w:numId w:val="1"/>
        </w:numPr>
        <w:spacing w:after="0"/>
      </w:pPr>
      <w:r>
        <w:rPr>
          <w:rFonts w:ascii="Times New Roman"/>
          <w:sz w:val="24"/>
        </w:rPr>
        <w:t>ability to understand and accept</w:t>
      </w:r>
    </w:p>
    <w:p w14:paraId="1792BB66" w14:textId="77777777" w:rsidR="00490B80" w:rsidRDefault="00774AFE">
      <w:pPr>
        <w:keepNext/>
        <w:keepLines/>
        <w:numPr>
          <w:ilvl w:val="7"/>
          <w:numId w:val="1"/>
        </w:numPr>
        <w:spacing w:after="0"/>
      </w:pPr>
      <w:r>
        <w:rPr>
          <w:rFonts w:ascii="Times New Roman"/>
          <w:sz w:val="24"/>
        </w:rPr>
        <w:t>All of these answers ar</w:t>
      </w:r>
      <w:r>
        <w:rPr>
          <w:rFonts w:ascii="Times New Roman"/>
          <w:sz w:val="24"/>
        </w:rPr>
        <w:t>e correct.</w:t>
      </w:r>
    </w:p>
    <w:p w14:paraId="732C0168" w14:textId="77777777" w:rsidR="00490B80" w:rsidRDefault="00774AFE">
      <w:pPr>
        <w:keepLines/>
        <w:spacing w:after="0"/>
      </w:pPr>
      <w:r>
        <w:rPr>
          <w:rFonts w:ascii="Times New Roman"/>
          <w:sz w:val="24"/>
        </w:rPr>
        <w:br/>
      </w:r>
    </w:p>
    <w:p w14:paraId="7A3EEC50" w14:textId="77777777" w:rsidR="00490B80" w:rsidRDefault="00774AFE">
      <w:pPr>
        <w:keepNext/>
        <w:keepLines/>
        <w:numPr>
          <w:ilvl w:val="0"/>
          <w:numId w:val="1"/>
        </w:numPr>
        <w:spacing w:after="0"/>
      </w:pPr>
      <w:r>
        <w:rPr>
          <w:rFonts w:ascii="Times New Roman"/>
          <w:color w:val="000000"/>
          <w:sz w:val="24"/>
        </w:rPr>
        <w:t>Immigrant parents are unconcerned about their child</w:t>
      </w:r>
      <w:r>
        <w:rPr>
          <w:rFonts w:ascii="Times New Roman"/>
          <w:color w:val="000000"/>
          <w:sz w:val="24"/>
        </w:rPr>
        <w:t>’</w:t>
      </w:r>
      <w:r>
        <w:rPr>
          <w:rFonts w:ascii="Times New Roman"/>
          <w:color w:val="000000"/>
          <w:sz w:val="24"/>
        </w:rPr>
        <w:t>s ability to adapt to school because the child is curious, open to new ideas, and eager to learn new skills. Which wellness dimension BEST reflects the child</w:t>
      </w:r>
      <w:r>
        <w:rPr>
          <w:rFonts w:ascii="Times New Roman"/>
          <w:color w:val="000000"/>
          <w:sz w:val="24"/>
        </w:rPr>
        <w:t>’</w:t>
      </w:r>
      <w:r>
        <w:rPr>
          <w:rFonts w:ascii="Times New Roman"/>
          <w:color w:val="000000"/>
          <w:sz w:val="24"/>
        </w:rPr>
        <w:t>s qualities?</w:t>
      </w:r>
    </w:p>
    <w:p w14:paraId="5AFCAAE1" w14:textId="77777777" w:rsidR="00490B80" w:rsidRDefault="00774AFE">
      <w:pPr>
        <w:keepNext/>
        <w:keepLines/>
        <w:numPr>
          <w:ilvl w:val="7"/>
          <w:numId w:val="1"/>
        </w:numPr>
        <w:spacing w:after="0"/>
      </w:pPr>
      <w:r>
        <w:rPr>
          <w:rFonts w:ascii="Times New Roman"/>
          <w:sz w:val="24"/>
        </w:rPr>
        <w:t>emotional</w:t>
      </w:r>
    </w:p>
    <w:p w14:paraId="2A345048" w14:textId="77777777" w:rsidR="00490B80" w:rsidRDefault="00774AFE">
      <w:pPr>
        <w:keepNext/>
        <w:keepLines/>
        <w:numPr>
          <w:ilvl w:val="7"/>
          <w:numId w:val="1"/>
        </w:numPr>
        <w:spacing w:after="0"/>
      </w:pPr>
      <w:r>
        <w:rPr>
          <w:rFonts w:ascii="Times New Roman"/>
          <w:sz w:val="24"/>
        </w:rPr>
        <w:t>intellectual</w:t>
      </w:r>
    </w:p>
    <w:p w14:paraId="33F8AC21" w14:textId="77777777" w:rsidR="00490B80" w:rsidRDefault="00774AFE">
      <w:pPr>
        <w:keepNext/>
        <w:keepLines/>
        <w:numPr>
          <w:ilvl w:val="7"/>
          <w:numId w:val="1"/>
        </w:numPr>
        <w:spacing w:after="0"/>
      </w:pPr>
      <w:r>
        <w:rPr>
          <w:rFonts w:ascii="Times New Roman"/>
          <w:sz w:val="24"/>
        </w:rPr>
        <w:t>interpersonal</w:t>
      </w:r>
    </w:p>
    <w:p w14:paraId="65F03CE3" w14:textId="77777777" w:rsidR="00490B80" w:rsidRDefault="00774AFE">
      <w:pPr>
        <w:keepNext/>
        <w:keepLines/>
        <w:numPr>
          <w:ilvl w:val="7"/>
          <w:numId w:val="1"/>
        </w:numPr>
        <w:spacing w:after="0"/>
      </w:pPr>
      <w:r>
        <w:rPr>
          <w:rFonts w:ascii="Times New Roman"/>
          <w:sz w:val="24"/>
        </w:rPr>
        <w:t>cultural</w:t>
      </w:r>
    </w:p>
    <w:p w14:paraId="4C5CB492" w14:textId="77777777" w:rsidR="00490B80" w:rsidRDefault="00774AFE">
      <w:pPr>
        <w:keepLines/>
        <w:spacing w:after="0"/>
      </w:pPr>
      <w:r>
        <w:rPr>
          <w:rFonts w:ascii="Times New Roman"/>
          <w:sz w:val="24"/>
        </w:rPr>
        <w:br/>
      </w:r>
    </w:p>
    <w:p w14:paraId="1B88124B" w14:textId="77777777" w:rsidR="00490B80" w:rsidRDefault="00774AFE">
      <w:pPr>
        <w:keepNext/>
        <w:keepLines/>
        <w:numPr>
          <w:ilvl w:val="0"/>
          <w:numId w:val="1"/>
        </w:numPr>
        <w:spacing w:after="0"/>
      </w:pPr>
      <w:r>
        <w:rPr>
          <w:rFonts w:ascii="Times New Roman"/>
          <w:sz w:val="24"/>
        </w:rPr>
        <w:t>Spiritual wellness is enhanced by having</w:t>
      </w:r>
    </w:p>
    <w:p w14:paraId="4E328523" w14:textId="77777777" w:rsidR="00490B80" w:rsidRDefault="00774AFE">
      <w:pPr>
        <w:keepNext/>
        <w:keepLines/>
        <w:numPr>
          <w:ilvl w:val="7"/>
          <w:numId w:val="1"/>
        </w:numPr>
        <w:spacing w:after="0"/>
      </w:pPr>
      <w:r>
        <w:rPr>
          <w:rFonts w:ascii="Times New Roman"/>
          <w:sz w:val="24"/>
        </w:rPr>
        <w:t>a strong support network of family and friends.</w:t>
      </w:r>
    </w:p>
    <w:p w14:paraId="032A6AE8" w14:textId="77777777" w:rsidR="00490B80" w:rsidRDefault="00774AFE">
      <w:pPr>
        <w:keepNext/>
        <w:keepLines/>
        <w:numPr>
          <w:ilvl w:val="7"/>
          <w:numId w:val="1"/>
        </w:numPr>
        <w:spacing w:after="0"/>
      </w:pPr>
      <w:r>
        <w:rPr>
          <w:rFonts w:ascii="Times New Roman"/>
          <w:sz w:val="24"/>
        </w:rPr>
        <w:t>a selfless concern for the well-being of others.</w:t>
      </w:r>
    </w:p>
    <w:p w14:paraId="0D53FBEF" w14:textId="77777777" w:rsidR="00490B80" w:rsidRDefault="00774AFE">
      <w:pPr>
        <w:keepNext/>
        <w:keepLines/>
        <w:numPr>
          <w:ilvl w:val="7"/>
          <w:numId w:val="1"/>
        </w:numPr>
        <w:spacing w:after="0"/>
      </w:pPr>
      <w:r>
        <w:rPr>
          <w:rFonts w:ascii="Times New Roman"/>
          <w:sz w:val="24"/>
        </w:rPr>
        <w:t>the ability to express oneself creatively.</w:t>
      </w:r>
    </w:p>
    <w:p w14:paraId="69F4B566" w14:textId="77777777" w:rsidR="00490B80" w:rsidRDefault="00774AFE">
      <w:pPr>
        <w:keepNext/>
        <w:keepLines/>
        <w:numPr>
          <w:ilvl w:val="7"/>
          <w:numId w:val="1"/>
        </w:numPr>
        <w:spacing w:after="0"/>
      </w:pPr>
      <w:r>
        <w:rPr>
          <w:rFonts w:ascii="Times New Roman"/>
          <w:sz w:val="24"/>
        </w:rPr>
        <w:t>an openness to new ideas.</w:t>
      </w:r>
    </w:p>
    <w:p w14:paraId="6BDFF604" w14:textId="77777777" w:rsidR="00490B80" w:rsidRDefault="00774AFE">
      <w:pPr>
        <w:keepLines/>
        <w:spacing w:after="0"/>
      </w:pPr>
      <w:r>
        <w:rPr>
          <w:rFonts w:ascii="Times New Roman"/>
          <w:sz w:val="24"/>
        </w:rPr>
        <w:br/>
      </w:r>
    </w:p>
    <w:p w14:paraId="09EDDE8F" w14:textId="77777777" w:rsidR="00490B80" w:rsidRDefault="00774AFE">
      <w:pPr>
        <w:keepNext/>
        <w:keepLines/>
        <w:numPr>
          <w:ilvl w:val="0"/>
          <w:numId w:val="1"/>
        </w:numPr>
        <w:spacing w:after="0"/>
      </w:pPr>
      <w:r>
        <w:rPr>
          <w:rFonts w:ascii="Times New Roman"/>
          <w:sz w:val="24"/>
        </w:rPr>
        <w:t>The abili</w:t>
      </w:r>
      <w:r>
        <w:rPr>
          <w:rFonts w:ascii="Times New Roman"/>
          <w:sz w:val="24"/>
        </w:rPr>
        <w:t>ty to interact well with people from different religions, ethnicities, or sexual orientations is an aspect of</w:t>
      </w:r>
    </w:p>
    <w:p w14:paraId="057FC508" w14:textId="77777777" w:rsidR="00490B80" w:rsidRDefault="00774AFE">
      <w:pPr>
        <w:keepNext/>
        <w:keepLines/>
        <w:numPr>
          <w:ilvl w:val="7"/>
          <w:numId w:val="1"/>
        </w:numPr>
        <w:spacing w:after="0"/>
      </w:pPr>
      <w:r>
        <w:rPr>
          <w:rFonts w:ascii="Times New Roman"/>
          <w:sz w:val="24"/>
        </w:rPr>
        <w:t>interpersonal wellness.</w:t>
      </w:r>
    </w:p>
    <w:p w14:paraId="11B67669" w14:textId="77777777" w:rsidR="00490B80" w:rsidRDefault="00774AFE">
      <w:pPr>
        <w:keepNext/>
        <w:keepLines/>
        <w:numPr>
          <w:ilvl w:val="7"/>
          <w:numId w:val="1"/>
        </w:numPr>
        <w:spacing w:after="0"/>
      </w:pPr>
      <w:r>
        <w:rPr>
          <w:rFonts w:ascii="Times New Roman"/>
          <w:sz w:val="24"/>
        </w:rPr>
        <w:t>spiritual wellness.</w:t>
      </w:r>
    </w:p>
    <w:p w14:paraId="1FE95DF5" w14:textId="77777777" w:rsidR="00490B80" w:rsidRDefault="00774AFE">
      <w:pPr>
        <w:keepNext/>
        <w:keepLines/>
        <w:numPr>
          <w:ilvl w:val="7"/>
          <w:numId w:val="1"/>
        </w:numPr>
        <w:spacing w:after="0"/>
      </w:pPr>
      <w:r>
        <w:rPr>
          <w:rFonts w:ascii="Times New Roman"/>
          <w:sz w:val="24"/>
        </w:rPr>
        <w:t>intellectual wellness.</w:t>
      </w:r>
    </w:p>
    <w:p w14:paraId="56C6423D" w14:textId="77777777" w:rsidR="00490B80" w:rsidRDefault="00774AFE">
      <w:pPr>
        <w:keepNext/>
        <w:keepLines/>
        <w:numPr>
          <w:ilvl w:val="7"/>
          <w:numId w:val="1"/>
        </w:numPr>
        <w:spacing w:after="0"/>
      </w:pPr>
      <w:r>
        <w:rPr>
          <w:rFonts w:ascii="Times New Roman"/>
          <w:sz w:val="24"/>
        </w:rPr>
        <w:t>cultural wellness.</w:t>
      </w:r>
    </w:p>
    <w:p w14:paraId="0EE80DE2" w14:textId="77777777" w:rsidR="00490B80" w:rsidRDefault="00774AFE">
      <w:pPr>
        <w:keepLines/>
        <w:spacing w:after="0"/>
      </w:pPr>
      <w:r>
        <w:rPr>
          <w:rFonts w:ascii="Times New Roman"/>
          <w:sz w:val="24"/>
        </w:rPr>
        <w:br/>
      </w:r>
    </w:p>
    <w:p w14:paraId="776943E8" w14:textId="77777777" w:rsidR="00490B80" w:rsidRDefault="00774AFE">
      <w:pPr>
        <w:keepNext/>
        <w:keepLines/>
        <w:numPr>
          <w:ilvl w:val="0"/>
          <w:numId w:val="1"/>
        </w:numPr>
        <w:spacing w:after="0"/>
      </w:pPr>
      <w:r>
        <w:rPr>
          <w:rFonts w:ascii="Times New Roman"/>
          <w:color w:val="000000"/>
          <w:sz w:val="24"/>
        </w:rPr>
        <w:t>Financial wellness includes a person's ability to</w:t>
      </w:r>
    </w:p>
    <w:p w14:paraId="1C5F0CF3" w14:textId="77777777" w:rsidR="00490B80" w:rsidRDefault="00774AFE">
      <w:pPr>
        <w:keepNext/>
        <w:keepLines/>
        <w:numPr>
          <w:ilvl w:val="7"/>
          <w:numId w:val="1"/>
        </w:numPr>
        <w:spacing w:after="0"/>
      </w:pPr>
      <w:r>
        <w:rPr>
          <w:rFonts w:ascii="Times New Roman"/>
          <w:sz w:val="24"/>
        </w:rPr>
        <w:t>find a j</w:t>
      </w:r>
      <w:r>
        <w:rPr>
          <w:rFonts w:ascii="Times New Roman"/>
          <w:sz w:val="24"/>
        </w:rPr>
        <w:t>ob that has a retirement pension.</w:t>
      </w:r>
    </w:p>
    <w:p w14:paraId="05808EE3" w14:textId="77777777" w:rsidR="00490B80" w:rsidRDefault="00774AFE">
      <w:pPr>
        <w:keepNext/>
        <w:keepLines/>
        <w:numPr>
          <w:ilvl w:val="7"/>
          <w:numId w:val="1"/>
        </w:numPr>
        <w:spacing w:after="0"/>
      </w:pPr>
      <w:r>
        <w:rPr>
          <w:rFonts w:ascii="Times New Roman"/>
          <w:sz w:val="24"/>
        </w:rPr>
        <w:t>balance income and expenses.</w:t>
      </w:r>
    </w:p>
    <w:p w14:paraId="2FF64E51" w14:textId="77777777" w:rsidR="00490B80" w:rsidRDefault="00774AFE">
      <w:pPr>
        <w:keepNext/>
        <w:keepLines/>
        <w:numPr>
          <w:ilvl w:val="7"/>
          <w:numId w:val="1"/>
        </w:numPr>
        <w:spacing w:after="0"/>
      </w:pPr>
      <w:r>
        <w:rPr>
          <w:rFonts w:ascii="Times New Roman"/>
          <w:sz w:val="24"/>
        </w:rPr>
        <w:t>avoid occupational hazards.</w:t>
      </w:r>
    </w:p>
    <w:p w14:paraId="17274794" w14:textId="77777777" w:rsidR="00490B80" w:rsidRDefault="00774AFE">
      <w:pPr>
        <w:keepNext/>
        <w:keepLines/>
        <w:numPr>
          <w:ilvl w:val="7"/>
          <w:numId w:val="1"/>
        </w:numPr>
        <w:spacing w:after="0"/>
      </w:pPr>
      <w:r>
        <w:rPr>
          <w:rFonts w:ascii="Times New Roman"/>
          <w:sz w:val="24"/>
        </w:rPr>
        <w:t>earn enough money to leave a regular occupation.</w:t>
      </w:r>
    </w:p>
    <w:p w14:paraId="58F1BD8C" w14:textId="77777777" w:rsidR="00490B80" w:rsidRDefault="00774AFE">
      <w:pPr>
        <w:keepLines/>
        <w:spacing w:after="0"/>
      </w:pPr>
      <w:r>
        <w:rPr>
          <w:rFonts w:ascii="Times New Roman"/>
          <w:sz w:val="24"/>
        </w:rPr>
        <w:br/>
      </w:r>
    </w:p>
    <w:p w14:paraId="4D019A52" w14:textId="77777777" w:rsidR="00490B80" w:rsidRDefault="00774AFE">
      <w:pPr>
        <w:keepNext/>
        <w:keepLines/>
        <w:numPr>
          <w:ilvl w:val="0"/>
          <w:numId w:val="1"/>
        </w:numPr>
        <w:spacing w:after="0"/>
      </w:pPr>
      <w:r>
        <w:rPr>
          <w:rFonts w:ascii="Times New Roman"/>
          <w:sz w:val="24"/>
        </w:rPr>
        <w:t>What is the significance of annual percentage rate (APR) and the minimum monthly payment for credit cards?</w:t>
      </w:r>
    </w:p>
    <w:p w14:paraId="518A1C4C" w14:textId="77777777" w:rsidR="00490B80" w:rsidRDefault="00774AFE">
      <w:pPr>
        <w:keepNext/>
        <w:keepLines/>
        <w:numPr>
          <w:ilvl w:val="7"/>
          <w:numId w:val="1"/>
        </w:numPr>
        <w:spacing w:after="0"/>
      </w:pPr>
      <w:r>
        <w:rPr>
          <w:rFonts w:ascii="Times New Roman"/>
          <w:sz w:val="24"/>
        </w:rPr>
        <w:t xml:space="preserve">The </w:t>
      </w:r>
      <w:r>
        <w:rPr>
          <w:rFonts w:ascii="Times New Roman"/>
          <w:sz w:val="24"/>
        </w:rPr>
        <w:t>minimum monthly payment determines the APR.</w:t>
      </w:r>
    </w:p>
    <w:p w14:paraId="3A6C67A7" w14:textId="77777777" w:rsidR="00490B80" w:rsidRDefault="00774AFE">
      <w:pPr>
        <w:keepNext/>
        <w:keepLines/>
        <w:numPr>
          <w:ilvl w:val="7"/>
          <w:numId w:val="1"/>
        </w:numPr>
        <w:spacing w:after="0"/>
      </w:pPr>
      <w:r>
        <w:rPr>
          <w:rFonts w:ascii="Times New Roman"/>
          <w:sz w:val="24"/>
        </w:rPr>
        <w:t>The APR is reflected in the interest you pay on your balance with each monthly payment.</w:t>
      </w:r>
    </w:p>
    <w:p w14:paraId="6BD1358D" w14:textId="77777777" w:rsidR="00490B80" w:rsidRDefault="00774AFE">
      <w:pPr>
        <w:keepNext/>
        <w:keepLines/>
        <w:numPr>
          <w:ilvl w:val="7"/>
          <w:numId w:val="1"/>
        </w:numPr>
        <w:spacing w:after="0"/>
      </w:pPr>
      <w:r>
        <w:rPr>
          <w:rFonts w:ascii="Times New Roman"/>
          <w:sz w:val="24"/>
        </w:rPr>
        <w:t>APR and minimum monthly payment are the same thing.</w:t>
      </w:r>
    </w:p>
    <w:p w14:paraId="540051CA" w14:textId="77777777" w:rsidR="00490B80" w:rsidRDefault="00774AFE">
      <w:pPr>
        <w:keepNext/>
        <w:keepLines/>
        <w:numPr>
          <w:ilvl w:val="7"/>
          <w:numId w:val="1"/>
        </w:numPr>
        <w:spacing w:after="0"/>
      </w:pPr>
      <w:r>
        <w:rPr>
          <w:rFonts w:ascii="Times New Roman"/>
          <w:sz w:val="24"/>
        </w:rPr>
        <w:t>Debit cards have a higher APR than credit cards.</w:t>
      </w:r>
    </w:p>
    <w:p w14:paraId="2B4E9E0E" w14:textId="77777777" w:rsidR="00490B80" w:rsidRDefault="00774AFE">
      <w:pPr>
        <w:keepLines/>
        <w:spacing w:after="0"/>
      </w:pPr>
      <w:r>
        <w:rPr>
          <w:rFonts w:ascii="Times New Roman"/>
          <w:sz w:val="24"/>
        </w:rPr>
        <w:br/>
      </w:r>
    </w:p>
    <w:p w14:paraId="0212599A" w14:textId="77777777" w:rsidR="00490B80" w:rsidRDefault="00774AFE">
      <w:pPr>
        <w:keepNext/>
        <w:keepLines/>
        <w:numPr>
          <w:ilvl w:val="0"/>
          <w:numId w:val="1"/>
        </w:numPr>
        <w:spacing w:after="0"/>
      </w:pPr>
      <w:r>
        <w:rPr>
          <w:rFonts w:ascii="Times New Roman"/>
          <w:color w:val="000000"/>
          <w:sz w:val="24"/>
        </w:rPr>
        <w:t>Which behavior or qua</w:t>
      </w:r>
      <w:r>
        <w:rPr>
          <w:rFonts w:ascii="Times New Roman"/>
          <w:color w:val="000000"/>
          <w:sz w:val="24"/>
        </w:rPr>
        <w:t>lity best demonstrates a person</w:t>
      </w:r>
      <w:r>
        <w:rPr>
          <w:rFonts w:ascii="Times New Roman"/>
          <w:color w:val="000000"/>
          <w:sz w:val="24"/>
        </w:rPr>
        <w:t>’</w:t>
      </w:r>
      <w:r>
        <w:rPr>
          <w:rFonts w:ascii="Times New Roman"/>
          <w:color w:val="000000"/>
          <w:sz w:val="24"/>
        </w:rPr>
        <w:t>s interpersonal wellness?</w:t>
      </w:r>
    </w:p>
    <w:p w14:paraId="15042C9C" w14:textId="77777777" w:rsidR="00490B80" w:rsidRDefault="00774AFE">
      <w:pPr>
        <w:keepNext/>
        <w:keepLines/>
        <w:numPr>
          <w:ilvl w:val="7"/>
          <w:numId w:val="1"/>
        </w:numPr>
        <w:spacing w:after="0"/>
      </w:pPr>
      <w:r>
        <w:rPr>
          <w:rFonts w:ascii="Times New Roman"/>
          <w:sz w:val="24"/>
        </w:rPr>
        <w:t>motivation to master new skills</w:t>
      </w:r>
    </w:p>
    <w:p w14:paraId="5C3010F9" w14:textId="77777777" w:rsidR="00490B80" w:rsidRDefault="00774AFE">
      <w:pPr>
        <w:keepNext/>
        <w:keepLines/>
        <w:numPr>
          <w:ilvl w:val="7"/>
          <w:numId w:val="1"/>
        </w:numPr>
        <w:spacing w:after="0"/>
      </w:pPr>
      <w:r>
        <w:rPr>
          <w:rFonts w:ascii="Times New Roman"/>
          <w:sz w:val="24"/>
        </w:rPr>
        <w:t>creativity and capacity for love</w:t>
      </w:r>
    </w:p>
    <w:p w14:paraId="3B08090F" w14:textId="77777777" w:rsidR="00490B80" w:rsidRDefault="00774AFE">
      <w:pPr>
        <w:keepNext/>
        <w:keepLines/>
        <w:numPr>
          <w:ilvl w:val="7"/>
          <w:numId w:val="1"/>
        </w:numPr>
        <w:spacing w:after="0"/>
      </w:pPr>
      <w:r>
        <w:rPr>
          <w:rFonts w:ascii="Times New Roman"/>
          <w:sz w:val="24"/>
        </w:rPr>
        <w:t>the ability to cultivate a support system of friends and family</w:t>
      </w:r>
    </w:p>
    <w:p w14:paraId="3E504DCE" w14:textId="77777777" w:rsidR="00490B80" w:rsidRDefault="00774AFE">
      <w:pPr>
        <w:keepNext/>
        <w:keepLines/>
        <w:numPr>
          <w:ilvl w:val="7"/>
          <w:numId w:val="1"/>
        </w:numPr>
        <w:spacing w:after="0"/>
      </w:pPr>
      <w:r>
        <w:rPr>
          <w:rFonts w:ascii="Times New Roman"/>
          <w:sz w:val="24"/>
        </w:rPr>
        <w:t>a sense of belonging to something greater than oneself</w:t>
      </w:r>
    </w:p>
    <w:p w14:paraId="29C5AB02" w14:textId="77777777" w:rsidR="00490B80" w:rsidRDefault="00774AFE">
      <w:pPr>
        <w:keepLines/>
        <w:spacing w:after="0"/>
      </w:pPr>
      <w:r>
        <w:rPr>
          <w:rFonts w:ascii="Times New Roman"/>
          <w:sz w:val="24"/>
        </w:rPr>
        <w:br/>
      </w:r>
    </w:p>
    <w:p w14:paraId="1F3E3708" w14:textId="77777777" w:rsidR="00490B80" w:rsidRDefault="00774AFE">
      <w:pPr>
        <w:keepNext/>
        <w:keepLines/>
        <w:numPr>
          <w:ilvl w:val="0"/>
          <w:numId w:val="1"/>
        </w:numPr>
        <w:spacing w:after="0"/>
      </w:pPr>
      <w:r>
        <w:rPr>
          <w:rFonts w:ascii="Times New Roman"/>
          <w:sz w:val="24"/>
        </w:rPr>
        <w:t>Occupational</w:t>
      </w:r>
      <w:r>
        <w:rPr>
          <w:rFonts w:ascii="Times New Roman"/>
          <w:sz w:val="24"/>
        </w:rPr>
        <w:t xml:space="preserve"> wellness can be enhanced by all of the following EXCEPT</w:t>
      </w:r>
    </w:p>
    <w:p w14:paraId="30D1F670" w14:textId="77777777" w:rsidR="00490B80" w:rsidRDefault="00774AFE">
      <w:pPr>
        <w:keepNext/>
        <w:keepLines/>
        <w:numPr>
          <w:ilvl w:val="7"/>
          <w:numId w:val="1"/>
        </w:numPr>
        <w:spacing w:after="0"/>
      </w:pPr>
      <w:r>
        <w:rPr>
          <w:rFonts w:ascii="Times New Roman"/>
          <w:sz w:val="24"/>
        </w:rPr>
        <w:t>contributing to a retirement fund.</w:t>
      </w:r>
    </w:p>
    <w:p w14:paraId="01E7F9F0" w14:textId="77777777" w:rsidR="00490B80" w:rsidRDefault="00774AFE">
      <w:pPr>
        <w:keepNext/>
        <w:keepLines/>
        <w:numPr>
          <w:ilvl w:val="7"/>
          <w:numId w:val="1"/>
        </w:numPr>
        <w:spacing w:after="0"/>
      </w:pPr>
      <w:r>
        <w:rPr>
          <w:rFonts w:ascii="Times New Roman"/>
          <w:sz w:val="24"/>
        </w:rPr>
        <w:t>being recognized and valued by the employer.</w:t>
      </w:r>
    </w:p>
    <w:p w14:paraId="3B6C1819" w14:textId="77777777" w:rsidR="00490B80" w:rsidRDefault="00774AFE">
      <w:pPr>
        <w:keepNext/>
        <w:keepLines/>
        <w:numPr>
          <w:ilvl w:val="7"/>
          <w:numId w:val="1"/>
        </w:numPr>
        <w:spacing w:after="0"/>
      </w:pPr>
      <w:r>
        <w:rPr>
          <w:rFonts w:ascii="Times New Roman"/>
          <w:sz w:val="24"/>
        </w:rPr>
        <w:t>enjoying social time with coworkers on lunch breaks.</w:t>
      </w:r>
    </w:p>
    <w:p w14:paraId="3CE53B7F" w14:textId="77777777" w:rsidR="00490B80" w:rsidRDefault="00774AFE">
      <w:pPr>
        <w:keepNext/>
        <w:keepLines/>
        <w:numPr>
          <w:ilvl w:val="7"/>
          <w:numId w:val="1"/>
        </w:numPr>
        <w:spacing w:after="0"/>
      </w:pPr>
      <w:r>
        <w:rPr>
          <w:rFonts w:ascii="Times New Roman"/>
          <w:sz w:val="24"/>
        </w:rPr>
        <w:t>participating in continuing education opportunities at work.</w:t>
      </w:r>
    </w:p>
    <w:p w14:paraId="41283B66" w14:textId="77777777" w:rsidR="00490B80" w:rsidRDefault="00774AFE">
      <w:pPr>
        <w:keepLines/>
        <w:spacing w:after="0"/>
      </w:pPr>
      <w:r>
        <w:rPr>
          <w:rFonts w:ascii="Times New Roman"/>
          <w:sz w:val="24"/>
        </w:rPr>
        <w:br/>
      </w:r>
    </w:p>
    <w:p w14:paraId="3F7B7DBD" w14:textId="77777777" w:rsidR="00490B80" w:rsidRDefault="00774AFE">
      <w:pPr>
        <w:keepNext/>
        <w:keepLines/>
        <w:numPr>
          <w:ilvl w:val="0"/>
          <w:numId w:val="1"/>
        </w:numPr>
        <w:spacing w:after="0"/>
      </w:pPr>
      <w:r>
        <w:rPr>
          <w:rFonts w:ascii="Times New Roman"/>
          <w:color w:val="000000"/>
          <w:sz w:val="24"/>
        </w:rPr>
        <w:t>Eve</w:t>
      </w:r>
      <w:r>
        <w:rPr>
          <w:rFonts w:ascii="Times New Roman"/>
          <w:color w:val="000000"/>
          <w:sz w:val="24"/>
        </w:rPr>
        <w:t>ry Saturday, a couple walks to and from the local soup kitchen, where they volunteer. They have made new friends and never miss a shift, even when it</w:t>
      </w:r>
      <w:r>
        <w:rPr>
          <w:rFonts w:ascii="Times New Roman"/>
          <w:color w:val="000000"/>
          <w:sz w:val="24"/>
        </w:rPr>
        <w:t>’</w:t>
      </w:r>
      <w:r>
        <w:rPr>
          <w:rFonts w:ascii="Times New Roman"/>
          <w:color w:val="000000"/>
          <w:sz w:val="24"/>
        </w:rPr>
        <w:t>s raining or inconvenient. This routine improves their</w:t>
      </w:r>
    </w:p>
    <w:p w14:paraId="7F9392A6" w14:textId="77777777" w:rsidR="00490B80" w:rsidRDefault="00774AFE">
      <w:pPr>
        <w:keepNext/>
        <w:keepLines/>
        <w:numPr>
          <w:ilvl w:val="7"/>
          <w:numId w:val="1"/>
        </w:numPr>
        <w:spacing w:after="0"/>
      </w:pPr>
      <w:r>
        <w:rPr>
          <w:rFonts w:ascii="Times New Roman"/>
          <w:sz w:val="24"/>
        </w:rPr>
        <w:t>intellectual and cultural wellness.</w:t>
      </w:r>
    </w:p>
    <w:p w14:paraId="5B6DE616" w14:textId="77777777" w:rsidR="00490B80" w:rsidRDefault="00774AFE">
      <w:pPr>
        <w:keepNext/>
        <w:keepLines/>
        <w:numPr>
          <w:ilvl w:val="7"/>
          <w:numId w:val="1"/>
        </w:numPr>
        <w:spacing w:after="0"/>
      </w:pPr>
      <w:r>
        <w:rPr>
          <w:rFonts w:ascii="Times New Roman"/>
          <w:sz w:val="24"/>
        </w:rPr>
        <w:t>spiritual and p</w:t>
      </w:r>
      <w:r>
        <w:rPr>
          <w:rFonts w:ascii="Times New Roman"/>
          <w:sz w:val="24"/>
        </w:rPr>
        <w:t>hysical wellness.</w:t>
      </w:r>
    </w:p>
    <w:p w14:paraId="2220B688" w14:textId="77777777" w:rsidR="00490B80" w:rsidRDefault="00774AFE">
      <w:pPr>
        <w:keepNext/>
        <w:keepLines/>
        <w:numPr>
          <w:ilvl w:val="7"/>
          <w:numId w:val="1"/>
        </w:numPr>
        <w:spacing w:after="0"/>
      </w:pPr>
      <w:r>
        <w:rPr>
          <w:rFonts w:ascii="Times New Roman"/>
          <w:sz w:val="24"/>
        </w:rPr>
        <w:t>occupational and interpersonal wellness.</w:t>
      </w:r>
    </w:p>
    <w:p w14:paraId="5C073F65" w14:textId="77777777" w:rsidR="00490B80" w:rsidRDefault="00774AFE">
      <w:pPr>
        <w:keepNext/>
        <w:keepLines/>
        <w:numPr>
          <w:ilvl w:val="7"/>
          <w:numId w:val="1"/>
        </w:numPr>
        <w:spacing w:after="0"/>
      </w:pPr>
      <w:r>
        <w:rPr>
          <w:rFonts w:ascii="Times New Roman"/>
          <w:sz w:val="24"/>
        </w:rPr>
        <w:t>emotional and environmental wellness.</w:t>
      </w:r>
    </w:p>
    <w:p w14:paraId="1D17E42E" w14:textId="77777777" w:rsidR="00490B80" w:rsidRDefault="00774AFE">
      <w:pPr>
        <w:keepLines/>
        <w:spacing w:after="0"/>
      </w:pPr>
      <w:r>
        <w:rPr>
          <w:rFonts w:ascii="Times New Roman"/>
          <w:sz w:val="24"/>
        </w:rPr>
        <w:br/>
      </w:r>
    </w:p>
    <w:p w14:paraId="38996E10" w14:textId="77777777" w:rsidR="00490B80" w:rsidRDefault="00774AFE">
      <w:pPr>
        <w:keepNext/>
        <w:keepLines/>
        <w:numPr>
          <w:ilvl w:val="0"/>
          <w:numId w:val="1"/>
        </w:numPr>
        <w:spacing w:after="0"/>
      </w:pPr>
      <w:r>
        <w:rPr>
          <w:rFonts w:ascii="Times New Roman"/>
          <w:sz w:val="24"/>
        </w:rPr>
        <w:t>Self-acceptance differs from self-esteem in that it</w:t>
      </w:r>
    </w:p>
    <w:p w14:paraId="71201BE0" w14:textId="77777777" w:rsidR="00490B80" w:rsidRDefault="00774AFE">
      <w:pPr>
        <w:keepNext/>
        <w:keepLines/>
        <w:numPr>
          <w:ilvl w:val="7"/>
          <w:numId w:val="1"/>
        </w:numPr>
        <w:spacing w:after="0"/>
      </w:pPr>
      <w:r>
        <w:rPr>
          <w:rFonts w:ascii="Times New Roman"/>
          <w:sz w:val="24"/>
        </w:rPr>
        <w:t xml:space="preserve">means having a set of guiding beliefs, principles, or values that give meaning and purpose to their </w:t>
      </w:r>
      <w:r>
        <w:rPr>
          <w:rFonts w:ascii="Times New Roman"/>
          <w:sz w:val="24"/>
        </w:rPr>
        <w:t>life.</w:t>
      </w:r>
    </w:p>
    <w:p w14:paraId="77DA45D3" w14:textId="77777777" w:rsidR="00490B80" w:rsidRDefault="00774AFE">
      <w:pPr>
        <w:keepNext/>
        <w:keepLines/>
        <w:numPr>
          <w:ilvl w:val="7"/>
          <w:numId w:val="1"/>
        </w:numPr>
        <w:spacing w:after="0"/>
      </w:pPr>
      <w:r>
        <w:rPr>
          <w:rFonts w:ascii="Times New Roman"/>
          <w:sz w:val="24"/>
        </w:rPr>
        <w:t>is concerned with how a person perceives that others view them.</w:t>
      </w:r>
    </w:p>
    <w:p w14:paraId="0BB5ADC3" w14:textId="77777777" w:rsidR="00490B80" w:rsidRDefault="00774AFE">
      <w:pPr>
        <w:keepNext/>
        <w:keepLines/>
        <w:numPr>
          <w:ilvl w:val="7"/>
          <w:numId w:val="1"/>
        </w:numPr>
        <w:spacing w:after="0"/>
      </w:pPr>
      <w:r>
        <w:rPr>
          <w:rFonts w:ascii="Times New Roman"/>
          <w:color w:val="000000"/>
          <w:sz w:val="24"/>
        </w:rPr>
        <w:t>is a feeling of trust in one</w:t>
      </w:r>
      <w:r>
        <w:rPr>
          <w:rFonts w:ascii="Times New Roman"/>
          <w:color w:val="000000"/>
          <w:sz w:val="24"/>
        </w:rPr>
        <w:t>’</w:t>
      </w:r>
      <w:r>
        <w:rPr>
          <w:rFonts w:ascii="Times New Roman"/>
          <w:color w:val="000000"/>
          <w:sz w:val="24"/>
        </w:rPr>
        <w:t>s own abilities and qualities.</w:t>
      </w:r>
    </w:p>
    <w:p w14:paraId="53D7B9ED" w14:textId="77777777" w:rsidR="00490B80" w:rsidRDefault="00774AFE">
      <w:pPr>
        <w:keepNext/>
        <w:keepLines/>
        <w:numPr>
          <w:ilvl w:val="7"/>
          <w:numId w:val="1"/>
        </w:numPr>
        <w:spacing w:after="0"/>
      </w:pPr>
      <w:r>
        <w:rPr>
          <w:rFonts w:ascii="Times New Roman"/>
          <w:color w:val="000000"/>
          <w:sz w:val="24"/>
        </w:rPr>
        <w:t>refers to personal satisfaction with oneself, regardless of other people</w:t>
      </w:r>
      <w:r>
        <w:rPr>
          <w:rFonts w:ascii="Times New Roman"/>
          <w:color w:val="000000"/>
          <w:sz w:val="24"/>
        </w:rPr>
        <w:t>’</w:t>
      </w:r>
      <w:r>
        <w:rPr>
          <w:rFonts w:ascii="Times New Roman"/>
          <w:color w:val="000000"/>
          <w:sz w:val="24"/>
        </w:rPr>
        <w:t>s opinions.</w:t>
      </w:r>
    </w:p>
    <w:p w14:paraId="160499C2" w14:textId="77777777" w:rsidR="00490B80" w:rsidRDefault="00774AFE">
      <w:pPr>
        <w:keepLines/>
        <w:spacing w:after="0"/>
      </w:pPr>
      <w:r>
        <w:rPr>
          <w:rFonts w:ascii="Times New Roman"/>
          <w:sz w:val="24"/>
        </w:rPr>
        <w:br/>
      </w:r>
    </w:p>
    <w:p w14:paraId="498B6717" w14:textId="77777777" w:rsidR="00490B80" w:rsidRDefault="00774AFE">
      <w:pPr>
        <w:keepNext/>
        <w:keepLines/>
        <w:numPr>
          <w:ilvl w:val="0"/>
          <w:numId w:val="1"/>
        </w:numPr>
        <w:spacing w:after="0"/>
      </w:pPr>
      <w:r>
        <w:rPr>
          <w:rFonts w:ascii="Times New Roman"/>
          <w:sz w:val="24"/>
        </w:rPr>
        <w:t xml:space="preserve">What is the role of genetics in </w:t>
      </w:r>
      <w:r>
        <w:rPr>
          <w:rFonts w:ascii="Times New Roman"/>
          <w:sz w:val="24"/>
        </w:rPr>
        <w:t>determining life span?</w:t>
      </w:r>
    </w:p>
    <w:p w14:paraId="03FEBF5E" w14:textId="77777777" w:rsidR="00490B80" w:rsidRDefault="00774AFE">
      <w:pPr>
        <w:keepNext/>
        <w:keepLines/>
        <w:numPr>
          <w:ilvl w:val="7"/>
          <w:numId w:val="1"/>
        </w:numPr>
        <w:spacing w:after="0"/>
      </w:pPr>
      <w:r>
        <w:rPr>
          <w:rFonts w:ascii="Times New Roman"/>
          <w:sz w:val="24"/>
        </w:rPr>
        <w:t>The strongest correlation between genes and mortality is susceptibility to coronary artery disease.</w:t>
      </w:r>
    </w:p>
    <w:p w14:paraId="5F001CBD" w14:textId="77777777" w:rsidR="00490B80" w:rsidRDefault="00774AFE">
      <w:pPr>
        <w:keepNext/>
        <w:keepLines/>
        <w:numPr>
          <w:ilvl w:val="7"/>
          <w:numId w:val="1"/>
        </w:numPr>
        <w:spacing w:after="0"/>
      </w:pPr>
      <w:r>
        <w:rPr>
          <w:rFonts w:ascii="Times New Roman"/>
          <w:sz w:val="24"/>
        </w:rPr>
        <w:t>Studies show that over 75% of the variability in life span can be traced to genetics.</w:t>
      </w:r>
    </w:p>
    <w:p w14:paraId="225B6337" w14:textId="77777777" w:rsidR="00490B80" w:rsidRDefault="00774AFE">
      <w:pPr>
        <w:keepNext/>
        <w:keepLines/>
        <w:numPr>
          <w:ilvl w:val="7"/>
          <w:numId w:val="1"/>
        </w:numPr>
        <w:spacing w:after="0"/>
      </w:pPr>
      <w:r>
        <w:rPr>
          <w:rFonts w:ascii="Times New Roman"/>
          <w:sz w:val="24"/>
        </w:rPr>
        <w:t>Mortality is entirely determined by environment</w:t>
      </w:r>
      <w:r>
        <w:rPr>
          <w:rFonts w:ascii="Times New Roman"/>
          <w:sz w:val="24"/>
        </w:rPr>
        <w:t>al and behavioral factors.</w:t>
      </w:r>
    </w:p>
    <w:p w14:paraId="26FA05AE" w14:textId="77777777" w:rsidR="00490B80" w:rsidRDefault="00774AFE">
      <w:pPr>
        <w:keepNext/>
        <w:keepLines/>
        <w:numPr>
          <w:ilvl w:val="7"/>
          <w:numId w:val="1"/>
        </w:numPr>
        <w:spacing w:after="0"/>
      </w:pPr>
      <w:r>
        <w:rPr>
          <w:rFonts w:ascii="Times New Roman"/>
          <w:sz w:val="24"/>
        </w:rPr>
        <w:t>Mortality is unrelated to genetics.</w:t>
      </w:r>
    </w:p>
    <w:p w14:paraId="60B8AFBD" w14:textId="77777777" w:rsidR="00490B80" w:rsidRDefault="00774AFE">
      <w:pPr>
        <w:keepLines/>
        <w:spacing w:after="0"/>
      </w:pPr>
      <w:r>
        <w:rPr>
          <w:rFonts w:ascii="Times New Roman"/>
          <w:sz w:val="24"/>
        </w:rPr>
        <w:br/>
      </w:r>
    </w:p>
    <w:p w14:paraId="283AC319" w14:textId="77777777" w:rsidR="00490B80" w:rsidRDefault="00774AFE">
      <w:pPr>
        <w:keepNext/>
        <w:keepLines/>
        <w:numPr>
          <w:ilvl w:val="0"/>
          <w:numId w:val="1"/>
        </w:numPr>
        <w:spacing w:after="0"/>
      </w:pPr>
      <w:r>
        <w:rPr>
          <w:rFonts w:ascii="Times New Roman"/>
          <w:color w:val="000000"/>
          <w:sz w:val="24"/>
        </w:rPr>
        <w:t>According to data from the National Center for Health Statistics, which of the following was NOT one of the top three leading causes of death in 2020</w:t>
      </w:r>
      <w:r>
        <w:rPr>
          <w:rFonts w:ascii="Times New Roman"/>
          <w:color w:val="000000"/>
          <w:sz w:val="24"/>
        </w:rPr>
        <w:t>–</w:t>
      </w:r>
      <w:r>
        <w:rPr>
          <w:rFonts w:ascii="Times New Roman"/>
          <w:color w:val="000000"/>
          <w:sz w:val="24"/>
        </w:rPr>
        <w:t>2021?</w:t>
      </w:r>
    </w:p>
    <w:p w14:paraId="715B5CF6" w14:textId="77777777" w:rsidR="00490B80" w:rsidRDefault="00774AFE">
      <w:pPr>
        <w:keepNext/>
        <w:keepLines/>
        <w:numPr>
          <w:ilvl w:val="7"/>
          <w:numId w:val="1"/>
        </w:numPr>
        <w:spacing w:after="0"/>
      </w:pPr>
      <w:r>
        <w:rPr>
          <w:rFonts w:ascii="Times New Roman"/>
          <w:sz w:val="24"/>
        </w:rPr>
        <w:t>stroke</w:t>
      </w:r>
    </w:p>
    <w:p w14:paraId="590A4320" w14:textId="77777777" w:rsidR="00490B80" w:rsidRDefault="00774AFE">
      <w:pPr>
        <w:keepNext/>
        <w:keepLines/>
        <w:numPr>
          <w:ilvl w:val="7"/>
          <w:numId w:val="1"/>
        </w:numPr>
        <w:spacing w:after="0"/>
      </w:pPr>
      <w:r>
        <w:rPr>
          <w:rFonts w:ascii="Times New Roman"/>
          <w:sz w:val="24"/>
        </w:rPr>
        <w:t>heart disease</w:t>
      </w:r>
    </w:p>
    <w:p w14:paraId="79BE02E8" w14:textId="77777777" w:rsidR="00490B80" w:rsidRDefault="00774AFE">
      <w:pPr>
        <w:keepNext/>
        <w:keepLines/>
        <w:numPr>
          <w:ilvl w:val="7"/>
          <w:numId w:val="1"/>
        </w:numPr>
        <w:spacing w:after="0"/>
      </w:pPr>
      <w:r>
        <w:rPr>
          <w:rFonts w:ascii="Times New Roman"/>
          <w:sz w:val="24"/>
        </w:rPr>
        <w:t>cancer</w:t>
      </w:r>
    </w:p>
    <w:p w14:paraId="098267C9" w14:textId="77777777" w:rsidR="00490B80" w:rsidRDefault="00774AFE">
      <w:pPr>
        <w:keepNext/>
        <w:keepLines/>
        <w:numPr>
          <w:ilvl w:val="7"/>
          <w:numId w:val="1"/>
        </w:numPr>
        <w:spacing w:after="0"/>
      </w:pPr>
      <w:r>
        <w:rPr>
          <w:rFonts w:ascii="Times New Roman"/>
          <w:sz w:val="24"/>
        </w:rPr>
        <w:t>Covid-1</w:t>
      </w:r>
      <w:r>
        <w:rPr>
          <w:rFonts w:ascii="Times New Roman"/>
          <w:sz w:val="24"/>
        </w:rPr>
        <w:t>9</w:t>
      </w:r>
    </w:p>
    <w:p w14:paraId="6AD433E7" w14:textId="77777777" w:rsidR="00490B80" w:rsidRDefault="00774AFE">
      <w:pPr>
        <w:keepLines/>
        <w:spacing w:after="0"/>
      </w:pPr>
      <w:r>
        <w:rPr>
          <w:rFonts w:ascii="Times New Roman"/>
          <w:sz w:val="24"/>
        </w:rPr>
        <w:br/>
      </w:r>
    </w:p>
    <w:p w14:paraId="69D8135C" w14:textId="77777777" w:rsidR="00490B80" w:rsidRDefault="00774AFE">
      <w:pPr>
        <w:keepNext/>
        <w:keepLines/>
        <w:numPr>
          <w:ilvl w:val="0"/>
          <w:numId w:val="1"/>
        </w:numPr>
        <w:spacing w:after="0"/>
      </w:pPr>
      <w:r>
        <w:rPr>
          <w:rFonts w:ascii="Times New Roman"/>
          <w:color w:val="000000"/>
          <w:sz w:val="24"/>
        </w:rPr>
        <w:t>Public health achievements during the 20th century are credited with changing the major causes of death from________ to________.</w:t>
      </w:r>
    </w:p>
    <w:p w14:paraId="216BA6BC" w14:textId="77777777" w:rsidR="00490B80" w:rsidRDefault="00774AFE">
      <w:pPr>
        <w:keepNext/>
        <w:keepLines/>
        <w:numPr>
          <w:ilvl w:val="7"/>
          <w:numId w:val="1"/>
        </w:numPr>
        <w:spacing w:after="0"/>
      </w:pPr>
      <w:r>
        <w:rPr>
          <w:rFonts w:ascii="Times New Roman"/>
          <w:sz w:val="24"/>
        </w:rPr>
        <w:t>infectious diseases; chronic diseases</w:t>
      </w:r>
    </w:p>
    <w:p w14:paraId="39E84CDE" w14:textId="77777777" w:rsidR="00490B80" w:rsidRDefault="00774AFE">
      <w:pPr>
        <w:keepNext/>
        <w:keepLines/>
        <w:numPr>
          <w:ilvl w:val="7"/>
          <w:numId w:val="1"/>
        </w:numPr>
        <w:spacing w:after="0"/>
      </w:pPr>
      <w:r>
        <w:rPr>
          <w:rFonts w:ascii="Times New Roman"/>
          <w:sz w:val="24"/>
        </w:rPr>
        <w:t>chronic diseases; infectious diseases</w:t>
      </w:r>
    </w:p>
    <w:p w14:paraId="1FD9C0EF" w14:textId="77777777" w:rsidR="00490B80" w:rsidRDefault="00774AFE">
      <w:pPr>
        <w:keepNext/>
        <w:keepLines/>
        <w:numPr>
          <w:ilvl w:val="7"/>
          <w:numId w:val="1"/>
        </w:numPr>
        <w:spacing w:after="0"/>
      </w:pPr>
      <w:r>
        <w:rPr>
          <w:rFonts w:ascii="Times New Roman"/>
          <w:sz w:val="24"/>
        </w:rPr>
        <w:t>accidents; drug overdoses</w:t>
      </w:r>
    </w:p>
    <w:p w14:paraId="7FCB53F5" w14:textId="77777777" w:rsidR="00490B80" w:rsidRDefault="00774AFE">
      <w:pPr>
        <w:keepNext/>
        <w:keepLines/>
        <w:numPr>
          <w:ilvl w:val="7"/>
          <w:numId w:val="1"/>
        </w:numPr>
        <w:spacing w:after="0"/>
      </w:pPr>
      <w:r>
        <w:rPr>
          <w:rFonts w:ascii="Times New Roman"/>
          <w:sz w:val="24"/>
        </w:rPr>
        <w:t xml:space="preserve">infectious diseases; </w:t>
      </w:r>
      <w:r>
        <w:rPr>
          <w:rFonts w:ascii="Times New Roman"/>
          <w:sz w:val="24"/>
        </w:rPr>
        <w:t>drug overdoses</w:t>
      </w:r>
    </w:p>
    <w:p w14:paraId="3660D49E" w14:textId="77777777" w:rsidR="00490B80" w:rsidRDefault="00774AFE">
      <w:pPr>
        <w:keepLines/>
        <w:spacing w:after="0"/>
      </w:pPr>
      <w:r>
        <w:rPr>
          <w:rFonts w:ascii="Times New Roman"/>
          <w:sz w:val="24"/>
        </w:rPr>
        <w:br/>
      </w:r>
    </w:p>
    <w:p w14:paraId="3BC9798E" w14:textId="77777777" w:rsidR="00490B80" w:rsidRDefault="00774AFE">
      <w:pPr>
        <w:keepNext/>
        <w:keepLines/>
        <w:numPr>
          <w:ilvl w:val="0"/>
          <w:numId w:val="1"/>
        </w:numPr>
        <w:spacing w:after="0"/>
      </w:pPr>
      <w:r>
        <w:rPr>
          <w:rFonts w:ascii="Times New Roman"/>
          <w:sz w:val="24"/>
        </w:rPr>
        <w:t>Life expectancy among Americans almost doubled from 1900 to 1980 due to all of the following measures EXCEPT</w:t>
      </w:r>
    </w:p>
    <w:p w14:paraId="3B49135A" w14:textId="77777777" w:rsidR="00490B80" w:rsidRDefault="00774AFE">
      <w:pPr>
        <w:keepNext/>
        <w:keepLines/>
        <w:numPr>
          <w:ilvl w:val="7"/>
          <w:numId w:val="1"/>
        </w:numPr>
        <w:spacing w:after="0"/>
      </w:pPr>
      <w:r>
        <w:rPr>
          <w:rFonts w:ascii="Times New Roman"/>
          <w:sz w:val="24"/>
        </w:rPr>
        <w:t>development of vaccines.</w:t>
      </w:r>
    </w:p>
    <w:p w14:paraId="7D784A92" w14:textId="77777777" w:rsidR="00490B80" w:rsidRDefault="00774AFE">
      <w:pPr>
        <w:keepNext/>
        <w:keepLines/>
        <w:numPr>
          <w:ilvl w:val="7"/>
          <w:numId w:val="1"/>
        </w:numPr>
        <w:spacing w:after="0"/>
      </w:pPr>
      <w:r>
        <w:rPr>
          <w:rFonts w:ascii="Times New Roman"/>
          <w:sz w:val="24"/>
        </w:rPr>
        <w:t>production of antibiotics.</w:t>
      </w:r>
    </w:p>
    <w:p w14:paraId="0AD1ABF1" w14:textId="77777777" w:rsidR="00490B80" w:rsidRDefault="00774AFE">
      <w:pPr>
        <w:keepNext/>
        <w:keepLines/>
        <w:numPr>
          <w:ilvl w:val="7"/>
          <w:numId w:val="1"/>
        </w:numPr>
        <w:spacing w:after="0"/>
      </w:pPr>
      <w:r>
        <w:rPr>
          <w:rFonts w:ascii="Times New Roman"/>
          <w:sz w:val="24"/>
        </w:rPr>
        <w:t>purification of water.</w:t>
      </w:r>
    </w:p>
    <w:p w14:paraId="28BDFB6B" w14:textId="77777777" w:rsidR="00490B80" w:rsidRDefault="00774AFE">
      <w:pPr>
        <w:keepNext/>
        <w:keepLines/>
        <w:numPr>
          <w:ilvl w:val="7"/>
          <w:numId w:val="1"/>
        </w:numPr>
        <w:spacing w:after="0"/>
      </w:pPr>
      <w:r>
        <w:rPr>
          <w:rFonts w:ascii="Times New Roman"/>
          <w:sz w:val="24"/>
        </w:rPr>
        <w:t>availability of more immunotherapy drugs.</w:t>
      </w:r>
    </w:p>
    <w:p w14:paraId="1B62FA8F" w14:textId="77777777" w:rsidR="00490B80" w:rsidRDefault="00774AFE">
      <w:pPr>
        <w:keepLines/>
        <w:spacing w:after="0"/>
      </w:pPr>
      <w:r>
        <w:rPr>
          <w:rFonts w:ascii="Times New Roman"/>
          <w:sz w:val="24"/>
        </w:rPr>
        <w:br/>
      </w:r>
    </w:p>
    <w:p w14:paraId="3F330CC0" w14:textId="77777777" w:rsidR="00490B80" w:rsidRDefault="00774AFE">
      <w:pPr>
        <w:keepNext/>
        <w:keepLines/>
        <w:numPr>
          <w:ilvl w:val="0"/>
          <w:numId w:val="1"/>
        </w:numPr>
        <w:spacing w:after="0"/>
      </w:pPr>
      <w:r>
        <w:rPr>
          <w:rFonts w:ascii="Times New Roman"/>
          <w:color w:val="000000"/>
          <w:sz w:val="24"/>
        </w:rPr>
        <w:t xml:space="preserve">Which </w:t>
      </w:r>
      <w:r>
        <w:rPr>
          <w:rFonts w:ascii="Times New Roman"/>
          <w:color w:val="000000"/>
          <w:sz w:val="24"/>
        </w:rPr>
        <w:t>was the number one cause of death in 2020</w:t>
      </w:r>
      <w:r>
        <w:rPr>
          <w:rFonts w:ascii="Times New Roman"/>
          <w:color w:val="000000"/>
          <w:sz w:val="24"/>
        </w:rPr>
        <w:t>–</w:t>
      </w:r>
      <w:r>
        <w:rPr>
          <w:rFonts w:ascii="Times New Roman"/>
          <w:color w:val="000000"/>
          <w:sz w:val="24"/>
        </w:rPr>
        <w:t>2021 in the United States?</w:t>
      </w:r>
    </w:p>
    <w:p w14:paraId="247D028F" w14:textId="77777777" w:rsidR="00490B80" w:rsidRDefault="00774AFE">
      <w:pPr>
        <w:keepNext/>
        <w:keepLines/>
        <w:numPr>
          <w:ilvl w:val="7"/>
          <w:numId w:val="1"/>
        </w:numPr>
        <w:spacing w:after="0"/>
      </w:pPr>
      <w:r>
        <w:rPr>
          <w:rFonts w:ascii="Times New Roman"/>
          <w:sz w:val="24"/>
        </w:rPr>
        <w:t>accidents</w:t>
      </w:r>
    </w:p>
    <w:p w14:paraId="6AD7F57F" w14:textId="77777777" w:rsidR="00490B80" w:rsidRDefault="00774AFE">
      <w:pPr>
        <w:keepNext/>
        <w:keepLines/>
        <w:numPr>
          <w:ilvl w:val="7"/>
          <w:numId w:val="1"/>
        </w:numPr>
        <w:spacing w:after="0"/>
      </w:pPr>
      <w:r>
        <w:rPr>
          <w:rFonts w:ascii="Times New Roman"/>
          <w:sz w:val="24"/>
        </w:rPr>
        <w:t>malignant neoplasms</w:t>
      </w:r>
    </w:p>
    <w:p w14:paraId="79F20943" w14:textId="77777777" w:rsidR="00490B80" w:rsidRDefault="00774AFE">
      <w:pPr>
        <w:keepNext/>
        <w:keepLines/>
        <w:numPr>
          <w:ilvl w:val="7"/>
          <w:numId w:val="1"/>
        </w:numPr>
        <w:spacing w:after="0"/>
      </w:pPr>
      <w:r>
        <w:rPr>
          <w:rFonts w:ascii="Times New Roman"/>
          <w:sz w:val="24"/>
        </w:rPr>
        <w:t>heart disease</w:t>
      </w:r>
    </w:p>
    <w:p w14:paraId="555A408E" w14:textId="77777777" w:rsidR="00490B80" w:rsidRDefault="00774AFE">
      <w:pPr>
        <w:keepNext/>
        <w:keepLines/>
        <w:numPr>
          <w:ilvl w:val="7"/>
          <w:numId w:val="1"/>
        </w:numPr>
        <w:spacing w:after="0"/>
      </w:pPr>
      <w:r>
        <w:rPr>
          <w:rFonts w:ascii="Times New Roman"/>
          <w:sz w:val="24"/>
        </w:rPr>
        <w:t>diabetes mellitus</w:t>
      </w:r>
    </w:p>
    <w:p w14:paraId="026B731D" w14:textId="77777777" w:rsidR="00490B80" w:rsidRDefault="00774AFE">
      <w:pPr>
        <w:keepLines/>
        <w:spacing w:after="0"/>
      </w:pPr>
      <w:r>
        <w:rPr>
          <w:rFonts w:ascii="Times New Roman"/>
          <w:sz w:val="24"/>
        </w:rPr>
        <w:br/>
      </w:r>
    </w:p>
    <w:p w14:paraId="6F2BC5BF" w14:textId="77777777" w:rsidR="00490B80" w:rsidRDefault="00774AFE">
      <w:pPr>
        <w:keepNext/>
        <w:keepLines/>
        <w:numPr>
          <w:ilvl w:val="0"/>
          <w:numId w:val="1"/>
        </w:numPr>
        <w:spacing w:after="0"/>
      </w:pPr>
      <w:r>
        <w:rPr>
          <w:rFonts w:ascii="Times New Roman"/>
          <w:sz w:val="24"/>
        </w:rPr>
        <w:t>Which of the following statements about obesity and life expectancy is FALSE?</w:t>
      </w:r>
    </w:p>
    <w:p w14:paraId="7D4E22A7" w14:textId="77777777" w:rsidR="00490B80" w:rsidRDefault="00774AFE">
      <w:pPr>
        <w:keepNext/>
        <w:keepLines/>
        <w:numPr>
          <w:ilvl w:val="7"/>
          <w:numId w:val="1"/>
        </w:numPr>
        <w:spacing w:after="0"/>
      </w:pPr>
      <w:r>
        <w:rPr>
          <w:rFonts w:ascii="Times New Roman"/>
          <w:sz w:val="24"/>
        </w:rPr>
        <w:t>Researchers have identified obesity as a caus</w:t>
      </w:r>
      <w:r>
        <w:rPr>
          <w:rFonts w:ascii="Times New Roman"/>
          <w:sz w:val="24"/>
        </w:rPr>
        <w:t>e of recent declines in life expectancy.</w:t>
      </w:r>
    </w:p>
    <w:p w14:paraId="39945196" w14:textId="77777777" w:rsidR="00490B80" w:rsidRDefault="00774AFE">
      <w:pPr>
        <w:keepNext/>
        <w:keepLines/>
        <w:numPr>
          <w:ilvl w:val="7"/>
          <w:numId w:val="1"/>
        </w:numPr>
        <w:spacing w:after="0"/>
      </w:pPr>
      <w:r>
        <w:rPr>
          <w:rFonts w:ascii="Times New Roman"/>
          <w:sz w:val="24"/>
        </w:rPr>
        <w:t>Rates of obesity among children have recently stabilized at about 10%, or 1 in 10 children.</w:t>
      </w:r>
    </w:p>
    <w:p w14:paraId="0A0AB725" w14:textId="77777777" w:rsidR="00490B80" w:rsidRDefault="00774AFE">
      <w:pPr>
        <w:keepNext/>
        <w:keepLines/>
        <w:numPr>
          <w:ilvl w:val="7"/>
          <w:numId w:val="1"/>
        </w:numPr>
        <w:spacing w:after="0"/>
      </w:pPr>
      <w:r>
        <w:rPr>
          <w:rFonts w:ascii="Times New Roman"/>
          <w:sz w:val="24"/>
        </w:rPr>
        <w:t>Developing obesity as a younger age is associated with greater obesity-related health effects due to longer exposure to exc</w:t>
      </w:r>
      <w:r>
        <w:rPr>
          <w:rFonts w:ascii="Times New Roman"/>
          <w:sz w:val="24"/>
        </w:rPr>
        <w:t>ess body fat.</w:t>
      </w:r>
    </w:p>
    <w:p w14:paraId="5820BD23" w14:textId="77777777" w:rsidR="00490B80" w:rsidRDefault="00774AFE">
      <w:pPr>
        <w:keepNext/>
        <w:keepLines/>
        <w:numPr>
          <w:ilvl w:val="7"/>
          <w:numId w:val="1"/>
        </w:numPr>
        <w:spacing w:after="0"/>
      </w:pPr>
      <w:r>
        <w:rPr>
          <w:rFonts w:ascii="Times New Roman"/>
          <w:sz w:val="24"/>
        </w:rPr>
        <w:t>Obesity is associated with multiple of the U.S. leading causes of death, including Covid-19.</w:t>
      </w:r>
    </w:p>
    <w:p w14:paraId="7B04D87B" w14:textId="77777777" w:rsidR="00490B80" w:rsidRDefault="00774AFE">
      <w:pPr>
        <w:keepLines/>
        <w:spacing w:after="0"/>
      </w:pPr>
      <w:r>
        <w:rPr>
          <w:rFonts w:ascii="Times New Roman"/>
          <w:sz w:val="24"/>
        </w:rPr>
        <w:br/>
      </w:r>
    </w:p>
    <w:p w14:paraId="03F1CEB0" w14:textId="77777777" w:rsidR="00490B80" w:rsidRDefault="00774AFE">
      <w:pPr>
        <w:keepNext/>
        <w:keepLines/>
        <w:numPr>
          <w:ilvl w:val="0"/>
          <w:numId w:val="1"/>
        </w:numPr>
        <w:spacing w:after="0"/>
      </w:pPr>
      <w:r>
        <w:rPr>
          <w:rFonts w:ascii="Times New Roman"/>
          <w:sz w:val="24"/>
        </w:rPr>
        <w:t>To address the obesity epidemic, health promotion advocates proposed a solution to</w:t>
      </w:r>
    </w:p>
    <w:p w14:paraId="6E92EDE8" w14:textId="77777777" w:rsidR="00490B80" w:rsidRDefault="00774AFE">
      <w:pPr>
        <w:keepNext/>
        <w:keepLines/>
        <w:numPr>
          <w:ilvl w:val="7"/>
          <w:numId w:val="1"/>
        </w:numPr>
        <w:spacing w:after="0"/>
      </w:pPr>
      <w:r>
        <w:rPr>
          <w:rFonts w:ascii="Times New Roman"/>
          <w:sz w:val="24"/>
        </w:rPr>
        <w:t>change food pricing to promote healthful options.</w:t>
      </w:r>
    </w:p>
    <w:p w14:paraId="15BDD16C" w14:textId="77777777" w:rsidR="00490B80" w:rsidRDefault="00774AFE">
      <w:pPr>
        <w:keepNext/>
        <w:keepLines/>
        <w:numPr>
          <w:ilvl w:val="7"/>
          <w:numId w:val="1"/>
        </w:numPr>
        <w:spacing w:after="0"/>
      </w:pPr>
      <w:r>
        <w:rPr>
          <w:rFonts w:ascii="Times New Roman"/>
          <w:sz w:val="24"/>
        </w:rPr>
        <w:t xml:space="preserve">include </w:t>
      </w:r>
      <w:r>
        <w:rPr>
          <w:rFonts w:ascii="Times New Roman"/>
          <w:sz w:val="24"/>
        </w:rPr>
        <w:t>daily physical education classes in schools.</w:t>
      </w:r>
    </w:p>
    <w:p w14:paraId="2E17E4B1" w14:textId="77777777" w:rsidR="00490B80" w:rsidRDefault="00774AFE">
      <w:pPr>
        <w:keepNext/>
        <w:keepLines/>
        <w:numPr>
          <w:ilvl w:val="7"/>
          <w:numId w:val="1"/>
        </w:numPr>
        <w:spacing w:after="0"/>
      </w:pPr>
      <w:r>
        <w:rPr>
          <w:rFonts w:ascii="Times New Roman"/>
          <w:sz w:val="24"/>
        </w:rPr>
        <w:t>control advertising of unhealthy foods targeting children.</w:t>
      </w:r>
    </w:p>
    <w:p w14:paraId="65AD2693" w14:textId="77777777" w:rsidR="00490B80" w:rsidRDefault="00774AFE">
      <w:pPr>
        <w:keepNext/>
        <w:keepLines/>
        <w:numPr>
          <w:ilvl w:val="7"/>
          <w:numId w:val="1"/>
        </w:numPr>
        <w:spacing w:after="0"/>
      </w:pPr>
      <w:r>
        <w:rPr>
          <w:rFonts w:ascii="Times New Roman"/>
          <w:sz w:val="24"/>
        </w:rPr>
        <w:t>All of these answers are correct.</w:t>
      </w:r>
    </w:p>
    <w:p w14:paraId="3EADD229" w14:textId="77777777" w:rsidR="00490B80" w:rsidRDefault="00774AFE">
      <w:pPr>
        <w:keepLines/>
        <w:spacing w:after="0"/>
      </w:pPr>
      <w:r>
        <w:rPr>
          <w:rFonts w:ascii="Times New Roman"/>
          <w:sz w:val="24"/>
        </w:rPr>
        <w:br/>
      </w:r>
    </w:p>
    <w:p w14:paraId="2D6432EE" w14:textId="77777777" w:rsidR="00490B80" w:rsidRDefault="00774AFE">
      <w:pPr>
        <w:keepNext/>
        <w:keepLines/>
        <w:numPr>
          <w:ilvl w:val="0"/>
          <w:numId w:val="1"/>
        </w:numPr>
        <w:spacing w:after="0"/>
      </w:pPr>
      <w:r>
        <w:rPr>
          <w:rFonts w:ascii="Times New Roman"/>
          <w:sz w:val="24"/>
        </w:rPr>
        <w:t>Which lifestyle factor would contribute to the development of heart disease?</w:t>
      </w:r>
    </w:p>
    <w:p w14:paraId="7802AB99" w14:textId="77777777" w:rsidR="00490B80" w:rsidRDefault="00774AFE">
      <w:pPr>
        <w:keepNext/>
        <w:keepLines/>
        <w:numPr>
          <w:ilvl w:val="7"/>
          <w:numId w:val="1"/>
        </w:numPr>
        <w:spacing w:after="0"/>
      </w:pPr>
      <w:r>
        <w:rPr>
          <w:rFonts w:ascii="Times New Roman"/>
          <w:sz w:val="24"/>
        </w:rPr>
        <w:t>sex</w:t>
      </w:r>
    </w:p>
    <w:p w14:paraId="197E164E" w14:textId="77777777" w:rsidR="00490B80" w:rsidRDefault="00774AFE">
      <w:pPr>
        <w:keepNext/>
        <w:keepLines/>
        <w:numPr>
          <w:ilvl w:val="7"/>
          <w:numId w:val="1"/>
        </w:numPr>
        <w:spacing w:after="0"/>
      </w:pPr>
      <w:r>
        <w:rPr>
          <w:rFonts w:ascii="Times New Roman"/>
          <w:sz w:val="24"/>
        </w:rPr>
        <w:t>cigarette smoking</w:t>
      </w:r>
    </w:p>
    <w:p w14:paraId="152A5C6B" w14:textId="77777777" w:rsidR="00490B80" w:rsidRDefault="00774AFE">
      <w:pPr>
        <w:keepNext/>
        <w:keepLines/>
        <w:numPr>
          <w:ilvl w:val="7"/>
          <w:numId w:val="1"/>
        </w:numPr>
        <w:spacing w:after="0"/>
      </w:pPr>
      <w:r>
        <w:rPr>
          <w:rFonts w:ascii="Times New Roman"/>
          <w:sz w:val="24"/>
        </w:rPr>
        <w:t>family history</w:t>
      </w:r>
    </w:p>
    <w:p w14:paraId="1528438C" w14:textId="77777777" w:rsidR="00490B80" w:rsidRDefault="00774AFE">
      <w:pPr>
        <w:keepNext/>
        <w:keepLines/>
        <w:numPr>
          <w:ilvl w:val="7"/>
          <w:numId w:val="1"/>
        </w:numPr>
        <w:spacing w:after="0"/>
      </w:pPr>
      <w:r>
        <w:rPr>
          <w:rFonts w:ascii="Times New Roman"/>
          <w:sz w:val="24"/>
        </w:rPr>
        <w:t>ag</w:t>
      </w:r>
      <w:r>
        <w:rPr>
          <w:rFonts w:ascii="Times New Roman"/>
          <w:sz w:val="24"/>
        </w:rPr>
        <w:t>e</w:t>
      </w:r>
    </w:p>
    <w:p w14:paraId="44B4210F" w14:textId="77777777" w:rsidR="00490B80" w:rsidRDefault="00774AFE">
      <w:pPr>
        <w:keepLines/>
        <w:spacing w:after="0"/>
      </w:pPr>
      <w:r>
        <w:rPr>
          <w:rFonts w:ascii="Times New Roman"/>
          <w:sz w:val="24"/>
        </w:rPr>
        <w:br/>
      </w:r>
    </w:p>
    <w:p w14:paraId="4D651610" w14:textId="77777777" w:rsidR="00490B80" w:rsidRDefault="00774AFE">
      <w:pPr>
        <w:keepNext/>
        <w:keepLines/>
        <w:numPr>
          <w:ilvl w:val="0"/>
          <w:numId w:val="1"/>
        </w:numPr>
        <w:spacing w:after="0"/>
      </w:pPr>
      <w:r>
        <w:rPr>
          <w:rFonts w:ascii="Times New Roman"/>
          <w:sz w:val="24"/>
        </w:rPr>
        <w:t>The leading cause of death among Americans aged 15 to 24 is</w:t>
      </w:r>
    </w:p>
    <w:p w14:paraId="3A0C46F1" w14:textId="77777777" w:rsidR="00490B80" w:rsidRDefault="00774AFE">
      <w:pPr>
        <w:keepNext/>
        <w:keepLines/>
        <w:numPr>
          <w:ilvl w:val="7"/>
          <w:numId w:val="1"/>
        </w:numPr>
        <w:spacing w:after="0"/>
      </w:pPr>
      <w:r>
        <w:rPr>
          <w:rFonts w:ascii="Times New Roman"/>
          <w:sz w:val="24"/>
        </w:rPr>
        <w:t>accidents.</w:t>
      </w:r>
    </w:p>
    <w:p w14:paraId="040A714F" w14:textId="77777777" w:rsidR="00490B80" w:rsidRDefault="00774AFE">
      <w:pPr>
        <w:keepNext/>
        <w:keepLines/>
        <w:numPr>
          <w:ilvl w:val="7"/>
          <w:numId w:val="1"/>
        </w:numPr>
        <w:spacing w:after="0"/>
      </w:pPr>
      <w:r>
        <w:rPr>
          <w:rFonts w:ascii="Times New Roman"/>
          <w:sz w:val="24"/>
        </w:rPr>
        <w:t>infectious diseases.</w:t>
      </w:r>
    </w:p>
    <w:p w14:paraId="1FA98A70" w14:textId="77777777" w:rsidR="00490B80" w:rsidRDefault="00774AFE">
      <w:pPr>
        <w:keepNext/>
        <w:keepLines/>
        <w:numPr>
          <w:ilvl w:val="7"/>
          <w:numId w:val="1"/>
        </w:numPr>
        <w:spacing w:after="0"/>
      </w:pPr>
      <w:r>
        <w:rPr>
          <w:rFonts w:ascii="Times New Roman"/>
          <w:sz w:val="24"/>
        </w:rPr>
        <w:t>homicide.</w:t>
      </w:r>
    </w:p>
    <w:p w14:paraId="4630C101" w14:textId="77777777" w:rsidR="00490B80" w:rsidRDefault="00774AFE">
      <w:pPr>
        <w:keepNext/>
        <w:keepLines/>
        <w:numPr>
          <w:ilvl w:val="7"/>
          <w:numId w:val="1"/>
        </w:numPr>
        <w:spacing w:after="0"/>
      </w:pPr>
      <w:r>
        <w:rPr>
          <w:rFonts w:ascii="Times New Roman"/>
          <w:sz w:val="24"/>
        </w:rPr>
        <w:t>suicide.</w:t>
      </w:r>
    </w:p>
    <w:p w14:paraId="576926CB" w14:textId="77777777" w:rsidR="00490B80" w:rsidRDefault="00774AFE">
      <w:pPr>
        <w:keepLines/>
        <w:spacing w:after="0"/>
      </w:pPr>
      <w:r>
        <w:rPr>
          <w:rFonts w:ascii="Times New Roman"/>
          <w:sz w:val="24"/>
        </w:rPr>
        <w:br/>
      </w:r>
    </w:p>
    <w:p w14:paraId="78021501" w14:textId="77777777" w:rsidR="00490B80" w:rsidRDefault="00774AFE">
      <w:pPr>
        <w:keepNext/>
        <w:keepLines/>
        <w:numPr>
          <w:ilvl w:val="0"/>
          <w:numId w:val="1"/>
        </w:numPr>
        <w:spacing w:after="0"/>
      </w:pPr>
      <w:r>
        <w:rPr>
          <w:rFonts w:ascii="Times New Roman"/>
          <w:sz w:val="24"/>
        </w:rPr>
        <w:t>The dominant focus of U.S. government health policies is</w:t>
      </w:r>
    </w:p>
    <w:p w14:paraId="02ECD0B6" w14:textId="77777777" w:rsidR="00490B80" w:rsidRDefault="00774AFE">
      <w:pPr>
        <w:keepNext/>
        <w:keepLines/>
        <w:numPr>
          <w:ilvl w:val="7"/>
          <w:numId w:val="1"/>
        </w:numPr>
        <w:spacing w:after="0"/>
      </w:pPr>
      <w:r>
        <w:rPr>
          <w:rFonts w:ascii="Times New Roman"/>
          <w:sz w:val="24"/>
        </w:rPr>
        <w:t>improving diversity among healthcare providers.</w:t>
      </w:r>
    </w:p>
    <w:p w14:paraId="520F87A5" w14:textId="77777777" w:rsidR="00490B80" w:rsidRDefault="00774AFE">
      <w:pPr>
        <w:keepNext/>
        <w:keepLines/>
        <w:numPr>
          <w:ilvl w:val="7"/>
          <w:numId w:val="1"/>
        </w:numPr>
        <w:spacing w:after="0"/>
      </w:pPr>
      <w:r>
        <w:rPr>
          <w:rFonts w:ascii="Times New Roman"/>
          <w:sz w:val="24"/>
        </w:rPr>
        <w:t xml:space="preserve">preventing unhealthy </w:t>
      </w:r>
      <w:r>
        <w:rPr>
          <w:rFonts w:ascii="Times New Roman"/>
          <w:sz w:val="24"/>
        </w:rPr>
        <w:t>behaviors.</w:t>
      </w:r>
    </w:p>
    <w:p w14:paraId="38D3A142" w14:textId="77777777" w:rsidR="00490B80" w:rsidRDefault="00774AFE">
      <w:pPr>
        <w:keepNext/>
        <w:keepLines/>
        <w:numPr>
          <w:ilvl w:val="7"/>
          <w:numId w:val="1"/>
        </w:numPr>
        <w:spacing w:after="0"/>
      </w:pPr>
      <w:r>
        <w:rPr>
          <w:rFonts w:ascii="Times New Roman"/>
          <w:sz w:val="24"/>
        </w:rPr>
        <w:t>improving access to healthcare through provisions of the Affordable Care Act (ACA).</w:t>
      </w:r>
    </w:p>
    <w:p w14:paraId="29DE2311" w14:textId="77777777" w:rsidR="00490B80" w:rsidRDefault="00774AFE">
      <w:pPr>
        <w:keepNext/>
        <w:keepLines/>
        <w:numPr>
          <w:ilvl w:val="7"/>
          <w:numId w:val="1"/>
        </w:numPr>
        <w:spacing w:after="0"/>
      </w:pPr>
      <w:r>
        <w:rPr>
          <w:rFonts w:ascii="Times New Roman"/>
          <w:sz w:val="24"/>
        </w:rPr>
        <w:t>preventing deaths from respiratory conditions such as asthma and chronic obstructive pulmonary disease (COPD).</w:t>
      </w:r>
    </w:p>
    <w:p w14:paraId="49F3FE98" w14:textId="77777777" w:rsidR="00490B80" w:rsidRDefault="00774AFE">
      <w:pPr>
        <w:keepLines/>
        <w:spacing w:after="0"/>
      </w:pPr>
      <w:r>
        <w:rPr>
          <w:rFonts w:ascii="Times New Roman"/>
          <w:sz w:val="24"/>
        </w:rPr>
        <w:br/>
      </w:r>
    </w:p>
    <w:p w14:paraId="307AE8A2" w14:textId="77777777" w:rsidR="00490B80" w:rsidRDefault="00774AFE">
      <w:pPr>
        <w:keepNext/>
        <w:keepLines/>
        <w:numPr>
          <w:ilvl w:val="0"/>
          <w:numId w:val="1"/>
        </w:numPr>
        <w:spacing w:after="0"/>
      </w:pPr>
      <w:r>
        <w:rPr>
          <w:rFonts w:ascii="Times New Roman"/>
          <w:color w:val="000000"/>
          <w:sz w:val="24"/>
        </w:rPr>
        <w:t xml:space="preserve">A primary goal of </w:t>
      </w:r>
      <w:r>
        <w:rPr>
          <w:rFonts w:ascii="Times New Roman"/>
          <w:i/>
          <w:color w:val="000000"/>
          <w:sz w:val="24"/>
        </w:rPr>
        <w:t>Healthy People 2030</w:t>
      </w:r>
      <w:r>
        <w:rPr>
          <w:rFonts w:ascii="Times New Roman"/>
          <w:color w:val="000000"/>
          <w:sz w:val="24"/>
        </w:rPr>
        <w:t xml:space="preserve"> is to</w:t>
      </w:r>
    </w:p>
    <w:p w14:paraId="763B5967" w14:textId="77777777" w:rsidR="00490B80" w:rsidRDefault="00774AFE">
      <w:pPr>
        <w:keepNext/>
        <w:keepLines/>
        <w:numPr>
          <w:ilvl w:val="7"/>
          <w:numId w:val="1"/>
        </w:numPr>
        <w:spacing w:after="0"/>
      </w:pPr>
      <w:r>
        <w:rPr>
          <w:rFonts w:ascii="Times New Roman"/>
          <w:sz w:val="24"/>
        </w:rPr>
        <w:t>shif</w:t>
      </w:r>
      <w:r>
        <w:rPr>
          <w:rFonts w:ascii="Times New Roman"/>
          <w:sz w:val="24"/>
        </w:rPr>
        <w:t>t the focus to environmental factors instead of social factors in determining health.</w:t>
      </w:r>
    </w:p>
    <w:p w14:paraId="5DE1BA5B" w14:textId="77777777" w:rsidR="00490B80" w:rsidRDefault="00774AFE">
      <w:pPr>
        <w:keepNext/>
        <w:keepLines/>
        <w:numPr>
          <w:ilvl w:val="7"/>
          <w:numId w:val="1"/>
        </w:numPr>
        <w:spacing w:after="0"/>
      </w:pPr>
      <w:r>
        <w:rPr>
          <w:rFonts w:ascii="Times New Roman"/>
          <w:sz w:val="24"/>
        </w:rPr>
        <w:t>increase the proportion of adults who meet federal guidelines for exercise.</w:t>
      </w:r>
    </w:p>
    <w:p w14:paraId="37B70B4D" w14:textId="77777777" w:rsidR="00490B80" w:rsidRDefault="00774AFE">
      <w:pPr>
        <w:keepNext/>
        <w:keepLines/>
        <w:numPr>
          <w:ilvl w:val="7"/>
          <w:numId w:val="1"/>
        </w:numPr>
        <w:spacing w:after="0"/>
      </w:pPr>
      <w:r>
        <w:rPr>
          <w:rFonts w:ascii="Times New Roman"/>
          <w:sz w:val="24"/>
        </w:rPr>
        <w:t>increase life expectancy beyond 100 years.</w:t>
      </w:r>
    </w:p>
    <w:p w14:paraId="04396570" w14:textId="77777777" w:rsidR="00490B80" w:rsidRDefault="00774AFE">
      <w:pPr>
        <w:keepNext/>
        <w:keepLines/>
        <w:numPr>
          <w:ilvl w:val="7"/>
          <w:numId w:val="1"/>
        </w:numPr>
        <w:spacing w:after="0"/>
      </w:pPr>
      <w:r>
        <w:rPr>
          <w:rFonts w:ascii="Times New Roman"/>
          <w:sz w:val="24"/>
        </w:rPr>
        <w:t>reduce the cost of health care.</w:t>
      </w:r>
    </w:p>
    <w:p w14:paraId="28F532B6" w14:textId="77777777" w:rsidR="00490B80" w:rsidRDefault="00774AFE">
      <w:pPr>
        <w:keepLines/>
        <w:spacing w:after="0"/>
      </w:pPr>
      <w:r>
        <w:rPr>
          <w:rFonts w:ascii="Times New Roman"/>
          <w:sz w:val="24"/>
        </w:rPr>
        <w:br/>
      </w:r>
    </w:p>
    <w:p w14:paraId="61A72C5C" w14:textId="77777777" w:rsidR="00490B80" w:rsidRDefault="00774AFE">
      <w:pPr>
        <w:keepNext/>
        <w:keepLines/>
        <w:numPr>
          <w:ilvl w:val="0"/>
          <w:numId w:val="1"/>
        </w:numPr>
        <w:spacing w:after="0"/>
      </w:pPr>
      <w:r>
        <w:rPr>
          <w:rFonts w:ascii="Times New Roman"/>
          <w:sz w:val="24"/>
        </w:rPr>
        <w:t>Which statement a</w:t>
      </w:r>
      <w:r>
        <w:rPr>
          <w:rFonts w:ascii="Times New Roman"/>
          <w:sz w:val="24"/>
        </w:rPr>
        <w:t>bout the Affordable Care Act (ACA) is TRUE?</w:t>
      </w:r>
    </w:p>
    <w:p w14:paraId="655DA0C2" w14:textId="77777777" w:rsidR="00490B80" w:rsidRDefault="00774AFE">
      <w:pPr>
        <w:keepNext/>
        <w:keepLines/>
        <w:numPr>
          <w:ilvl w:val="7"/>
          <w:numId w:val="1"/>
        </w:numPr>
        <w:spacing w:after="0"/>
      </w:pPr>
      <w:r>
        <w:rPr>
          <w:rFonts w:ascii="Times New Roman"/>
          <w:sz w:val="24"/>
        </w:rPr>
        <w:t>Being a student disqualifies a person from being eligible for Medicaid.</w:t>
      </w:r>
    </w:p>
    <w:p w14:paraId="53ED1C6D" w14:textId="77777777" w:rsidR="00490B80" w:rsidRDefault="00774AFE">
      <w:pPr>
        <w:keepNext/>
        <w:keepLines/>
        <w:numPr>
          <w:ilvl w:val="7"/>
          <w:numId w:val="1"/>
        </w:numPr>
        <w:spacing w:after="0"/>
      </w:pPr>
      <w:r>
        <w:rPr>
          <w:rFonts w:ascii="Times New Roman"/>
          <w:sz w:val="24"/>
        </w:rPr>
        <w:t>"Catastrophic" health plans are available but will have a higher premium.</w:t>
      </w:r>
    </w:p>
    <w:p w14:paraId="4A68554B" w14:textId="77777777" w:rsidR="00490B80" w:rsidRDefault="00774AFE">
      <w:pPr>
        <w:keepNext/>
        <w:keepLines/>
        <w:numPr>
          <w:ilvl w:val="7"/>
          <w:numId w:val="1"/>
        </w:numPr>
        <w:spacing w:after="0"/>
      </w:pPr>
      <w:r>
        <w:rPr>
          <w:rFonts w:ascii="Times New Roman"/>
          <w:sz w:val="24"/>
        </w:rPr>
        <w:t>The majority of people can avoid a penalty if they choose not to g</w:t>
      </w:r>
      <w:r>
        <w:rPr>
          <w:rFonts w:ascii="Times New Roman"/>
          <w:sz w:val="24"/>
        </w:rPr>
        <w:t>et a health plan.</w:t>
      </w:r>
    </w:p>
    <w:p w14:paraId="1F9CF3F7" w14:textId="77777777" w:rsidR="00490B80" w:rsidRDefault="00774AFE">
      <w:pPr>
        <w:keepNext/>
        <w:keepLines/>
        <w:numPr>
          <w:ilvl w:val="7"/>
          <w:numId w:val="1"/>
        </w:numPr>
        <w:spacing w:after="0"/>
      </w:pPr>
      <w:r>
        <w:rPr>
          <w:rFonts w:ascii="Times New Roman"/>
          <w:color w:val="000000"/>
          <w:sz w:val="24"/>
        </w:rPr>
        <w:t>Rehabilitative services are recognized as one of the policy</w:t>
      </w:r>
      <w:r>
        <w:rPr>
          <w:rFonts w:ascii="Times New Roman"/>
          <w:color w:val="000000"/>
          <w:sz w:val="24"/>
        </w:rPr>
        <w:t>’</w:t>
      </w:r>
      <w:r>
        <w:rPr>
          <w:rFonts w:ascii="Times New Roman"/>
          <w:color w:val="000000"/>
          <w:sz w:val="24"/>
        </w:rPr>
        <w:t>s 10 essential benefits.</w:t>
      </w:r>
    </w:p>
    <w:p w14:paraId="63481CC6" w14:textId="77777777" w:rsidR="00490B80" w:rsidRDefault="00774AFE">
      <w:pPr>
        <w:keepLines/>
        <w:spacing w:after="0"/>
      </w:pPr>
      <w:r>
        <w:rPr>
          <w:rFonts w:ascii="Times New Roman"/>
          <w:sz w:val="24"/>
        </w:rPr>
        <w:br/>
      </w:r>
    </w:p>
    <w:p w14:paraId="6084D429" w14:textId="77777777" w:rsidR="00490B80" w:rsidRDefault="00774AFE">
      <w:pPr>
        <w:keepNext/>
        <w:keepLines/>
        <w:numPr>
          <w:ilvl w:val="0"/>
          <w:numId w:val="1"/>
        </w:numPr>
        <w:spacing w:after="0"/>
      </w:pPr>
      <w:r>
        <w:rPr>
          <w:rFonts w:ascii="Times New Roman"/>
          <w:sz w:val="24"/>
        </w:rPr>
        <w:t>On average, compared to people living in urban areas, people living in rural areas are</w:t>
      </w:r>
    </w:p>
    <w:p w14:paraId="62CC08E0" w14:textId="77777777" w:rsidR="00490B80" w:rsidRDefault="00774AFE">
      <w:pPr>
        <w:keepNext/>
        <w:keepLines/>
        <w:numPr>
          <w:ilvl w:val="7"/>
          <w:numId w:val="1"/>
        </w:numPr>
        <w:spacing w:after="0"/>
      </w:pPr>
      <w:r>
        <w:rPr>
          <w:rFonts w:ascii="Times New Roman"/>
          <w:sz w:val="24"/>
        </w:rPr>
        <w:t>less likely to wear a seatbelt when driving.</w:t>
      </w:r>
    </w:p>
    <w:p w14:paraId="487D6D5D" w14:textId="77777777" w:rsidR="00490B80" w:rsidRDefault="00774AFE">
      <w:pPr>
        <w:keepNext/>
        <w:keepLines/>
        <w:numPr>
          <w:ilvl w:val="7"/>
          <w:numId w:val="1"/>
        </w:numPr>
        <w:spacing w:after="0"/>
      </w:pPr>
      <w:r>
        <w:rPr>
          <w:rFonts w:ascii="Times New Roman"/>
          <w:sz w:val="24"/>
        </w:rPr>
        <w:t xml:space="preserve">less likely to die </w:t>
      </w:r>
      <w:r>
        <w:rPr>
          <w:rFonts w:ascii="Times New Roman"/>
          <w:sz w:val="24"/>
        </w:rPr>
        <w:t>of an injury-related cause.</w:t>
      </w:r>
    </w:p>
    <w:p w14:paraId="0ED96985" w14:textId="77777777" w:rsidR="00490B80" w:rsidRDefault="00774AFE">
      <w:pPr>
        <w:keepNext/>
        <w:keepLines/>
        <w:numPr>
          <w:ilvl w:val="7"/>
          <w:numId w:val="1"/>
        </w:numPr>
        <w:spacing w:after="0"/>
      </w:pPr>
      <w:r>
        <w:rPr>
          <w:rFonts w:ascii="Times New Roman"/>
          <w:sz w:val="24"/>
        </w:rPr>
        <w:t>more likely to be physically active.</w:t>
      </w:r>
    </w:p>
    <w:p w14:paraId="45B1D9E6" w14:textId="77777777" w:rsidR="00490B80" w:rsidRDefault="00774AFE">
      <w:pPr>
        <w:keepNext/>
        <w:keepLines/>
        <w:numPr>
          <w:ilvl w:val="7"/>
          <w:numId w:val="1"/>
        </w:numPr>
        <w:spacing w:after="0"/>
      </w:pPr>
      <w:r>
        <w:rPr>
          <w:rFonts w:ascii="Times New Roman"/>
          <w:sz w:val="24"/>
        </w:rPr>
        <w:t>more likely to seek preventive health care.</w:t>
      </w:r>
    </w:p>
    <w:p w14:paraId="53012A70" w14:textId="77777777" w:rsidR="00490B80" w:rsidRDefault="00774AFE">
      <w:pPr>
        <w:keepLines/>
        <w:spacing w:after="0"/>
      </w:pPr>
      <w:r>
        <w:rPr>
          <w:rFonts w:ascii="Times New Roman"/>
          <w:sz w:val="24"/>
        </w:rPr>
        <w:br/>
      </w:r>
    </w:p>
    <w:p w14:paraId="6EC5FB61" w14:textId="77777777" w:rsidR="00490B80" w:rsidRDefault="00774AFE">
      <w:pPr>
        <w:keepNext/>
        <w:keepLines/>
        <w:numPr>
          <w:ilvl w:val="0"/>
          <w:numId w:val="1"/>
        </w:numPr>
        <w:spacing w:after="0"/>
      </w:pPr>
      <w:r>
        <w:rPr>
          <w:rFonts w:ascii="Times New Roman"/>
          <w:color w:val="000000"/>
          <w:sz w:val="24"/>
        </w:rPr>
        <w:t xml:space="preserve">Income and education are correlated with health status. The relationship between the poverty rate and health status is________, while the </w:t>
      </w:r>
      <w:r>
        <w:rPr>
          <w:rFonts w:ascii="Times New Roman"/>
          <w:color w:val="000000"/>
          <w:sz w:val="24"/>
        </w:rPr>
        <w:t>relationship between education level and health status is________.</w:t>
      </w:r>
    </w:p>
    <w:p w14:paraId="3C499945" w14:textId="77777777" w:rsidR="00490B80" w:rsidRDefault="00774AFE">
      <w:pPr>
        <w:keepNext/>
        <w:keepLines/>
        <w:numPr>
          <w:ilvl w:val="7"/>
          <w:numId w:val="1"/>
        </w:numPr>
        <w:spacing w:after="0"/>
      </w:pPr>
      <w:r>
        <w:rPr>
          <w:rFonts w:ascii="Times New Roman"/>
          <w:sz w:val="24"/>
        </w:rPr>
        <w:t>direct; direct</w:t>
      </w:r>
    </w:p>
    <w:p w14:paraId="6E89CE98" w14:textId="77777777" w:rsidR="00490B80" w:rsidRDefault="00774AFE">
      <w:pPr>
        <w:keepNext/>
        <w:keepLines/>
        <w:numPr>
          <w:ilvl w:val="7"/>
          <w:numId w:val="1"/>
        </w:numPr>
        <w:spacing w:after="0"/>
      </w:pPr>
      <w:r>
        <w:rPr>
          <w:rFonts w:ascii="Times New Roman"/>
          <w:sz w:val="24"/>
        </w:rPr>
        <w:t>inverse; direct</w:t>
      </w:r>
    </w:p>
    <w:p w14:paraId="37C797F4" w14:textId="77777777" w:rsidR="00490B80" w:rsidRDefault="00774AFE">
      <w:pPr>
        <w:keepNext/>
        <w:keepLines/>
        <w:numPr>
          <w:ilvl w:val="7"/>
          <w:numId w:val="1"/>
        </w:numPr>
        <w:spacing w:after="0"/>
      </w:pPr>
      <w:r>
        <w:rPr>
          <w:rFonts w:ascii="Times New Roman"/>
          <w:sz w:val="24"/>
        </w:rPr>
        <w:t>direct; inverse</w:t>
      </w:r>
    </w:p>
    <w:p w14:paraId="7F1D337E" w14:textId="77777777" w:rsidR="00490B80" w:rsidRDefault="00774AFE">
      <w:pPr>
        <w:keepNext/>
        <w:keepLines/>
        <w:numPr>
          <w:ilvl w:val="7"/>
          <w:numId w:val="1"/>
        </w:numPr>
        <w:spacing w:after="0"/>
      </w:pPr>
      <w:r>
        <w:rPr>
          <w:rFonts w:ascii="Times New Roman"/>
          <w:sz w:val="24"/>
        </w:rPr>
        <w:t>inverse; inverse</w:t>
      </w:r>
    </w:p>
    <w:p w14:paraId="1E4D7065" w14:textId="77777777" w:rsidR="00490B80" w:rsidRDefault="00774AFE">
      <w:pPr>
        <w:keepLines/>
        <w:spacing w:after="0"/>
      </w:pPr>
      <w:r>
        <w:rPr>
          <w:rFonts w:ascii="Times New Roman"/>
          <w:sz w:val="24"/>
        </w:rPr>
        <w:br/>
      </w:r>
    </w:p>
    <w:p w14:paraId="1BDDA3D7" w14:textId="77777777" w:rsidR="00490B80" w:rsidRDefault="00774AFE">
      <w:pPr>
        <w:keepNext/>
        <w:keepLines/>
        <w:numPr>
          <w:ilvl w:val="0"/>
          <w:numId w:val="1"/>
        </w:numPr>
        <w:spacing w:after="0"/>
      </w:pPr>
      <w:r>
        <w:rPr>
          <w:rFonts w:ascii="Times New Roman"/>
          <w:sz w:val="24"/>
        </w:rPr>
        <w:t xml:space="preserve">As used in the discussion of health issues for diverse populations, the concept of sex differs from that of gender in </w:t>
      </w:r>
      <w:r>
        <w:rPr>
          <w:rFonts w:ascii="Times New Roman"/>
          <w:sz w:val="24"/>
        </w:rPr>
        <w:t>that sex refers to</w:t>
      </w:r>
    </w:p>
    <w:p w14:paraId="20E33E15" w14:textId="77777777" w:rsidR="00490B80" w:rsidRDefault="00774AFE">
      <w:pPr>
        <w:keepNext/>
        <w:keepLines/>
        <w:numPr>
          <w:ilvl w:val="7"/>
          <w:numId w:val="1"/>
        </w:numPr>
        <w:spacing w:after="0"/>
      </w:pPr>
      <w:r>
        <w:rPr>
          <w:rFonts w:ascii="Times New Roman"/>
          <w:sz w:val="24"/>
        </w:rPr>
        <w:t>the act of intercourse.</w:t>
      </w:r>
    </w:p>
    <w:p w14:paraId="48D17057" w14:textId="77777777" w:rsidR="00490B80" w:rsidRDefault="00774AFE">
      <w:pPr>
        <w:keepNext/>
        <w:keepLines/>
        <w:numPr>
          <w:ilvl w:val="7"/>
          <w:numId w:val="1"/>
        </w:numPr>
        <w:spacing w:after="0"/>
      </w:pPr>
      <w:r>
        <w:rPr>
          <w:rFonts w:ascii="Times New Roman"/>
          <w:color w:val="000000"/>
          <w:sz w:val="24"/>
        </w:rPr>
        <w:t>an individual</w:t>
      </w:r>
      <w:r>
        <w:rPr>
          <w:rFonts w:ascii="Times New Roman"/>
          <w:color w:val="000000"/>
          <w:sz w:val="24"/>
        </w:rPr>
        <w:t>’</w:t>
      </w:r>
      <w:r>
        <w:rPr>
          <w:rFonts w:ascii="Times New Roman"/>
          <w:color w:val="000000"/>
          <w:sz w:val="24"/>
        </w:rPr>
        <w:t>s internal sense of self.</w:t>
      </w:r>
    </w:p>
    <w:p w14:paraId="25CF82BD" w14:textId="77777777" w:rsidR="00490B80" w:rsidRDefault="00774AFE">
      <w:pPr>
        <w:keepNext/>
        <w:keepLines/>
        <w:numPr>
          <w:ilvl w:val="7"/>
          <w:numId w:val="1"/>
        </w:numPr>
        <w:spacing w:after="0"/>
      </w:pPr>
      <w:r>
        <w:rPr>
          <w:rFonts w:ascii="Times New Roman"/>
          <w:sz w:val="24"/>
        </w:rPr>
        <w:t>behaviors learned by a person according to prevailing cultural norms.</w:t>
      </w:r>
    </w:p>
    <w:p w14:paraId="24D74AED" w14:textId="77777777" w:rsidR="00490B80" w:rsidRDefault="00774AFE">
      <w:pPr>
        <w:keepNext/>
        <w:keepLines/>
        <w:numPr>
          <w:ilvl w:val="7"/>
          <w:numId w:val="1"/>
        </w:numPr>
        <w:spacing w:after="0"/>
      </w:pPr>
      <w:r>
        <w:rPr>
          <w:rFonts w:ascii="Times New Roman"/>
          <w:sz w:val="24"/>
        </w:rPr>
        <w:t>the biological and physiological characteristics that define men, women, and intersex people.</w:t>
      </w:r>
    </w:p>
    <w:p w14:paraId="72623DC3" w14:textId="77777777" w:rsidR="00490B80" w:rsidRDefault="00774AFE">
      <w:pPr>
        <w:keepLines/>
        <w:spacing w:after="0"/>
      </w:pPr>
      <w:r>
        <w:rPr>
          <w:rFonts w:ascii="Times New Roman"/>
          <w:sz w:val="24"/>
        </w:rPr>
        <w:br/>
      </w:r>
    </w:p>
    <w:p w14:paraId="3DE84F9C" w14:textId="77777777" w:rsidR="00490B80" w:rsidRDefault="00774AFE">
      <w:pPr>
        <w:keepNext/>
        <w:keepLines/>
        <w:numPr>
          <w:ilvl w:val="0"/>
          <w:numId w:val="1"/>
        </w:numPr>
        <w:spacing w:after="0"/>
      </w:pPr>
      <w:r>
        <w:rPr>
          <w:rFonts w:ascii="Times New Roman"/>
          <w:sz w:val="24"/>
        </w:rPr>
        <w:t>Which g</w:t>
      </w:r>
      <w:r>
        <w:rPr>
          <w:rFonts w:ascii="Times New Roman"/>
          <w:sz w:val="24"/>
        </w:rPr>
        <w:t>ender-related wellness risk factor impacts women more than men?</w:t>
      </w:r>
    </w:p>
    <w:p w14:paraId="1442F18F" w14:textId="77777777" w:rsidR="00490B80" w:rsidRDefault="00774AFE">
      <w:pPr>
        <w:keepNext/>
        <w:keepLines/>
        <w:numPr>
          <w:ilvl w:val="7"/>
          <w:numId w:val="1"/>
        </w:numPr>
        <w:spacing w:after="0"/>
      </w:pPr>
      <w:r>
        <w:rPr>
          <w:rFonts w:ascii="Times New Roman"/>
          <w:sz w:val="24"/>
        </w:rPr>
        <w:t>rising rates of injury deaths</w:t>
      </w:r>
    </w:p>
    <w:p w14:paraId="6739C547" w14:textId="77777777" w:rsidR="00490B80" w:rsidRDefault="00774AFE">
      <w:pPr>
        <w:keepNext/>
        <w:keepLines/>
        <w:numPr>
          <w:ilvl w:val="7"/>
          <w:numId w:val="1"/>
        </w:numPr>
        <w:spacing w:after="0"/>
      </w:pPr>
      <w:r>
        <w:rPr>
          <w:rFonts w:ascii="Times New Roman"/>
          <w:sz w:val="24"/>
        </w:rPr>
        <w:t>higher rates of smoking</w:t>
      </w:r>
    </w:p>
    <w:p w14:paraId="2E5215D4" w14:textId="77777777" w:rsidR="00490B80" w:rsidRDefault="00774AFE">
      <w:pPr>
        <w:keepNext/>
        <w:keepLines/>
        <w:numPr>
          <w:ilvl w:val="7"/>
          <w:numId w:val="1"/>
        </w:numPr>
        <w:spacing w:after="0"/>
      </w:pPr>
      <w:r>
        <w:rPr>
          <w:rFonts w:ascii="Times New Roman"/>
          <w:sz w:val="24"/>
        </w:rPr>
        <w:t>more drinking episodes</w:t>
      </w:r>
    </w:p>
    <w:p w14:paraId="1E1C221C" w14:textId="77777777" w:rsidR="00490B80" w:rsidRDefault="00774AFE">
      <w:pPr>
        <w:keepNext/>
        <w:keepLines/>
        <w:numPr>
          <w:ilvl w:val="7"/>
          <w:numId w:val="1"/>
        </w:numPr>
        <w:spacing w:after="0"/>
      </w:pPr>
      <w:r>
        <w:rPr>
          <w:rFonts w:ascii="Times New Roman"/>
          <w:sz w:val="24"/>
        </w:rPr>
        <w:t>lower earnings despite doing similar work</w:t>
      </w:r>
    </w:p>
    <w:p w14:paraId="38555993" w14:textId="77777777" w:rsidR="00490B80" w:rsidRDefault="00774AFE">
      <w:pPr>
        <w:keepLines/>
        <w:spacing w:after="0"/>
      </w:pPr>
      <w:r>
        <w:rPr>
          <w:rFonts w:ascii="Times New Roman"/>
          <w:sz w:val="24"/>
        </w:rPr>
        <w:br/>
      </w:r>
    </w:p>
    <w:p w14:paraId="3D5A283B" w14:textId="77777777" w:rsidR="00490B80" w:rsidRDefault="00774AFE">
      <w:pPr>
        <w:keepNext/>
        <w:keepLines/>
        <w:numPr>
          <w:ilvl w:val="0"/>
          <w:numId w:val="1"/>
        </w:numPr>
        <w:spacing w:after="0"/>
      </w:pPr>
      <w:r>
        <w:rPr>
          <w:rFonts w:ascii="Times New Roman"/>
          <w:sz w:val="24"/>
        </w:rPr>
        <w:t>Which statement regarding the health of diverse population groups is TR</w:t>
      </w:r>
      <w:r>
        <w:rPr>
          <w:rFonts w:ascii="Times New Roman"/>
          <w:sz w:val="24"/>
        </w:rPr>
        <w:t>UE?</w:t>
      </w:r>
    </w:p>
    <w:p w14:paraId="46C63261" w14:textId="77777777" w:rsidR="00490B80" w:rsidRDefault="00774AFE">
      <w:pPr>
        <w:keepNext/>
        <w:keepLines/>
        <w:numPr>
          <w:ilvl w:val="7"/>
          <w:numId w:val="1"/>
        </w:numPr>
        <w:spacing w:after="0"/>
      </w:pPr>
      <w:r>
        <w:rPr>
          <w:rFonts w:ascii="Times New Roman"/>
          <w:sz w:val="24"/>
        </w:rPr>
        <w:t>Compared with white people, Black and Hispanic people are less likely to get appropriate medication for heart conditions.</w:t>
      </w:r>
    </w:p>
    <w:p w14:paraId="3C879000" w14:textId="77777777" w:rsidR="00490B80" w:rsidRDefault="00774AFE">
      <w:pPr>
        <w:keepNext/>
        <w:keepLines/>
        <w:numPr>
          <w:ilvl w:val="7"/>
          <w:numId w:val="1"/>
        </w:numPr>
        <w:spacing w:after="0"/>
      </w:pPr>
      <w:r>
        <w:rPr>
          <w:rFonts w:ascii="Times New Roman"/>
          <w:sz w:val="24"/>
        </w:rPr>
        <w:t>Rates of death related to smoking and alcohol use are lower among American Indians and Alaska Natives than the general population.</w:t>
      </w:r>
    </w:p>
    <w:p w14:paraId="37AC24E5" w14:textId="77777777" w:rsidR="00490B80" w:rsidRDefault="00774AFE">
      <w:pPr>
        <w:keepNext/>
        <w:keepLines/>
        <w:numPr>
          <w:ilvl w:val="7"/>
          <w:numId w:val="1"/>
        </w:numPr>
        <w:spacing w:after="0"/>
      </w:pPr>
      <w:r>
        <w:rPr>
          <w:rFonts w:ascii="Times New Roman"/>
          <w:sz w:val="24"/>
        </w:rPr>
        <w:t>Rates of diabetes and asthma are lower among Pacific Islanders than the general population.</w:t>
      </w:r>
    </w:p>
    <w:p w14:paraId="62103750" w14:textId="77777777" w:rsidR="00490B80" w:rsidRDefault="00774AFE">
      <w:pPr>
        <w:keepNext/>
        <w:keepLines/>
        <w:numPr>
          <w:ilvl w:val="7"/>
          <w:numId w:val="1"/>
        </w:numPr>
        <w:spacing w:after="0"/>
      </w:pPr>
      <w:r>
        <w:rPr>
          <w:rFonts w:ascii="Times New Roman"/>
          <w:sz w:val="24"/>
        </w:rPr>
        <w:t>Latinos on average have higher rates of suicide than the general population.</w:t>
      </w:r>
    </w:p>
    <w:p w14:paraId="2326D4E7" w14:textId="77777777" w:rsidR="00490B80" w:rsidRDefault="00774AFE">
      <w:pPr>
        <w:keepLines/>
        <w:spacing w:after="0"/>
      </w:pPr>
      <w:r>
        <w:rPr>
          <w:rFonts w:ascii="Times New Roman"/>
          <w:sz w:val="24"/>
        </w:rPr>
        <w:br/>
      </w:r>
    </w:p>
    <w:p w14:paraId="23C2576B" w14:textId="77777777" w:rsidR="00490B80" w:rsidRDefault="00774AFE">
      <w:pPr>
        <w:keepNext/>
        <w:keepLines/>
        <w:numPr>
          <w:ilvl w:val="0"/>
          <w:numId w:val="1"/>
        </w:numPr>
        <w:spacing w:after="0"/>
      </w:pPr>
      <w:r>
        <w:rPr>
          <w:rFonts w:ascii="Times New Roman"/>
          <w:sz w:val="24"/>
        </w:rPr>
        <w:t xml:space="preserve">Compared to the general population, which of the following diseases is of </w:t>
      </w:r>
      <w:r>
        <w:rPr>
          <w:rFonts w:ascii="Times New Roman"/>
          <w:sz w:val="24"/>
        </w:rPr>
        <w:t>special concern for many groups of American Indians and Alaska Natives?</w:t>
      </w:r>
    </w:p>
    <w:p w14:paraId="71A071DE" w14:textId="77777777" w:rsidR="00490B80" w:rsidRDefault="00774AFE">
      <w:pPr>
        <w:keepNext/>
        <w:keepLines/>
        <w:numPr>
          <w:ilvl w:val="7"/>
          <w:numId w:val="1"/>
        </w:numPr>
        <w:spacing w:after="0"/>
      </w:pPr>
      <w:r>
        <w:rPr>
          <w:rFonts w:ascii="Times New Roman"/>
          <w:sz w:val="24"/>
        </w:rPr>
        <w:t>stroke</w:t>
      </w:r>
    </w:p>
    <w:p w14:paraId="333D5539" w14:textId="77777777" w:rsidR="00490B80" w:rsidRDefault="00774AFE">
      <w:pPr>
        <w:keepNext/>
        <w:keepLines/>
        <w:numPr>
          <w:ilvl w:val="7"/>
          <w:numId w:val="1"/>
        </w:numPr>
        <w:spacing w:after="0"/>
      </w:pPr>
      <w:r>
        <w:rPr>
          <w:rFonts w:ascii="Times New Roman"/>
          <w:sz w:val="24"/>
        </w:rPr>
        <w:t>heart disease</w:t>
      </w:r>
    </w:p>
    <w:p w14:paraId="52FB440C" w14:textId="77777777" w:rsidR="00490B80" w:rsidRDefault="00774AFE">
      <w:pPr>
        <w:keepNext/>
        <w:keepLines/>
        <w:numPr>
          <w:ilvl w:val="7"/>
          <w:numId w:val="1"/>
        </w:numPr>
        <w:spacing w:after="0"/>
      </w:pPr>
      <w:r>
        <w:rPr>
          <w:rFonts w:ascii="Times New Roman"/>
          <w:sz w:val="24"/>
        </w:rPr>
        <w:t>cancer</w:t>
      </w:r>
    </w:p>
    <w:p w14:paraId="0C6E601F" w14:textId="77777777" w:rsidR="00490B80" w:rsidRDefault="00774AFE">
      <w:pPr>
        <w:keepNext/>
        <w:keepLines/>
        <w:numPr>
          <w:ilvl w:val="7"/>
          <w:numId w:val="1"/>
        </w:numPr>
        <w:spacing w:after="0"/>
      </w:pPr>
      <w:r>
        <w:rPr>
          <w:rFonts w:ascii="Times New Roman"/>
          <w:sz w:val="24"/>
        </w:rPr>
        <w:t>diabetes</w:t>
      </w:r>
    </w:p>
    <w:p w14:paraId="016A3DFD" w14:textId="77777777" w:rsidR="00490B80" w:rsidRDefault="00774AFE">
      <w:pPr>
        <w:keepLines/>
        <w:spacing w:after="0"/>
      </w:pPr>
      <w:r>
        <w:rPr>
          <w:rFonts w:ascii="Times New Roman"/>
          <w:sz w:val="24"/>
        </w:rPr>
        <w:br/>
      </w:r>
    </w:p>
    <w:p w14:paraId="63D8B347" w14:textId="77777777" w:rsidR="00490B80" w:rsidRDefault="00774AFE">
      <w:pPr>
        <w:keepNext/>
        <w:keepLines/>
        <w:numPr>
          <w:ilvl w:val="0"/>
          <w:numId w:val="1"/>
        </w:numPr>
        <w:spacing w:after="0"/>
      </w:pPr>
      <w:r>
        <w:rPr>
          <w:rFonts w:ascii="Times New Roman"/>
          <w:sz w:val="24"/>
        </w:rPr>
        <w:t>Compared to the general population, African American people have lower rates of</w:t>
      </w:r>
    </w:p>
    <w:p w14:paraId="0B62969F" w14:textId="77777777" w:rsidR="00490B80" w:rsidRDefault="00774AFE">
      <w:pPr>
        <w:keepNext/>
        <w:keepLines/>
        <w:numPr>
          <w:ilvl w:val="7"/>
          <w:numId w:val="1"/>
        </w:numPr>
        <w:spacing w:after="0"/>
      </w:pPr>
      <w:r>
        <w:rPr>
          <w:rFonts w:ascii="Times New Roman"/>
          <w:sz w:val="24"/>
        </w:rPr>
        <w:t>osteoporosis.</w:t>
      </w:r>
    </w:p>
    <w:p w14:paraId="6038F8F3" w14:textId="77777777" w:rsidR="00490B80" w:rsidRDefault="00774AFE">
      <w:pPr>
        <w:keepNext/>
        <w:keepLines/>
        <w:numPr>
          <w:ilvl w:val="7"/>
          <w:numId w:val="1"/>
        </w:numPr>
        <w:spacing w:after="0"/>
      </w:pPr>
      <w:r>
        <w:rPr>
          <w:rFonts w:ascii="Times New Roman"/>
          <w:sz w:val="24"/>
        </w:rPr>
        <w:t>asthma.</w:t>
      </w:r>
    </w:p>
    <w:p w14:paraId="04B35C0C" w14:textId="77777777" w:rsidR="00490B80" w:rsidRDefault="00774AFE">
      <w:pPr>
        <w:keepNext/>
        <w:keepLines/>
        <w:numPr>
          <w:ilvl w:val="7"/>
          <w:numId w:val="1"/>
        </w:numPr>
        <w:spacing w:after="0"/>
      </w:pPr>
      <w:r>
        <w:rPr>
          <w:rFonts w:ascii="Times New Roman"/>
          <w:sz w:val="24"/>
        </w:rPr>
        <w:t>high blood pressure.</w:t>
      </w:r>
    </w:p>
    <w:p w14:paraId="6FDEDCB2" w14:textId="77777777" w:rsidR="00490B80" w:rsidRDefault="00774AFE">
      <w:pPr>
        <w:keepNext/>
        <w:keepLines/>
        <w:numPr>
          <w:ilvl w:val="7"/>
          <w:numId w:val="1"/>
        </w:numPr>
        <w:spacing w:after="0"/>
      </w:pPr>
      <w:r>
        <w:rPr>
          <w:rFonts w:ascii="Times New Roman"/>
          <w:sz w:val="24"/>
        </w:rPr>
        <w:t>stroke.</w:t>
      </w:r>
    </w:p>
    <w:p w14:paraId="53C59C89" w14:textId="77777777" w:rsidR="00490B80" w:rsidRDefault="00774AFE">
      <w:pPr>
        <w:keepLines/>
        <w:spacing w:after="0"/>
      </w:pPr>
      <w:r>
        <w:rPr>
          <w:rFonts w:ascii="Times New Roman"/>
          <w:sz w:val="24"/>
        </w:rPr>
        <w:br/>
      </w:r>
    </w:p>
    <w:p w14:paraId="5F1327FB" w14:textId="77777777" w:rsidR="00490B80" w:rsidRDefault="00774AFE">
      <w:pPr>
        <w:keepNext/>
        <w:keepLines/>
        <w:numPr>
          <w:ilvl w:val="0"/>
          <w:numId w:val="1"/>
        </w:numPr>
        <w:spacing w:after="0"/>
      </w:pPr>
      <w:r>
        <w:rPr>
          <w:rFonts w:ascii="Times New Roman"/>
          <w:color w:val="000000"/>
          <w:sz w:val="24"/>
        </w:rPr>
        <w:t>Early screen</w:t>
      </w:r>
      <w:r>
        <w:rPr>
          <w:rFonts w:ascii="Times New Roman"/>
          <w:color w:val="000000"/>
          <w:sz w:val="24"/>
        </w:rPr>
        <w:t>ing for________ may be recommended for African American men due to significantly elevated risk for the condition.</w:t>
      </w:r>
    </w:p>
    <w:p w14:paraId="7CF1BDD1" w14:textId="77777777" w:rsidR="00490B80" w:rsidRDefault="00774AFE">
      <w:pPr>
        <w:keepNext/>
        <w:keepLines/>
        <w:numPr>
          <w:ilvl w:val="7"/>
          <w:numId w:val="1"/>
        </w:numPr>
        <w:spacing w:after="0"/>
      </w:pPr>
      <w:r>
        <w:rPr>
          <w:rFonts w:ascii="Times New Roman"/>
          <w:sz w:val="24"/>
        </w:rPr>
        <w:t>osteoporosis</w:t>
      </w:r>
    </w:p>
    <w:p w14:paraId="610C01DF" w14:textId="77777777" w:rsidR="00490B80" w:rsidRDefault="00774AFE">
      <w:pPr>
        <w:keepNext/>
        <w:keepLines/>
        <w:numPr>
          <w:ilvl w:val="7"/>
          <w:numId w:val="1"/>
        </w:numPr>
        <w:spacing w:after="0"/>
      </w:pPr>
      <w:r>
        <w:rPr>
          <w:rFonts w:ascii="Times New Roman"/>
          <w:sz w:val="24"/>
        </w:rPr>
        <w:t>suicide</w:t>
      </w:r>
    </w:p>
    <w:p w14:paraId="24B0A719" w14:textId="77777777" w:rsidR="00490B80" w:rsidRDefault="00774AFE">
      <w:pPr>
        <w:keepNext/>
        <w:keepLines/>
        <w:numPr>
          <w:ilvl w:val="7"/>
          <w:numId w:val="1"/>
        </w:numPr>
        <w:spacing w:after="0"/>
      </w:pPr>
      <w:r>
        <w:rPr>
          <w:rFonts w:ascii="Times New Roman"/>
          <w:sz w:val="24"/>
        </w:rPr>
        <w:t>prostate cancer</w:t>
      </w:r>
    </w:p>
    <w:p w14:paraId="280730D1" w14:textId="77777777" w:rsidR="00490B80" w:rsidRDefault="00774AFE">
      <w:pPr>
        <w:keepNext/>
        <w:keepLines/>
        <w:numPr>
          <w:ilvl w:val="7"/>
          <w:numId w:val="1"/>
        </w:numPr>
        <w:spacing w:after="0"/>
      </w:pPr>
      <w:r>
        <w:rPr>
          <w:rFonts w:ascii="Times New Roman"/>
          <w:sz w:val="24"/>
        </w:rPr>
        <w:t>skin cancer</w:t>
      </w:r>
    </w:p>
    <w:p w14:paraId="36E88763" w14:textId="77777777" w:rsidR="00490B80" w:rsidRDefault="00774AFE">
      <w:pPr>
        <w:keepLines/>
        <w:spacing w:after="0"/>
      </w:pPr>
      <w:r>
        <w:rPr>
          <w:rFonts w:ascii="Times New Roman"/>
          <w:sz w:val="24"/>
        </w:rPr>
        <w:br/>
      </w:r>
    </w:p>
    <w:p w14:paraId="119EA30E" w14:textId="77777777" w:rsidR="00490B80" w:rsidRDefault="00774AFE">
      <w:pPr>
        <w:keepNext/>
        <w:keepLines/>
        <w:numPr>
          <w:ilvl w:val="0"/>
          <w:numId w:val="1"/>
        </w:numPr>
        <w:spacing w:after="0"/>
      </w:pPr>
      <w:r>
        <w:rPr>
          <w:rFonts w:ascii="Times New Roman"/>
          <w:color w:val="000000"/>
          <w:sz w:val="24"/>
        </w:rPr>
        <w:t>On average, Latinos have lower rates of________ compared to the general population.</w:t>
      </w:r>
    </w:p>
    <w:p w14:paraId="0DE20B82" w14:textId="77777777" w:rsidR="00490B80" w:rsidRDefault="00774AFE">
      <w:pPr>
        <w:keepNext/>
        <w:keepLines/>
        <w:numPr>
          <w:ilvl w:val="7"/>
          <w:numId w:val="1"/>
        </w:numPr>
        <w:spacing w:after="0"/>
      </w:pPr>
      <w:r>
        <w:rPr>
          <w:rFonts w:ascii="Times New Roman"/>
          <w:sz w:val="24"/>
        </w:rPr>
        <w:t>heart d</w:t>
      </w:r>
      <w:r>
        <w:rPr>
          <w:rFonts w:ascii="Times New Roman"/>
          <w:sz w:val="24"/>
        </w:rPr>
        <w:t>isease</w:t>
      </w:r>
    </w:p>
    <w:p w14:paraId="33E02F47" w14:textId="77777777" w:rsidR="00490B80" w:rsidRDefault="00774AFE">
      <w:pPr>
        <w:keepNext/>
        <w:keepLines/>
        <w:numPr>
          <w:ilvl w:val="7"/>
          <w:numId w:val="1"/>
        </w:numPr>
        <w:spacing w:after="0"/>
      </w:pPr>
      <w:r>
        <w:rPr>
          <w:rFonts w:ascii="Times New Roman"/>
          <w:sz w:val="24"/>
        </w:rPr>
        <w:t>obesity</w:t>
      </w:r>
    </w:p>
    <w:p w14:paraId="3A828159" w14:textId="77777777" w:rsidR="00490B80" w:rsidRDefault="00774AFE">
      <w:pPr>
        <w:keepNext/>
        <w:keepLines/>
        <w:numPr>
          <w:ilvl w:val="7"/>
          <w:numId w:val="1"/>
        </w:numPr>
        <w:spacing w:after="0"/>
      </w:pPr>
      <w:r>
        <w:rPr>
          <w:rFonts w:ascii="Times New Roman"/>
          <w:sz w:val="24"/>
        </w:rPr>
        <w:t>diabetes</w:t>
      </w:r>
    </w:p>
    <w:p w14:paraId="3BA902E8" w14:textId="77777777" w:rsidR="00490B80" w:rsidRDefault="00774AFE">
      <w:pPr>
        <w:keepNext/>
        <w:keepLines/>
        <w:numPr>
          <w:ilvl w:val="7"/>
          <w:numId w:val="1"/>
        </w:numPr>
        <w:spacing w:after="0"/>
      </w:pPr>
      <w:r>
        <w:rPr>
          <w:rFonts w:ascii="Times New Roman"/>
          <w:sz w:val="24"/>
        </w:rPr>
        <w:t>gallbladder disease</w:t>
      </w:r>
    </w:p>
    <w:p w14:paraId="5DE1545F" w14:textId="77777777" w:rsidR="00490B80" w:rsidRDefault="00774AFE">
      <w:pPr>
        <w:keepLines/>
        <w:spacing w:after="0"/>
      </w:pPr>
      <w:r>
        <w:rPr>
          <w:rFonts w:ascii="Times New Roman"/>
          <w:sz w:val="24"/>
        </w:rPr>
        <w:br/>
      </w:r>
    </w:p>
    <w:p w14:paraId="286EB567" w14:textId="77777777" w:rsidR="00490B80" w:rsidRDefault="00774AFE">
      <w:pPr>
        <w:keepNext/>
        <w:keepLines/>
        <w:numPr>
          <w:ilvl w:val="0"/>
          <w:numId w:val="1"/>
        </w:numPr>
        <w:spacing w:after="0"/>
      </w:pPr>
      <w:r>
        <w:rPr>
          <w:rFonts w:ascii="Times New Roman"/>
          <w:sz w:val="24"/>
        </w:rPr>
        <w:t>When compared to the overall U.S. population, Asian Americans have</w:t>
      </w:r>
    </w:p>
    <w:p w14:paraId="3A31F1AE" w14:textId="77777777" w:rsidR="00490B80" w:rsidRDefault="00774AFE">
      <w:pPr>
        <w:keepNext/>
        <w:keepLines/>
        <w:numPr>
          <w:ilvl w:val="7"/>
          <w:numId w:val="1"/>
        </w:numPr>
        <w:spacing w:after="0"/>
      </w:pPr>
      <w:r>
        <w:rPr>
          <w:rFonts w:ascii="Times New Roman"/>
          <w:sz w:val="24"/>
        </w:rPr>
        <w:t>lower rates of lung cancer.</w:t>
      </w:r>
    </w:p>
    <w:p w14:paraId="29118212" w14:textId="77777777" w:rsidR="00490B80" w:rsidRDefault="00774AFE">
      <w:pPr>
        <w:keepNext/>
        <w:keepLines/>
        <w:numPr>
          <w:ilvl w:val="7"/>
          <w:numId w:val="1"/>
        </w:numPr>
        <w:spacing w:after="0"/>
      </w:pPr>
      <w:r>
        <w:rPr>
          <w:rFonts w:ascii="Times New Roman"/>
          <w:sz w:val="24"/>
        </w:rPr>
        <w:t>higher rates of alcohol abuse.</w:t>
      </w:r>
    </w:p>
    <w:p w14:paraId="1FB7A88F" w14:textId="77777777" w:rsidR="00490B80" w:rsidRDefault="00774AFE">
      <w:pPr>
        <w:keepNext/>
        <w:keepLines/>
        <w:numPr>
          <w:ilvl w:val="7"/>
          <w:numId w:val="1"/>
        </w:numPr>
        <w:spacing w:after="0"/>
      </w:pPr>
      <w:r>
        <w:rPr>
          <w:rFonts w:ascii="Times New Roman"/>
          <w:sz w:val="24"/>
        </w:rPr>
        <w:t>lower rates of coronary heart disease.</w:t>
      </w:r>
    </w:p>
    <w:p w14:paraId="63CA3C61" w14:textId="77777777" w:rsidR="00490B80" w:rsidRDefault="00774AFE">
      <w:pPr>
        <w:keepNext/>
        <w:keepLines/>
        <w:numPr>
          <w:ilvl w:val="7"/>
          <w:numId w:val="1"/>
        </w:numPr>
        <w:spacing w:after="0"/>
      </w:pPr>
      <w:r>
        <w:rPr>
          <w:rFonts w:ascii="Times New Roman"/>
          <w:sz w:val="24"/>
        </w:rPr>
        <w:t>shorter life expectancies.</w:t>
      </w:r>
    </w:p>
    <w:p w14:paraId="607B4B8C" w14:textId="77777777" w:rsidR="00490B80" w:rsidRDefault="00774AFE">
      <w:pPr>
        <w:keepLines/>
        <w:spacing w:after="0"/>
      </w:pPr>
      <w:r>
        <w:rPr>
          <w:rFonts w:ascii="Times New Roman"/>
          <w:sz w:val="24"/>
        </w:rPr>
        <w:br/>
      </w:r>
    </w:p>
    <w:p w14:paraId="750E32CA" w14:textId="77777777" w:rsidR="00490B80" w:rsidRDefault="00774AFE">
      <w:pPr>
        <w:keepNext/>
        <w:keepLines/>
        <w:numPr>
          <w:ilvl w:val="0"/>
          <w:numId w:val="1"/>
        </w:numPr>
        <w:spacing w:after="0"/>
      </w:pPr>
      <w:r>
        <w:rPr>
          <w:rFonts w:ascii="Times New Roman"/>
          <w:sz w:val="24"/>
        </w:rPr>
        <w:t xml:space="preserve">Which of the </w:t>
      </w:r>
      <w:r>
        <w:rPr>
          <w:rFonts w:ascii="Times New Roman"/>
          <w:sz w:val="24"/>
        </w:rPr>
        <w:t>following statements about persons with disabilities are TRUE?</w:t>
      </w:r>
    </w:p>
    <w:p w14:paraId="3CBF7608" w14:textId="77777777" w:rsidR="00490B80" w:rsidRDefault="00774AFE">
      <w:pPr>
        <w:keepNext/>
        <w:keepLines/>
        <w:numPr>
          <w:ilvl w:val="7"/>
          <w:numId w:val="1"/>
        </w:numPr>
        <w:spacing w:after="0"/>
      </w:pPr>
      <w:r>
        <w:rPr>
          <w:rFonts w:ascii="Times New Roman"/>
          <w:sz w:val="24"/>
        </w:rPr>
        <w:t>Many people with disabilities do not have access to health care services.</w:t>
      </w:r>
    </w:p>
    <w:p w14:paraId="181FD41F" w14:textId="77777777" w:rsidR="00490B80" w:rsidRDefault="00774AFE">
      <w:pPr>
        <w:keepNext/>
        <w:keepLines/>
        <w:numPr>
          <w:ilvl w:val="7"/>
          <w:numId w:val="1"/>
        </w:numPr>
        <w:spacing w:after="0"/>
      </w:pPr>
      <w:r>
        <w:rPr>
          <w:rFonts w:ascii="Times New Roman"/>
          <w:sz w:val="24"/>
        </w:rPr>
        <w:t>People with disabilities are more likely to have obesity, heart disease, diabetes, and to smoke, compared with the gene</w:t>
      </w:r>
      <w:r>
        <w:rPr>
          <w:rFonts w:ascii="Times New Roman"/>
          <w:sz w:val="24"/>
        </w:rPr>
        <w:t>ral population.</w:t>
      </w:r>
    </w:p>
    <w:p w14:paraId="18195A1E" w14:textId="77777777" w:rsidR="00490B80" w:rsidRDefault="00774AFE">
      <w:pPr>
        <w:keepNext/>
        <w:keepLines/>
        <w:numPr>
          <w:ilvl w:val="7"/>
          <w:numId w:val="1"/>
        </w:numPr>
        <w:spacing w:after="0"/>
      </w:pPr>
      <w:r>
        <w:rPr>
          <w:rFonts w:ascii="Times New Roman"/>
          <w:sz w:val="24"/>
        </w:rPr>
        <w:t>One in every four people in the United States has some form of disability, and the rate is rising, particularly among younger generations.</w:t>
      </w:r>
    </w:p>
    <w:p w14:paraId="1FA2F4DC" w14:textId="77777777" w:rsidR="00490B80" w:rsidRDefault="00774AFE">
      <w:pPr>
        <w:keepNext/>
        <w:keepLines/>
        <w:numPr>
          <w:ilvl w:val="7"/>
          <w:numId w:val="1"/>
        </w:numPr>
        <w:spacing w:after="0"/>
      </w:pPr>
      <w:r>
        <w:rPr>
          <w:rFonts w:ascii="Times New Roman"/>
          <w:sz w:val="24"/>
        </w:rPr>
        <w:t>All of these answers are correct.</w:t>
      </w:r>
    </w:p>
    <w:p w14:paraId="49986C18" w14:textId="77777777" w:rsidR="00490B80" w:rsidRDefault="00774AFE">
      <w:pPr>
        <w:keepLines/>
        <w:spacing w:after="0"/>
      </w:pPr>
      <w:r>
        <w:rPr>
          <w:rFonts w:ascii="Times New Roman"/>
          <w:sz w:val="24"/>
        </w:rPr>
        <w:br/>
      </w:r>
    </w:p>
    <w:p w14:paraId="7777BC31" w14:textId="77777777" w:rsidR="00490B80" w:rsidRDefault="00774AFE">
      <w:pPr>
        <w:keepNext/>
        <w:keepLines/>
        <w:numPr>
          <w:ilvl w:val="0"/>
          <w:numId w:val="1"/>
        </w:numPr>
        <w:spacing w:after="0"/>
      </w:pPr>
      <w:r>
        <w:rPr>
          <w:rFonts w:ascii="Times New Roman"/>
          <w:sz w:val="24"/>
        </w:rPr>
        <w:t>Which of the following statements about patterns related to healt</w:t>
      </w:r>
      <w:r>
        <w:rPr>
          <w:rFonts w:ascii="Times New Roman"/>
          <w:sz w:val="24"/>
        </w:rPr>
        <w:t>h disparities is FALSE?</w:t>
      </w:r>
    </w:p>
    <w:p w14:paraId="477B9E15" w14:textId="77777777" w:rsidR="00490B80" w:rsidRDefault="00774AFE">
      <w:pPr>
        <w:keepNext/>
        <w:keepLines/>
        <w:numPr>
          <w:ilvl w:val="7"/>
          <w:numId w:val="1"/>
        </w:numPr>
        <w:spacing w:after="0"/>
      </w:pPr>
      <w:r>
        <w:rPr>
          <w:rFonts w:ascii="Times New Roman"/>
          <w:sz w:val="24"/>
        </w:rPr>
        <w:t>When patients share equal status regarding education and income, there are no racial/ethnic differences in treatments for heart disease or organ transplantation.</w:t>
      </w:r>
    </w:p>
    <w:p w14:paraId="6C6C7640" w14:textId="77777777" w:rsidR="00490B80" w:rsidRDefault="00774AFE">
      <w:pPr>
        <w:keepNext/>
        <w:keepLines/>
        <w:numPr>
          <w:ilvl w:val="7"/>
          <w:numId w:val="1"/>
        </w:numPr>
        <w:spacing w:after="0"/>
      </w:pPr>
      <w:r>
        <w:rPr>
          <w:rFonts w:ascii="Times New Roman"/>
          <w:sz w:val="24"/>
        </w:rPr>
        <w:t>An estimated 250,000 deaths per year in the United States can be attri</w:t>
      </w:r>
      <w:r>
        <w:rPr>
          <w:rFonts w:ascii="Times New Roman"/>
          <w:sz w:val="24"/>
        </w:rPr>
        <w:t>buted to low educational attainment.</w:t>
      </w:r>
    </w:p>
    <w:p w14:paraId="1801614D" w14:textId="77777777" w:rsidR="00490B80" w:rsidRDefault="00774AFE">
      <w:pPr>
        <w:keepNext/>
        <w:keepLines/>
        <w:numPr>
          <w:ilvl w:val="7"/>
          <w:numId w:val="1"/>
        </w:numPr>
        <w:spacing w:after="0"/>
      </w:pPr>
      <w:r>
        <w:rPr>
          <w:rFonts w:ascii="Times New Roman"/>
          <w:sz w:val="24"/>
        </w:rPr>
        <w:t>People in urban areas are more likely to have health insurance than people living in rural areas.</w:t>
      </w:r>
    </w:p>
    <w:p w14:paraId="07FE77C1" w14:textId="77777777" w:rsidR="00490B80" w:rsidRDefault="00774AFE">
      <w:pPr>
        <w:keepNext/>
        <w:keepLines/>
        <w:numPr>
          <w:ilvl w:val="7"/>
          <w:numId w:val="1"/>
        </w:numPr>
        <w:spacing w:after="0"/>
      </w:pPr>
      <w:r>
        <w:rPr>
          <w:rFonts w:ascii="Times New Roman"/>
          <w:sz w:val="24"/>
        </w:rPr>
        <w:t>Health disparities among LGBT individuals may be due to discrimination and denial of their civil and human rights.</w:t>
      </w:r>
    </w:p>
    <w:p w14:paraId="4844E41B" w14:textId="77777777" w:rsidR="00490B80" w:rsidRDefault="00774AFE">
      <w:pPr>
        <w:keepLines/>
        <w:spacing w:after="0"/>
      </w:pPr>
      <w:r>
        <w:rPr>
          <w:rFonts w:ascii="Times New Roman"/>
          <w:sz w:val="24"/>
        </w:rPr>
        <w:br/>
      </w:r>
    </w:p>
    <w:p w14:paraId="15EFB41B" w14:textId="77777777" w:rsidR="00490B80" w:rsidRDefault="00774AFE">
      <w:pPr>
        <w:keepNext/>
        <w:keepLines/>
        <w:numPr>
          <w:ilvl w:val="0"/>
          <w:numId w:val="1"/>
        </w:numPr>
        <w:spacing w:after="0"/>
      </w:pPr>
      <w:r>
        <w:rPr>
          <w:rFonts w:ascii="Times New Roman"/>
          <w:color w:val="000000"/>
          <w:sz w:val="24"/>
        </w:rPr>
        <w:t>Whic</w:t>
      </w:r>
      <w:r>
        <w:rPr>
          <w:rFonts w:ascii="Times New Roman"/>
          <w:color w:val="000000"/>
          <w:sz w:val="24"/>
        </w:rPr>
        <w:t xml:space="preserve">h of the following is a goal from </w:t>
      </w:r>
      <w:r>
        <w:rPr>
          <w:rFonts w:ascii="Times New Roman"/>
          <w:i/>
          <w:color w:val="000000"/>
          <w:sz w:val="24"/>
        </w:rPr>
        <w:t>Healthy People 2030</w:t>
      </w:r>
      <w:r>
        <w:rPr>
          <w:rFonts w:ascii="Times New Roman"/>
          <w:color w:val="000000"/>
          <w:sz w:val="24"/>
        </w:rPr>
        <w:t>?</w:t>
      </w:r>
    </w:p>
    <w:p w14:paraId="27DD308C" w14:textId="77777777" w:rsidR="00490B80" w:rsidRDefault="00774AFE">
      <w:pPr>
        <w:keepNext/>
        <w:keepLines/>
        <w:numPr>
          <w:ilvl w:val="7"/>
          <w:numId w:val="1"/>
        </w:numPr>
        <w:spacing w:after="0"/>
      </w:pPr>
      <w:r>
        <w:rPr>
          <w:rFonts w:ascii="Times New Roman"/>
          <w:sz w:val="24"/>
        </w:rPr>
        <w:t>Reduce the current use of any tobacco product by adults.</w:t>
      </w:r>
    </w:p>
    <w:p w14:paraId="6B9C424C" w14:textId="77777777" w:rsidR="00490B80" w:rsidRDefault="00774AFE">
      <w:pPr>
        <w:keepNext/>
        <w:keepLines/>
        <w:numPr>
          <w:ilvl w:val="7"/>
          <w:numId w:val="1"/>
        </w:numPr>
        <w:spacing w:after="0"/>
      </w:pPr>
      <w:r>
        <w:rPr>
          <w:rFonts w:ascii="Times New Roman"/>
          <w:sz w:val="24"/>
        </w:rPr>
        <w:t>Maintain the proportion of people with health insurance.</w:t>
      </w:r>
    </w:p>
    <w:p w14:paraId="64A85CD6" w14:textId="77777777" w:rsidR="00490B80" w:rsidRDefault="00774AFE">
      <w:pPr>
        <w:keepNext/>
        <w:keepLines/>
        <w:numPr>
          <w:ilvl w:val="7"/>
          <w:numId w:val="1"/>
        </w:numPr>
        <w:spacing w:after="0"/>
      </w:pPr>
      <w:r>
        <w:rPr>
          <w:rFonts w:ascii="Times New Roman"/>
          <w:sz w:val="24"/>
        </w:rPr>
        <w:t>Increase the proportion of adults with hypertension.</w:t>
      </w:r>
    </w:p>
    <w:p w14:paraId="29FE6811" w14:textId="77777777" w:rsidR="00490B80" w:rsidRDefault="00774AFE">
      <w:pPr>
        <w:keepNext/>
        <w:keepLines/>
        <w:numPr>
          <w:ilvl w:val="7"/>
          <w:numId w:val="1"/>
        </w:numPr>
        <w:spacing w:after="0"/>
      </w:pPr>
      <w:r>
        <w:rPr>
          <w:rFonts w:ascii="Times New Roman"/>
          <w:sz w:val="24"/>
        </w:rPr>
        <w:t xml:space="preserve">Increase the proportion of adults </w:t>
      </w:r>
      <w:r>
        <w:rPr>
          <w:rFonts w:ascii="Times New Roman"/>
          <w:sz w:val="24"/>
        </w:rPr>
        <w:t>who are obese.</w:t>
      </w:r>
    </w:p>
    <w:p w14:paraId="1FEB245A" w14:textId="77777777" w:rsidR="00490B80" w:rsidRDefault="00774AFE">
      <w:pPr>
        <w:keepLines/>
        <w:spacing w:after="0"/>
      </w:pPr>
      <w:r>
        <w:rPr>
          <w:rFonts w:ascii="Times New Roman"/>
          <w:sz w:val="24"/>
        </w:rPr>
        <w:br/>
      </w:r>
    </w:p>
    <w:p w14:paraId="1ADE51D0" w14:textId="77777777" w:rsidR="00490B80" w:rsidRDefault="00774AFE">
      <w:pPr>
        <w:keepNext/>
        <w:keepLines/>
        <w:numPr>
          <w:ilvl w:val="0"/>
          <w:numId w:val="1"/>
        </w:numPr>
        <w:spacing w:after="0"/>
      </w:pPr>
      <w:r>
        <w:rPr>
          <w:rFonts w:ascii="Times New Roman"/>
          <w:sz w:val="24"/>
        </w:rPr>
        <w:t>Which of the following health determinants does a person have the LEAST control over?</w:t>
      </w:r>
    </w:p>
    <w:p w14:paraId="5DF5461E" w14:textId="77777777" w:rsidR="00490B80" w:rsidRDefault="00774AFE">
      <w:pPr>
        <w:keepNext/>
        <w:keepLines/>
        <w:numPr>
          <w:ilvl w:val="7"/>
          <w:numId w:val="1"/>
        </w:numPr>
        <w:spacing w:after="0"/>
      </w:pPr>
      <w:r>
        <w:rPr>
          <w:rFonts w:ascii="Times New Roman"/>
          <w:sz w:val="24"/>
        </w:rPr>
        <w:t>diet</w:t>
      </w:r>
    </w:p>
    <w:p w14:paraId="258FD786" w14:textId="77777777" w:rsidR="00490B80" w:rsidRDefault="00774AFE">
      <w:pPr>
        <w:keepNext/>
        <w:keepLines/>
        <w:numPr>
          <w:ilvl w:val="7"/>
          <w:numId w:val="1"/>
        </w:numPr>
        <w:spacing w:after="0"/>
      </w:pPr>
      <w:r>
        <w:rPr>
          <w:rFonts w:ascii="Times New Roman"/>
          <w:sz w:val="24"/>
        </w:rPr>
        <w:t>exercise</w:t>
      </w:r>
    </w:p>
    <w:p w14:paraId="1A4BF55E" w14:textId="77777777" w:rsidR="00490B80" w:rsidRDefault="00774AFE">
      <w:pPr>
        <w:keepNext/>
        <w:keepLines/>
        <w:numPr>
          <w:ilvl w:val="7"/>
          <w:numId w:val="1"/>
        </w:numPr>
        <w:spacing w:after="0"/>
      </w:pPr>
      <w:r>
        <w:rPr>
          <w:rFonts w:ascii="Times New Roman"/>
          <w:sz w:val="24"/>
        </w:rPr>
        <w:t>heredity</w:t>
      </w:r>
    </w:p>
    <w:p w14:paraId="6F10C7C6" w14:textId="77777777" w:rsidR="00490B80" w:rsidRDefault="00774AFE">
      <w:pPr>
        <w:keepNext/>
        <w:keepLines/>
        <w:numPr>
          <w:ilvl w:val="7"/>
          <w:numId w:val="1"/>
        </w:numPr>
        <w:spacing w:after="0"/>
      </w:pPr>
      <w:r>
        <w:rPr>
          <w:rFonts w:ascii="Times New Roman"/>
          <w:sz w:val="24"/>
        </w:rPr>
        <w:t>stress</w:t>
      </w:r>
    </w:p>
    <w:p w14:paraId="71CCF2B5" w14:textId="77777777" w:rsidR="00490B80" w:rsidRDefault="00774AFE">
      <w:pPr>
        <w:keepLines/>
        <w:spacing w:after="0"/>
      </w:pPr>
      <w:r>
        <w:rPr>
          <w:rFonts w:ascii="Times New Roman"/>
          <w:sz w:val="24"/>
        </w:rPr>
        <w:br/>
      </w:r>
    </w:p>
    <w:p w14:paraId="5E880CA7" w14:textId="77777777" w:rsidR="00490B80" w:rsidRDefault="00774AFE">
      <w:pPr>
        <w:keepNext/>
        <w:keepLines/>
        <w:numPr>
          <w:ilvl w:val="0"/>
          <w:numId w:val="1"/>
        </w:numPr>
        <w:spacing w:after="0"/>
      </w:pPr>
      <w:r>
        <w:rPr>
          <w:rFonts w:ascii="Times New Roman"/>
          <w:sz w:val="24"/>
        </w:rPr>
        <w:t>Which is NOT considered an environmental factor that affects health?</w:t>
      </w:r>
    </w:p>
    <w:p w14:paraId="245A4919" w14:textId="77777777" w:rsidR="00490B80" w:rsidRDefault="00774AFE">
      <w:pPr>
        <w:keepNext/>
        <w:keepLines/>
        <w:numPr>
          <w:ilvl w:val="7"/>
          <w:numId w:val="1"/>
        </w:numPr>
        <w:spacing w:after="0"/>
      </w:pPr>
      <w:r>
        <w:rPr>
          <w:rFonts w:ascii="Times New Roman"/>
          <w:sz w:val="24"/>
        </w:rPr>
        <w:t>household cleaning products</w:t>
      </w:r>
    </w:p>
    <w:p w14:paraId="36B3032C" w14:textId="77777777" w:rsidR="00490B80" w:rsidRDefault="00774AFE">
      <w:pPr>
        <w:keepNext/>
        <w:keepLines/>
        <w:numPr>
          <w:ilvl w:val="7"/>
          <w:numId w:val="1"/>
        </w:numPr>
        <w:spacing w:after="0"/>
      </w:pPr>
      <w:r>
        <w:rPr>
          <w:rFonts w:ascii="Times New Roman"/>
          <w:sz w:val="24"/>
        </w:rPr>
        <w:t xml:space="preserve">amount of crime in </w:t>
      </w:r>
      <w:r>
        <w:rPr>
          <w:rFonts w:ascii="Times New Roman"/>
          <w:sz w:val="24"/>
        </w:rPr>
        <w:t>your community</w:t>
      </w:r>
    </w:p>
    <w:p w14:paraId="0C8D8694" w14:textId="77777777" w:rsidR="00490B80" w:rsidRDefault="00774AFE">
      <w:pPr>
        <w:keepNext/>
        <w:keepLines/>
        <w:numPr>
          <w:ilvl w:val="7"/>
          <w:numId w:val="1"/>
        </w:numPr>
        <w:spacing w:after="0"/>
      </w:pPr>
      <w:r>
        <w:rPr>
          <w:rFonts w:ascii="Times New Roman"/>
          <w:sz w:val="24"/>
        </w:rPr>
        <w:t>access to vaccinations and screening tests</w:t>
      </w:r>
    </w:p>
    <w:p w14:paraId="2C709C35" w14:textId="77777777" w:rsidR="00490B80" w:rsidRDefault="00774AFE">
      <w:pPr>
        <w:keepNext/>
        <w:keepLines/>
        <w:numPr>
          <w:ilvl w:val="7"/>
          <w:numId w:val="1"/>
        </w:numPr>
        <w:spacing w:after="0"/>
      </w:pPr>
      <w:r>
        <w:rPr>
          <w:rFonts w:ascii="Times New Roman"/>
          <w:sz w:val="24"/>
        </w:rPr>
        <w:t>radiation from sun exposure</w:t>
      </w:r>
    </w:p>
    <w:p w14:paraId="772558D2" w14:textId="77777777" w:rsidR="00490B80" w:rsidRDefault="00774AFE">
      <w:pPr>
        <w:keepLines/>
        <w:spacing w:after="0"/>
      </w:pPr>
      <w:r>
        <w:rPr>
          <w:rFonts w:ascii="Times New Roman"/>
          <w:sz w:val="24"/>
        </w:rPr>
        <w:br/>
      </w:r>
    </w:p>
    <w:p w14:paraId="6ECD59A3" w14:textId="77777777" w:rsidR="00490B80" w:rsidRDefault="00774AFE">
      <w:pPr>
        <w:keepNext/>
        <w:keepLines/>
        <w:numPr>
          <w:ilvl w:val="0"/>
          <w:numId w:val="1"/>
        </w:numPr>
        <w:spacing w:after="0"/>
      </w:pPr>
      <w:r>
        <w:rPr>
          <w:rFonts w:ascii="Times New Roman"/>
          <w:sz w:val="24"/>
        </w:rPr>
        <w:t>Which statement would BEST differentiate the underlying factors related to cystic fibrosis from those related to diabetes?</w:t>
      </w:r>
    </w:p>
    <w:p w14:paraId="56F4AB0A" w14:textId="77777777" w:rsidR="00490B80" w:rsidRDefault="00774AFE">
      <w:pPr>
        <w:keepNext/>
        <w:keepLines/>
        <w:numPr>
          <w:ilvl w:val="7"/>
          <w:numId w:val="1"/>
        </w:numPr>
        <w:spacing w:after="0"/>
      </w:pPr>
      <w:r>
        <w:rPr>
          <w:rFonts w:ascii="Times New Roman"/>
          <w:sz w:val="24"/>
        </w:rPr>
        <w:t>Both conditions are primarily the result of g</w:t>
      </w:r>
      <w:r>
        <w:rPr>
          <w:rFonts w:ascii="Times New Roman"/>
          <w:sz w:val="24"/>
        </w:rPr>
        <w:t>enetic errors.</w:t>
      </w:r>
    </w:p>
    <w:p w14:paraId="03527CF9" w14:textId="77777777" w:rsidR="00490B80" w:rsidRDefault="00774AFE">
      <w:pPr>
        <w:keepNext/>
        <w:keepLines/>
        <w:numPr>
          <w:ilvl w:val="7"/>
          <w:numId w:val="1"/>
        </w:numPr>
        <w:spacing w:after="0"/>
      </w:pPr>
      <w:r>
        <w:rPr>
          <w:rFonts w:ascii="Times New Roman"/>
          <w:sz w:val="24"/>
        </w:rPr>
        <w:t>Both conditions are due primarily to the interaction of behavior and environment.</w:t>
      </w:r>
    </w:p>
    <w:p w14:paraId="0E9103DF" w14:textId="77777777" w:rsidR="00490B80" w:rsidRDefault="00774AFE">
      <w:pPr>
        <w:keepNext/>
        <w:keepLines/>
        <w:numPr>
          <w:ilvl w:val="7"/>
          <w:numId w:val="1"/>
        </w:numPr>
        <w:spacing w:after="0"/>
      </w:pPr>
      <w:r>
        <w:rPr>
          <w:rFonts w:ascii="Times New Roman"/>
          <w:sz w:val="24"/>
        </w:rPr>
        <w:t>Diabetes is primarily related to genetic errors, whereas the interaction of behavior and environment contributes significantly to cystic fibrosis.</w:t>
      </w:r>
    </w:p>
    <w:p w14:paraId="6C4E4A51" w14:textId="77777777" w:rsidR="00490B80" w:rsidRDefault="00774AFE">
      <w:pPr>
        <w:keepNext/>
        <w:keepLines/>
        <w:numPr>
          <w:ilvl w:val="7"/>
          <w:numId w:val="1"/>
        </w:numPr>
        <w:spacing w:after="0"/>
      </w:pPr>
      <w:r>
        <w:rPr>
          <w:rFonts w:ascii="Times New Roman"/>
          <w:sz w:val="24"/>
        </w:rPr>
        <w:t>Cystic fibro</w:t>
      </w:r>
      <w:r>
        <w:rPr>
          <w:rFonts w:ascii="Times New Roman"/>
          <w:sz w:val="24"/>
        </w:rPr>
        <w:t>sis is the result of genetic errors, whereas the interaction of behavior and environment contributes significantly to diabetes.</w:t>
      </w:r>
    </w:p>
    <w:p w14:paraId="12860123" w14:textId="77777777" w:rsidR="00490B80" w:rsidRDefault="00774AFE">
      <w:pPr>
        <w:keepLines/>
        <w:spacing w:after="0"/>
      </w:pPr>
      <w:r>
        <w:rPr>
          <w:rFonts w:ascii="Times New Roman"/>
          <w:sz w:val="24"/>
        </w:rPr>
        <w:br/>
      </w:r>
    </w:p>
    <w:p w14:paraId="39E64AFF" w14:textId="77777777" w:rsidR="00490B80" w:rsidRDefault="00774AFE">
      <w:pPr>
        <w:keepNext/>
        <w:keepLines/>
        <w:numPr>
          <w:ilvl w:val="0"/>
          <w:numId w:val="1"/>
        </w:numPr>
        <w:spacing w:after="0"/>
      </w:pPr>
      <w:r>
        <w:rPr>
          <w:rFonts w:ascii="Times New Roman"/>
          <w:sz w:val="24"/>
        </w:rPr>
        <w:t>Which action would be considered the initial step in improving wellness through lifestyle management?</w:t>
      </w:r>
    </w:p>
    <w:p w14:paraId="52D7E3B7" w14:textId="77777777" w:rsidR="00490B80" w:rsidRDefault="00774AFE">
      <w:pPr>
        <w:keepNext/>
        <w:keepLines/>
        <w:numPr>
          <w:ilvl w:val="7"/>
          <w:numId w:val="1"/>
        </w:numPr>
        <w:spacing w:after="0"/>
      </w:pPr>
      <w:r>
        <w:rPr>
          <w:rFonts w:ascii="Times New Roman"/>
          <w:sz w:val="24"/>
        </w:rPr>
        <w:t>selecting a target behav</w:t>
      </w:r>
      <w:r>
        <w:rPr>
          <w:rFonts w:ascii="Times New Roman"/>
          <w:sz w:val="24"/>
        </w:rPr>
        <w:t>ior</w:t>
      </w:r>
    </w:p>
    <w:p w14:paraId="3F47BD78" w14:textId="77777777" w:rsidR="00490B80" w:rsidRDefault="00774AFE">
      <w:pPr>
        <w:keepNext/>
        <w:keepLines/>
        <w:numPr>
          <w:ilvl w:val="7"/>
          <w:numId w:val="1"/>
        </w:numPr>
        <w:spacing w:after="0"/>
      </w:pPr>
      <w:r>
        <w:rPr>
          <w:rFonts w:ascii="Times New Roman"/>
          <w:sz w:val="24"/>
        </w:rPr>
        <w:t>asking a family member for assistance</w:t>
      </w:r>
    </w:p>
    <w:p w14:paraId="3E3C8434" w14:textId="77777777" w:rsidR="00490B80" w:rsidRDefault="00774AFE">
      <w:pPr>
        <w:keepNext/>
        <w:keepLines/>
        <w:numPr>
          <w:ilvl w:val="7"/>
          <w:numId w:val="1"/>
        </w:numPr>
        <w:spacing w:after="0"/>
      </w:pPr>
      <w:r>
        <w:rPr>
          <w:rFonts w:ascii="Times New Roman"/>
          <w:color w:val="000000"/>
          <w:sz w:val="24"/>
        </w:rPr>
        <w:t>evaluating one</w:t>
      </w:r>
      <w:r>
        <w:rPr>
          <w:rFonts w:ascii="Times New Roman"/>
          <w:color w:val="000000"/>
          <w:sz w:val="24"/>
        </w:rPr>
        <w:t>’</w:t>
      </w:r>
      <w:r>
        <w:rPr>
          <w:rFonts w:ascii="Times New Roman"/>
          <w:color w:val="000000"/>
          <w:sz w:val="24"/>
        </w:rPr>
        <w:t>s current habits.</w:t>
      </w:r>
    </w:p>
    <w:p w14:paraId="32A8900A" w14:textId="77777777" w:rsidR="00490B80" w:rsidRDefault="00774AFE">
      <w:pPr>
        <w:keepNext/>
        <w:keepLines/>
        <w:numPr>
          <w:ilvl w:val="7"/>
          <w:numId w:val="1"/>
        </w:numPr>
        <w:spacing w:after="0"/>
      </w:pPr>
      <w:r>
        <w:rPr>
          <w:rFonts w:ascii="Times New Roman"/>
          <w:sz w:val="24"/>
        </w:rPr>
        <w:t>seeking guidance and assistance from local programs</w:t>
      </w:r>
    </w:p>
    <w:p w14:paraId="07AA9E9C" w14:textId="77777777" w:rsidR="00490B80" w:rsidRDefault="00774AFE">
      <w:pPr>
        <w:keepLines/>
        <w:spacing w:after="0"/>
      </w:pPr>
      <w:r>
        <w:rPr>
          <w:rFonts w:ascii="Times New Roman"/>
          <w:sz w:val="24"/>
        </w:rPr>
        <w:br/>
      </w:r>
    </w:p>
    <w:p w14:paraId="37938B62" w14:textId="77777777" w:rsidR="00490B80" w:rsidRDefault="00774AFE">
      <w:pPr>
        <w:keepNext/>
        <w:keepLines/>
        <w:numPr>
          <w:ilvl w:val="0"/>
          <w:numId w:val="1"/>
        </w:numPr>
        <w:spacing w:after="0"/>
      </w:pPr>
      <w:r>
        <w:rPr>
          <w:rFonts w:ascii="Times New Roman"/>
          <w:color w:val="000000"/>
          <w:sz w:val="24"/>
        </w:rPr>
        <w:t>Which strategy would MOST likely contribute to success in changing a person</w:t>
      </w:r>
      <w:r>
        <w:rPr>
          <w:rFonts w:ascii="Times New Roman"/>
          <w:color w:val="000000"/>
          <w:sz w:val="24"/>
        </w:rPr>
        <w:t>’</w:t>
      </w:r>
      <w:r>
        <w:rPr>
          <w:rFonts w:ascii="Times New Roman"/>
          <w:color w:val="000000"/>
          <w:sz w:val="24"/>
        </w:rPr>
        <w:t>s unhealthy behavior?</w:t>
      </w:r>
    </w:p>
    <w:p w14:paraId="3256F7BC" w14:textId="77777777" w:rsidR="00490B80" w:rsidRDefault="00774AFE">
      <w:pPr>
        <w:keepNext/>
        <w:keepLines/>
        <w:numPr>
          <w:ilvl w:val="7"/>
          <w:numId w:val="1"/>
        </w:numPr>
        <w:spacing w:after="0"/>
      </w:pPr>
      <w:r>
        <w:rPr>
          <w:rFonts w:ascii="Times New Roman"/>
          <w:sz w:val="24"/>
        </w:rPr>
        <w:t xml:space="preserve">identifying many </w:t>
      </w:r>
      <w:r>
        <w:rPr>
          <w:rFonts w:ascii="Times New Roman"/>
          <w:sz w:val="24"/>
        </w:rPr>
        <w:t>unhealthy target behaviors and working on them all simultaneously</w:t>
      </w:r>
    </w:p>
    <w:p w14:paraId="4D6AA590" w14:textId="77777777" w:rsidR="00490B80" w:rsidRDefault="00774AFE">
      <w:pPr>
        <w:keepNext/>
        <w:keepLines/>
        <w:numPr>
          <w:ilvl w:val="7"/>
          <w:numId w:val="1"/>
        </w:numPr>
        <w:spacing w:after="0"/>
      </w:pPr>
      <w:r>
        <w:rPr>
          <w:rFonts w:ascii="Times New Roman"/>
          <w:sz w:val="24"/>
        </w:rPr>
        <w:t>asking family members to track the behavioral changes</w:t>
      </w:r>
    </w:p>
    <w:p w14:paraId="0F5E5CFB" w14:textId="77777777" w:rsidR="00490B80" w:rsidRDefault="00774AFE">
      <w:pPr>
        <w:keepNext/>
        <w:keepLines/>
        <w:numPr>
          <w:ilvl w:val="7"/>
          <w:numId w:val="1"/>
        </w:numPr>
        <w:spacing w:after="0"/>
      </w:pPr>
      <w:r>
        <w:rPr>
          <w:rFonts w:ascii="Times New Roman"/>
          <w:sz w:val="24"/>
        </w:rPr>
        <w:t>adding only the short-term costs of behavior change that they identified and letting go of past failures</w:t>
      </w:r>
    </w:p>
    <w:p w14:paraId="3221D097" w14:textId="77777777" w:rsidR="00490B80" w:rsidRDefault="00774AFE">
      <w:pPr>
        <w:keepNext/>
        <w:keepLines/>
        <w:numPr>
          <w:ilvl w:val="7"/>
          <w:numId w:val="1"/>
        </w:numPr>
        <w:spacing w:after="0"/>
      </w:pPr>
      <w:r>
        <w:rPr>
          <w:rFonts w:ascii="Times New Roman"/>
          <w:sz w:val="24"/>
        </w:rPr>
        <w:t>emphasizing a single target beh</w:t>
      </w:r>
      <w:r>
        <w:rPr>
          <w:rFonts w:ascii="Times New Roman"/>
          <w:sz w:val="24"/>
        </w:rPr>
        <w:t>avior they wish to change</w:t>
      </w:r>
    </w:p>
    <w:p w14:paraId="564C0EAA" w14:textId="77777777" w:rsidR="00490B80" w:rsidRDefault="00774AFE">
      <w:pPr>
        <w:keepLines/>
        <w:spacing w:after="0"/>
      </w:pPr>
      <w:r>
        <w:rPr>
          <w:rFonts w:ascii="Times New Roman"/>
          <w:sz w:val="24"/>
        </w:rPr>
        <w:br/>
      </w:r>
    </w:p>
    <w:p w14:paraId="3EDB797B" w14:textId="77777777" w:rsidR="00490B80" w:rsidRDefault="00774AFE">
      <w:pPr>
        <w:keepNext/>
        <w:keepLines/>
        <w:numPr>
          <w:ilvl w:val="0"/>
          <w:numId w:val="1"/>
        </w:numPr>
        <w:spacing w:after="0"/>
      </w:pPr>
      <w:r>
        <w:rPr>
          <w:rFonts w:ascii="Times New Roman"/>
          <w:sz w:val="24"/>
        </w:rPr>
        <w:t>What is a target behavior?</w:t>
      </w:r>
    </w:p>
    <w:p w14:paraId="04D048D7" w14:textId="77777777" w:rsidR="00490B80" w:rsidRDefault="00774AFE">
      <w:pPr>
        <w:keepNext/>
        <w:keepLines/>
        <w:numPr>
          <w:ilvl w:val="7"/>
          <w:numId w:val="1"/>
        </w:numPr>
        <w:spacing w:after="0"/>
      </w:pPr>
      <w:r>
        <w:rPr>
          <w:rFonts w:ascii="Times New Roman"/>
          <w:sz w:val="24"/>
        </w:rPr>
        <w:t>a habit or mannerism that is the focus of your behavior change plan</w:t>
      </w:r>
    </w:p>
    <w:p w14:paraId="45871BD3" w14:textId="77777777" w:rsidR="00490B80" w:rsidRDefault="00774AFE">
      <w:pPr>
        <w:keepNext/>
        <w:keepLines/>
        <w:numPr>
          <w:ilvl w:val="7"/>
          <w:numId w:val="1"/>
        </w:numPr>
        <w:spacing w:after="0"/>
      </w:pPr>
      <w:r>
        <w:rPr>
          <w:rFonts w:ascii="Times New Roman"/>
          <w:color w:val="000000"/>
          <w:sz w:val="24"/>
        </w:rPr>
        <w:t>a friend's behavior that you identified needs to be changed</w:t>
      </w:r>
    </w:p>
    <w:p w14:paraId="6B433E93" w14:textId="77777777" w:rsidR="00490B80" w:rsidRDefault="00774AFE">
      <w:pPr>
        <w:keepNext/>
        <w:keepLines/>
        <w:numPr>
          <w:ilvl w:val="7"/>
          <w:numId w:val="1"/>
        </w:numPr>
        <w:spacing w:after="0"/>
      </w:pPr>
      <w:r>
        <w:rPr>
          <w:rFonts w:ascii="Times New Roman"/>
          <w:sz w:val="24"/>
        </w:rPr>
        <w:t>a health condition such as diabetes</w:t>
      </w:r>
    </w:p>
    <w:p w14:paraId="0DC46DD7" w14:textId="77777777" w:rsidR="00490B80" w:rsidRDefault="00774AFE">
      <w:pPr>
        <w:keepNext/>
        <w:keepLines/>
        <w:numPr>
          <w:ilvl w:val="7"/>
          <w:numId w:val="1"/>
        </w:numPr>
        <w:spacing w:after="0"/>
      </w:pPr>
      <w:r>
        <w:rPr>
          <w:rFonts w:ascii="Times New Roman"/>
          <w:sz w:val="24"/>
        </w:rPr>
        <w:t xml:space="preserve">a characteristic such as </w:t>
      </w:r>
      <w:r>
        <w:rPr>
          <w:rFonts w:ascii="Times New Roman"/>
          <w:sz w:val="24"/>
        </w:rPr>
        <w:t>obesity</w:t>
      </w:r>
    </w:p>
    <w:p w14:paraId="43B67BE4" w14:textId="77777777" w:rsidR="00490B80" w:rsidRDefault="00774AFE">
      <w:pPr>
        <w:keepLines/>
        <w:spacing w:after="0"/>
      </w:pPr>
      <w:r>
        <w:rPr>
          <w:rFonts w:ascii="Times New Roman"/>
          <w:sz w:val="24"/>
        </w:rPr>
        <w:br/>
      </w:r>
    </w:p>
    <w:p w14:paraId="4ABBA8CD" w14:textId="77777777" w:rsidR="00490B80" w:rsidRDefault="00774AFE">
      <w:pPr>
        <w:keepNext/>
        <w:keepLines/>
        <w:numPr>
          <w:ilvl w:val="0"/>
          <w:numId w:val="1"/>
        </w:numPr>
        <w:spacing w:after="0"/>
      </w:pPr>
      <w:r>
        <w:rPr>
          <w:rFonts w:ascii="Times New Roman"/>
          <w:sz w:val="24"/>
        </w:rPr>
        <w:t>A person can prevent procrastination when creating their own personal behavior change program by</w:t>
      </w:r>
    </w:p>
    <w:p w14:paraId="1C47AB8C" w14:textId="77777777" w:rsidR="00490B80" w:rsidRDefault="00774AFE">
      <w:pPr>
        <w:keepNext/>
        <w:keepLines/>
        <w:numPr>
          <w:ilvl w:val="7"/>
          <w:numId w:val="1"/>
        </w:numPr>
        <w:spacing w:after="0"/>
      </w:pPr>
      <w:r>
        <w:rPr>
          <w:rFonts w:ascii="Times New Roman"/>
          <w:sz w:val="24"/>
        </w:rPr>
        <w:t>specifying important dates.</w:t>
      </w:r>
    </w:p>
    <w:p w14:paraId="048CE2FE" w14:textId="77777777" w:rsidR="00490B80" w:rsidRDefault="00774AFE">
      <w:pPr>
        <w:keepNext/>
        <w:keepLines/>
        <w:numPr>
          <w:ilvl w:val="7"/>
          <w:numId w:val="1"/>
        </w:numPr>
        <w:spacing w:after="0"/>
      </w:pPr>
      <w:r>
        <w:rPr>
          <w:rFonts w:ascii="Times New Roman"/>
          <w:sz w:val="24"/>
        </w:rPr>
        <w:t>stating their goal.</w:t>
      </w:r>
    </w:p>
    <w:p w14:paraId="2BECE88A" w14:textId="77777777" w:rsidR="00490B80" w:rsidRDefault="00774AFE">
      <w:pPr>
        <w:keepNext/>
        <w:keepLines/>
        <w:numPr>
          <w:ilvl w:val="7"/>
          <w:numId w:val="1"/>
        </w:numPr>
        <w:spacing w:after="0"/>
      </w:pPr>
      <w:r>
        <w:rPr>
          <w:rFonts w:ascii="Times New Roman"/>
          <w:sz w:val="24"/>
        </w:rPr>
        <w:t>listing down the steps they will take to measure their progress.</w:t>
      </w:r>
    </w:p>
    <w:p w14:paraId="3AA1CDCD" w14:textId="77777777" w:rsidR="00490B80" w:rsidRDefault="00774AFE">
      <w:pPr>
        <w:keepNext/>
        <w:keepLines/>
        <w:numPr>
          <w:ilvl w:val="7"/>
          <w:numId w:val="1"/>
        </w:numPr>
        <w:spacing w:after="0"/>
      </w:pPr>
      <w:r>
        <w:rPr>
          <w:rFonts w:ascii="Times New Roman"/>
          <w:sz w:val="24"/>
        </w:rPr>
        <w:t xml:space="preserve">having someone to sign as a witness </w:t>
      </w:r>
      <w:r>
        <w:rPr>
          <w:rFonts w:ascii="Times New Roman"/>
          <w:sz w:val="24"/>
        </w:rPr>
        <w:t>and actively help them with the program.</w:t>
      </w:r>
    </w:p>
    <w:p w14:paraId="6C60F8E0" w14:textId="77777777" w:rsidR="00490B80" w:rsidRDefault="00774AFE">
      <w:pPr>
        <w:keepLines/>
        <w:spacing w:after="0"/>
      </w:pPr>
      <w:r>
        <w:rPr>
          <w:rFonts w:ascii="Times New Roman"/>
          <w:sz w:val="24"/>
        </w:rPr>
        <w:br/>
      </w:r>
    </w:p>
    <w:p w14:paraId="5F38AD8C" w14:textId="77777777" w:rsidR="00490B80" w:rsidRDefault="00774AFE">
      <w:pPr>
        <w:keepNext/>
        <w:keepLines/>
        <w:numPr>
          <w:ilvl w:val="0"/>
          <w:numId w:val="1"/>
        </w:numPr>
        <w:spacing w:after="0"/>
      </w:pPr>
      <w:r>
        <w:rPr>
          <w:rFonts w:ascii="Times New Roman"/>
          <w:sz w:val="24"/>
        </w:rPr>
        <w:t>Which element is MOST likely to indicate the reliability of the information on a website?</w:t>
      </w:r>
    </w:p>
    <w:p w14:paraId="1C66BD96" w14:textId="77777777" w:rsidR="00490B80" w:rsidRDefault="00774AFE">
      <w:pPr>
        <w:keepNext/>
        <w:keepLines/>
        <w:numPr>
          <w:ilvl w:val="7"/>
          <w:numId w:val="1"/>
        </w:numPr>
        <w:spacing w:after="0"/>
      </w:pPr>
      <w:r>
        <w:rPr>
          <w:rFonts w:ascii="Times New Roman"/>
          <w:sz w:val="24"/>
        </w:rPr>
        <w:t>the popularity of the website</w:t>
      </w:r>
    </w:p>
    <w:p w14:paraId="2C83E249" w14:textId="77777777" w:rsidR="00490B80" w:rsidRDefault="00774AFE">
      <w:pPr>
        <w:keepNext/>
        <w:keepLines/>
        <w:numPr>
          <w:ilvl w:val="7"/>
          <w:numId w:val="1"/>
        </w:numPr>
        <w:spacing w:after="0"/>
      </w:pPr>
      <w:r>
        <w:rPr>
          <w:rFonts w:ascii="Times New Roman"/>
          <w:sz w:val="24"/>
        </w:rPr>
        <w:t>the date of the post on the topic</w:t>
      </w:r>
    </w:p>
    <w:p w14:paraId="5A8CC63C" w14:textId="77777777" w:rsidR="00490B80" w:rsidRDefault="00774AFE">
      <w:pPr>
        <w:keepNext/>
        <w:keepLines/>
        <w:numPr>
          <w:ilvl w:val="7"/>
          <w:numId w:val="1"/>
        </w:numPr>
        <w:spacing w:after="0"/>
      </w:pPr>
      <w:r>
        <w:rPr>
          <w:rFonts w:ascii="Times New Roman"/>
          <w:color w:val="000000"/>
          <w:sz w:val="24"/>
        </w:rPr>
        <w:t xml:space="preserve">the </w:t>
      </w:r>
      <w:r>
        <w:rPr>
          <w:rFonts w:ascii="Times New Roman"/>
          <w:color w:val="000000"/>
          <w:sz w:val="24"/>
        </w:rPr>
        <w:t>“</w:t>
      </w:r>
      <w:r>
        <w:rPr>
          <w:rFonts w:ascii="Times New Roman"/>
          <w:color w:val="000000"/>
          <w:sz w:val="24"/>
        </w:rPr>
        <w:t>About Us</w:t>
      </w:r>
      <w:r>
        <w:rPr>
          <w:rFonts w:ascii="Times New Roman"/>
          <w:color w:val="000000"/>
          <w:sz w:val="24"/>
        </w:rPr>
        <w:t>”</w:t>
      </w:r>
      <w:r>
        <w:rPr>
          <w:rFonts w:ascii="Times New Roman"/>
          <w:color w:val="000000"/>
          <w:sz w:val="24"/>
        </w:rPr>
        <w:t xml:space="preserve"> link</w:t>
      </w:r>
    </w:p>
    <w:p w14:paraId="659DE315" w14:textId="77777777" w:rsidR="00490B80" w:rsidRDefault="00774AFE">
      <w:pPr>
        <w:keepNext/>
        <w:keepLines/>
        <w:numPr>
          <w:ilvl w:val="7"/>
          <w:numId w:val="1"/>
        </w:numPr>
        <w:spacing w:after="0"/>
      </w:pPr>
      <w:r>
        <w:rPr>
          <w:rFonts w:ascii="Times New Roman"/>
          <w:sz w:val="24"/>
        </w:rPr>
        <w:t>the testimonials page of the website</w:t>
      </w:r>
    </w:p>
    <w:p w14:paraId="751D7D0F" w14:textId="77777777" w:rsidR="00490B80" w:rsidRDefault="00774AFE">
      <w:pPr>
        <w:keepLines/>
        <w:spacing w:after="0"/>
      </w:pPr>
      <w:r>
        <w:rPr>
          <w:rFonts w:ascii="Times New Roman"/>
          <w:sz w:val="24"/>
        </w:rPr>
        <w:br/>
      </w:r>
    </w:p>
    <w:p w14:paraId="07539FE4" w14:textId="77777777" w:rsidR="00490B80" w:rsidRDefault="00774AFE">
      <w:pPr>
        <w:keepNext/>
        <w:keepLines/>
        <w:numPr>
          <w:ilvl w:val="0"/>
          <w:numId w:val="1"/>
        </w:numPr>
        <w:spacing w:after="0"/>
      </w:pPr>
      <w:r>
        <w:rPr>
          <w:rFonts w:ascii="Times New Roman"/>
          <w:sz w:val="24"/>
        </w:rPr>
        <w:t>Which strategy is LEAST helpful in promoting a behavior change for better health?</w:t>
      </w:r>
    </w:p>
    <w:p w14:paraId="2E298F9F" w14:textId="77777777" w:rsidR="00490B80" w:rsidRDefault="00774AFE">
      <w:pPr>
        <w:keepNext/>
        <w:keepLines/>
        <w:numPr>
          <w:ilvl w:val="7"/>
          <w:numId w:val="1"/>
        </w:numPr>
        <w:spacing w:after="0"/>
      </w:pPr>
      <w:r>
        <w:rPr>
          <w:rFonts w:ascii="Times New Roman"/>
          <w:sz w:val="24"/>
        </w:rPr>
        <w:t>Target multiple behaviors simultaneously.</w:t>
      </w:r>
    </w:p>
    <w:p w14:paraId="0B779D88" w14:textId="77777777" w:rsidR="00490B80" w:rsidRDefault="00774AFE">
      <w:pPr>
        <w:keepNext/>
        <w:keepLines/>
        <w:numPr>
          <w:ilvl w:val="7"/>
          <w:numId w:val="1"/>
        </w:numPr>
        <w:spacing w:after="0"/>
      </w:pPr>
      <w:r>
        <w:rPr>
          <w:rFonts w:ascii="Times New Roman"/>
          <w:sz w:val="24"/>
        </w:rPr>
        <w:t>Identify cues to behaviors.</w:t>
      </w:r>
    </w:p>
    <w:p w14:paraId="06E32AEC" w14:textId="77777777" w:rsidR="00490B80" w:rsidRDefault="00774AFE">
      <w:pPr>
        <w:keepNext/>
        <w:keepLines/>
        <w:numPr>
          <w:ilvl w:val="7"/>
          <w:numId w:val="1"/>
        </w:numPr>
        <w:spacing w:after="0"/>
      </w:pPr>
      <w:r>
        <w:rPr>
          <w:rFonts w:ascii="Times New Roman"/>
          <w:sz w:val="24"/>
        </w:rPr>
        <w:t>Incorporate rewards for reaching goals.</w:t>
      </w:r>
    </w:p>
    <w:p w14:paraId="53F26245" w14:textId="77777777" w:rsidR="00490B80" w:rsidRDefault="00774AFE">
      <w:pPr>
        <w:keepNext/>
        <w:keepLines/>
        <w:numPr>
          <w:ilvl w:val="7"/>
          <w:numId w:val="1"/>
        </w:numPr>
        <w:spacing w:after="0"/>
      </w:pPr>
      <w:r>
        <w:rPr>
          <w:rFonts w:ascii="Times New Roman"/>
          <w:sz w:val="24"/>
        </w:rPr>
        <w:t>Make slow, systematic changes in behavior.</w:t>
      </w:r>
    </w:p>
    <w:p w14:paraId="14B0D64C" w14:textId="77777777" w:rsidR="00490B80" w:rsidRDefault="00774AFE">
      <w:pPr>
        <w:keepLines/>
        <w:spacing w:after="0"/>
      </w:pPr>
      <w:r>
        <w:rPr>
          <w:rFonts w:ascii="Times New Roman"/>
          <w:sz w:val="24"/>
        </w:rPr>
        <w:br/>
      </w:r>
    </w:p>
    <w:p w14:paraId="5F19E44B" w14:textId="77777777" w:rsidR="00490B80" w:rsidRDefault="00774AFE">
      <w:pPr>
        <w:keepNext/>
        <w:keepLines/>
        <w:numPr>
          <w:ilvl w:val="0"/>
          <w:numId w:val="1"/>
        </w:numPr>
        <w:spacing w:after="0"/>
      </w:pPr>
      <w:r>
        <w:rPr>
          <w:rFonts w:ascii="Times New Roman"/>
          <w:color w:val="000000"/>
          <w:sz w:val="24"/>
        </w:rPr>
        <w:t>The belief in one's</w:t>
      </w:r>
      <w:r>
        <w:rPr>
          <w:rFonts w:ascii="Times New Roman"/>
          <w:color w:val="000000"/>
          <w:sz w:val="24"/>
        </w:rPr>
        <w:t xml:space="preserve"> ability to be successful in the performance of a given task is referred to as</w:t>
      </w:r>
    </w:p>
    <w:p w14:paraId="7F580468" w14:textId="77777777" w:rsidR="00490B80" w:rsidRDefault="00774AFE">
      <w:pPr>
        <w:keepNext/>
        <w:keepLines/>
        <w:numPr>
          <w:ilvl w:val="7"/>
          <w:numId w:val="1"/>
        </w:numPr>
        <w:spacing w:after="0"/>
      </w:pPr>
      <w:r>
        <w:rPr>
          <w:rFonts w:ascii="Times New Roman"/>
          <w:sz w:val="24"/>
        </w:rPr>
        <w:t>self-control.</w:t>
      </w:r>
    </w:p>
    <w:p w14:paraId="6EAE10F3" w14:textId="77777777" w:rsidR="00490B80" w:rsidRDefault="00774AFE">
      <w:pPr>
        <w:keepNext/>
        <w:keepLines/>
        <w:numPr>
          <w:ilvl w:val="7"/>
          <w:numId w:val="1"/>
        </w:numPr>
        <w:spacing w:after="0"/>
      </w:pPr>
      <w:r>
        <w:rPr>
          <w:rFonts w:ascii="Times New Roman"/>
          <w:sz w:val="24"/>
        </w:rPr>
        <w:t>self-efficacy.</w:t>
      </w:r>
    </w:p>
    <w:p w14:paraId="26CD2E31" w14:textId="77777777" w:rsidR="00490B80" w:rsidRDefault="00774AFE">
      <w:pPr>
        <w:keepNext/>
        <w:keepLines/>
        <w:numPr>
          <w:ilvl w:val="7"/>
          <w:numId w:val="1"/>
        </w:numPr>
        <w:spacing w:after="0"/>
      </w:pPr>
      <w:r>
        <w:rPr>
          <w:rFonts w:ascii="Times New Roman"/>
          <w:sz w:val="24"/>
        </w:rPr>
        <w:t>self-esteem.</w:t>
      </w:r>
    </w:p>
    <w:p w14:paraId="2871E7A4" w14:textId="77777777" w:rsidR="00490B80" w:rsidRDefault="00774AFE">
      <w:pPr>
        <w:keepNext/>
        <w:keepLines/>
        <w:numPr>
          <w:ilvl w:val="7"/>
          <w:numId w:val="1"/>
        </w:numPr>
        <w:spacing w:after="0"/>
      </w:pPr>
      <w:r>
        <w:rPr>
          <w:rFonts w:ascii="Times New Roman"/>
          <w:sz w:val="24"/>
        </w:rPr>
        <w:t>self-talk.</w:t>
      </w:r>
    </w:p>
    <w:p w14:paraId="34D05040" w14:textId="77777777" w:rsidR="00490B80" w:rsidRDefault="00774AFE">
      <w:pPr>
        <w:keepLines/>
        <w:spacing w:after="0"/>
      </w:pPr>
      <w:r>
        <w:rPr>
          <w:rFonts w:ascii="Times New Roman"/>
          <w:sz w:val="24"/>
        </w:rPr>
        <w:br/>
      </w:r>
    </w:p>
    <w:p w14:paraId="36A380A4" w14:textId="77777777" w:rsidR="00490B80" w:rsidRDefault="00774AFE">
      <w:pPr>
        <w:keepNext/>
        <w:keepLines/>
        <w:numPr>
          <w:ilvl w:val="0"/>
          <w:numId w:val="1"/>
        </w:numPr>
        <w:spacing w:after="0"/>
      </w:pPr>
      <w:r>
        <w:rPr>
          <w:rFonts w:ascii="Times New Roman"/>
          <w:sz w:val="24"/>
        </w:rPr>
        <w:t xml:space="preserve">A person who is 25 pounds overweight also has significantly overweight relatives and views this as the reason that </w:t>
      </w:r>
      <w:r>
        <w:rPr>
          <w:rFonts w:ascii="Times New Roman"/>
          <w:sz w:val="24"/>
        </w:rPr>
        <w:t>they have been unable to successfully lose weight despite trying a variety of diets. Based on this information, you can conclude that this person has</w:t>
      </w:r>
    </w:p>
    <w:p w14:paraId="398AE1CE" w14:textId="77777777" w:rsidR="00490B80" w:rsidRDefault="00774AFE">
      <w:pPr>
        <w:keepNext/>
        <w:keepLines/>
        <w:numPr>
          <w:ilvl w:val="7"/>
          <w:numId w:val="1"/>
        </w:numPr>
        <w:spacing w:after="0"/>
      </w:pPr>
      <w:r>
        <w:rPr>
          <w:rFonts w:ascii="Times New Roman"/>
          <w:sz w:val="24"/>
        </w:rPr>
        <w:t>poor self-esteem.</w:t>
      </w:r>
    </w:p>
    <w:p w14:paraId="20056797" w14:textId="77777777" w:rsidR="00490B80" w:rsidRDefault="00774AFE">
      <w:pPr>
        <w:keepNext/>
        <w:keepLines/>
        <w:numPr>
          <w:ilvl w:val="7"/>
          <w:numId w:val="1"/>
        </w:numPr>
        <w:spacing w:after="0"/>
      </w:pPr>
      <w:r>
        <w:rPr>
          <w:rFonts w:ascii="Times New Roman"/>
          <w:sz w:val="24"/>
        </w:rPr>
        <w:t>a lack of self-confidence.</w:t>
      </w:r>
    </w:p>
    <w:p w14:paraId="0A63D7D6" w14:textId="77777777" w:rsidR="00490B80" w:rsidRDefault="00774AFE">
      <w:pPr>
        <w:keepNext/>
        <w:keepLines/>
        <w:numPr>
          <w:ilvl w:val="7"/>
          <w:numId w:val="1"/>
        </w:numPr>
        <w:spacing w:after="0"/>
      </w:pPr>
      <w:r>
        <w:rPr>
          <w:rFonts w:ascii="Times New Roman"/>
          <w:sz w:val="24"/>
        </w:rPr>
        <w:t>an external locus of control.</w:t>
      </w:r>
    </w:p>
    <w:p w14:paraId="335BE743" w14:textId="77777777" w:rsidR="00490B80" w:rsidRDefault="00774AFE">
      <w:pPr>
        <w:keepNext/>
        <w:keepLines/>
        <w:numPr>
          <w:ilvl w:val="7"/>
          <w:numId w:val="1"/>
        </w:numPr>
        <w:spacing w:after="0"/>
      </w:pPr>
      <w:r>
        <w:rPr>
          <w:rFonts w:ascii="Times New Roman"/>
          <w:sz w:val="24"/>
        </w:rPr>
        <w:t>an internal locus of control.</w:t>
      </w:r>
    </w:p>
    <w:p w14:paraId="67C3C9DB" w14:textId="77777777" w:rsidR="00490B80" w:rsidRDefault="00774AFE">
      <w:pPr>
        <w:keepLines/>
        <w:spacing w:after="0"/>
      </w:pPr>
      <w:r>
        <w:rPr>
          <w:rFonts w:ascii="Times New Roman"/>
          <w:sz w:val="24"/>
        </w:rPr>
        <w:br/>
      </w:r>
    </w:p>
    <w:p w14:paraId="5D23D290" w14:textId="77777777" w:rsidR="00490B80" w:rsidRDefault="00774AFE">
      <w:pPr>
        <w:keepNext/>
        <w:keepLines/>
        <w:numPr>
          <w:ilvl w:val="0"/>
          <w:numId w:val="1"/>
        </w:numPr>
        <w:spacing w:after="0"/>
      </w:pPr>
      <w:r>
        <w:rPr>
          <w:rFonts w:ascii="Times New Roman"/>
          <w:sz w:val="24"/>
        </w:rPr>
        <w:t>Individuals with an internal locus of control believe that events turn out as they do based on</w:t>
      </w:r>
    </w:p>
    <w:p w14:paraId="4251CFC1" w14:textId="77777777" w:rsidR="00490B80" w:rsidRDefault="00774AFE">
      <w:pPr>
        <w:keepNext/>
        <w:keepLines/>
        <w:numPr>
          <w:ilvl w:val="7"/>
          <w:numId w:val="1"/>
        </w:numPr>
        <w:spacing w:after="0"/>
      </w:pPr>
      <w:r>
        <w:rPr>
          <w:rFonts w:ascii="Times New Roman"/>
          <w:sz w:val="24"/>
        </w:rPr>
        <w:t>fate or luck.</w:t>
      </w:r>
    </w:p>
    <w:p w14:paraId="579BF91A" w14:textId="77777777" w:rsidR="00490B80" w:rsidRDefault="00774AFE">
      <w:pPr>
        <w:keepNext/>
        <w:keepLines/>
        <w:numPr>
          <w:ilvl w:val="7"/>
          <w:numId w:val="1"/>
        </w:numPr>
        <w:spacing w:after="0"/>
      </w:pPr>
      <w:r>
        <w:rPr>
          <w:rFonts w:ascii="Times New Roman"/>
          <w:sz w:val="24"/>
        </w:rPr>
        <w:t>heredity.</w:t>
      </w:r>
    </w:p>
    <w:p w14:paraId="15B03A0F" w14:textId="77777777" w:rsidR="00490B80" w:rsidRDefault="00774AFE">
      <w:pPr>
        <w:keepNext/>
        <w:keepLines/>
        <w:numPr>
          <w:ilvl w:val="7"/>
          <w:numId w:val="1"/>
        </w:numPr>
        <w:spacing w:after="0"/>
      </w:pPr>
      <w:r>
        <w:rPr>
          <w:rFonts w:ascii="Times New Roman"/>
          <w:sz w:val="24"/>
        </w:rPr>
        <w:t>divine power.</w:t>
      </w:r>
    </w:p>
    <w:p w14:paraId="24AFFC3C" w14:textId="77777777" w:rsidR="00490B80" w:rsidRDefault="00774AFE">
      <w:pPr>
        <w:keepNext/>
        <w:keepLines/>
        <w:numPr>
          <w:ilvl w:val="7"/>
          <w:numId w:val="1"/>
        </w:numPr>
        <w:spacing w:after="0"/>
      </w:pPr>
      <w:r>
        <w:rPr>
          <w:rFonts w:ascii="Times New Roman"/>
          <w:sz w:val="24"/>
        </w:rPr>
        <w:t>their own input and actions.</w:t>
      </w:r>
    </w:p>
    <w:p w14:paraId="0E6C58C6" w14:textId="77777777" w:rsidR="00490B80" w:rsidRDefault="00774AFE">
      <w:pPr>
        <w:keepLines/>
        <w:spacing w:after="0"/>
      </w:pPr>
      <w:r>
        <w:rPr>
          <w:rFonts w:ascii="Times New Roman"/>
          <w:sz w:val="24"/>
        </w:rPr>
        <w:br/>
      </w:r>
    </w:p>
    <w:p w14:paraId="6D9668A3" w14:textId="77777777" w:rsidR="00490B80" w:rsidRDefault="00774AFE">
      <w:pPr>
        <w:keepNext/>
        <w:keepLines/>
        <w:numPr>
          <w:ilvl w:val="0"/>
          <w:numId w:val="1"/>
        </w:numPr>
        <w:spacing w:after="0"/>
      </w:pPr>
      <w:r>
        <w:rPr>
          <w:rFonts w:ascii="Times New Roman"/>
          <w:color w:val="000000"/>
          <w:sz w:val="24"/>
        </w:rPr>
        <w:t>Visualizing one</w:t>
      </w:r>
      <w:r>
        <w:rPr>
          <w:rFonts w:ascii="Times New Roman"/>
          <w:color w:val="000000"/>
          <w:sz w:val="24"/>
        </w:rPr>
        <w:t>’</w:t>
      </w:r>
      <w:r>
        <w:rPr>
          <w:rFonts w:ascii="Times New Roman"/>
          <w:color w:val="000000"/>
          <w:sz w:val="24"/>
        </w:rPr>
        <w:t>s self engaging in a new, healthier behavior is one of the best ways to</w:t>
      </w:r>
    </w:p>
    <w:p w14:paraId="3E3924B5" w14:textId="77777777" w:rsidR="00490B80" w:rsidRDefault="00774AFE">
      <w:pPr>
        <w:keepNext/>
        <w:keepLines/>
        <w:numPr>
          <w:ilvl w:val="7"/>
          <w:numId w:val="1"/>
        </w:numPr>
        <w:spacing w:after="0"/>
      </w:pPr>
      <w:r>
        <w:rPr>
          <w:rFonts w:ascii="Times New Roman"/>
          <w:sz w:val="24"/>
        </w:rPr>
        <w:t>boost self-efficacy.</w:t>
      </w:r>
    </w:p>
    <w:p w14:paraId="31421862" w14:textId="77777777" w:rsidR="00490B80" w:rsidRDefault="00774AFE">
      <w:pPr>
        <w:keepNext/>
        <w:keepLines/>
        <w:numPr>
          <w:ilvl w:val="7"/>
          <w:numId w:val="1"/>
        </w:numPr>
        <w:spacing w:after="0"/>
      </w:pPr>
      <w:r>
        <w:rPr>
          <w:rFonts w:ascii="Times New Roman"/>
          <w:sz w:val="24"/>
        </w:rPr>
        <w:t>improve physical strength.</w:t>
      </w:r>
    </w:p>
    <w:p w14:paraId="4FAE3F44" w14:textId="77777777" w:rsidR="00490B80" w:rsidRDefault="00774AFE">
      <w:pPr>
        <w:keepNext/>
        <w:keepLines/>
        <w:numPr>
          <w:ilvl w:val="7"/>
          <w:numId w:val="1"/>
        </w:numPr>
        <w:spacing w:after="0"/>
      </w:pPr>
      <w:r>
        <w:rPr>
          <w:rFonts w:ascii="Times New Roman"/>
          <w:sz w:val="24"/>
        </w:rPr>
        <w:t>identify barriers to change.</w:t>
      </w:r>
    </w:p>
    <w:p w14:paraId="6ABE0179" w14:textId="77777777" w:rsidR="00490B80" w:rsidRDefault="00774AFE">
      <w:pPr>
        <w:keepNext/>
        <w:keepLines/>
        <w:numPr>
          <w:ilvl w:val="7"/>
          <w:numId w:val="1"/>
        </w:numPr>
        <w:spacing w:after="0"/>
      </w:pPr>
      <w:r>
        <w:rPr>
          <w:rFonts w:ascii="Times New Roman"/>
          <w:sz w:val="24"/>
        </w:rPr>
        <w:t>externalize locus of control.</w:t>
      </w:r>
    </w:p>
    <w:p w14:paraId="164B5CC5" w14:textId="77777777" w:rsidR="00490B80" w:rsidRDefault="00774AFE">
      <w:pPr>
        <w:keepLines/>
        <w:spacing w:after="0"/>
      </w:pPr>
      <w:r>
        <w:rPr>
          <w:rFonts w:ascii="Times New Roman"/>
          <w:sz w:val="24"/>
        </w:rPr>
        <w:br/>
      </w:r>
    </w:p>
    <w:p w14:paraId="6432B4ED" w14:textId="77777777" w:rsidR="00490B80" w:rsidRDefault="00774AFE">
      <w:pPr>
        <w:keepNext/>
        <w:keepLines/>
        <w:numPr>
          <w:ilvl w:val="0"/>
          <w:numId w:val="1"/>
        </w:numPr>
        <w:spacing w:after="0"/>
      </w:pPr>
      <w:r>
        <w:rPr>
          <w:rFonts w:ascii="Times New Roman"/>
          <w:color w:val="000000"/>
          <w:sz w:val="24"/>
        </w:rPr>
        <w:t>Which strategy is MOST likely to improve a person</w:t>
      </w:r>
      <w:r>
        <w:rPr>
          <w:rFonts w:ascii="Times New Roman"/>
          <w:color w:val="000000"/>
          <w:sz w:val="24"/>
        </w:rPr>
        <w:t>’</w:t>
      </w:r>
      <w:r>
        <w:rPr>
          <w:rFonts w:ascii="Times New Roman"/>
          <w:color w:val="000000"/>
          <w:sz w:val="24"/>
        </w:rPr>
        <w:t>s chances of success while attempting to change a behavior?</w:t>
      </w:r>
    </w:p>
    <w:p w14:paraId="0853CD41" w14:textId="77777777" w:rsidR="00490B80" w:rsidRDefault="00774AFE">
      <w:pPr>
        <w:keepNext/>
        <w:keepLines/>
        <w:numPr>
          <w:ilvl w:val="7"/>
          <w:numId w:val="1"/>
        </w:numPr>
        <w:spacing w:after="0"/>
      </w:pPr>
      <w:r>
        <w:rPr>
          <w:rFonts w:ascii="Times New Roman"/>
          <w:sz w:val="24"/>
        </w:rPr>
        <w:t>select a different behavior to change</w:t>
      </w:r>
      <w:r>
        <w:rPr>
          <w:rFonts w:ascii="Times New Roman"/>
          <w:sz w:val="24"/>
        </w:rPr>
        <w:t xml:space="preserve"> in the event of temporary failure</w:t>
      </w:r>
    </w:p>
    <w:p w14:paraId="11F5F256" w14:textId="77777777" w:rsidR="00490B80" w:rsidRDefault="00774AFE">
      <w:pPr>
        <w:keepNext/>
        <w:keepLines/>
        <w:numPr>
          <w:ilvl w:val="7"/>
          <w:numId w:val="1"/>
        </w:numPr>
        <w:spacing w:after="0"/>
      </w:pPr>
      <w:r>
        <w:rPr>
          <w:rFonts w:ascii="Times New Roman"/>
          <w:sz w:val="24"/>
        </w:rPr>
        <w:t>utilize visualization techniques</w:t>
      </w:r>
    </w:p>
    <w:p w14:paraId="235E77CE" w14:textId="77777777" w:rsidR="00490B80" w:rsidRDefault="00774AFE">
      <w:pPr>
        <w:keepNext/>
        <w:keepLines/>
        <w:numPr>
          <w:ilvl w:val="7"/>
          <w:numId w:val="1"/>
        </w:numPr>
        <w:spacing w:after="0"/>
      </w:pPr>
      <w:r>
        <w:rPr>
          <w:rFonts w:ascii="Times New Roman"/>
          <w:sz w:val="24"/>
        </w:rPr>
        <w:t>rationalize temporary setbacks to minimize feelings of failure</w:t>
      </w:r>
    </w:p>
    <w:p w14:paraId="7A26D3E7" w14:textId="77777777" w:rsidR="00490B80" w:rsidRDefault="00774AFE">
      <w:pPr>
        <w:keepNext/>
        <w:keepLines/>
        <w:numPr>
          <w:ilvl w:val="7"/>
          <w:numId w:val="1"/>
        </w:numPr>
        <w:spacing w:after="0"/>
      </w:pPr>
      <w:r>
        <w:rPr>
          <w:rFonts w:ascii="Times New Roman"/>
          <w:sz w:val="24"/>
        </w:rPr>
        <w:t>stick with the program even during periods of high stress</w:t>
      </w:r>
    </w:p>
    <w:p w14:paraId="3E9C3C5B" w14:textId="77777777" w:rsidR="00490B80" w:rsidRDefault="00774AFE">
      <w:pPr>
        <w:keepLines/>
        <w:spacing w:after="0"/>
      </w:pPr>
      <w:r>
        <w:rPr>
          <w:rFonts w:ascii="Times New Roman"/>
          <w:sz w:val="24"/>
        </w:rPr>
        <w:br/>
      </w:r>
    </w:p>
    <w:p w14:paraId="0AC43738" w14:textId="77777777" w:rsidR="00490B80" w:rsidRDefault="00774AFE">
      <w:pPr>
        <w:keepNext/>
        <w:keepLines/>
        <w:numPr>
          <w:ilvl w:val="0"/>
          <w:numId w:val="1"/>
        </w:numPr>
        <w:spacing w:after="0"/>
      </w:pPr>
      <w:r>
        <w:rPr>
          <w:rFonts w:ascii="Times New Roman"/>
          <w:sz w:val="24"/>
        </w:rPr>
        <w:t>The precontemplation stage is characterized by</w:t>
      </w:r>
    </w:p>
    <w:p w14:paraId="24870FC0" w14:textId="77777777" w:rsidR="00490B80" w:rsidRDefault="00774AFE">
      <w:pPr>
        <w:keepNext/>
        <w:keepLines/>
        <w:numPr>
          <w:ilvl w:val="7"/>
          <w:numId w:val="1"/>
        </w:numPr>
        <w:spacing w:after="0"/>
      </w:pPr>
      <w:r>
        <w:rPr>
          <w:rFonts w:ascii="Times New Roman"/>
          <w:sz w:val="24"/>
        </w:rPr>
        <w:t xml:space="preserve">no </w:t>
      </w:r>
      <w:r>
        <w:rPr>
          <w:rFonts w:ascii="Times New Roman"/>
          <w:sz w:val="24"/>
        </w:rPr>
        <w:t>acknowledgment of a need to change.</w:t>
      </w:r>
    </w:p>
    <w:p w14:paraId="6C73F943" w14:textId="77777777" w:rsidR="00490B80" w:rsidRDefault="00774AFE">
      <w:pPr>
        <w:keepNext/>
        <w:keepLines/>
        <w:numPr>
          <w:ilvl w:val="7"/>
          <w:numId w:val="1"/>
        </w:numPr>
        <w:spacing w:after="0"/>
      </w:pPr>
      <w:r>
        <w:rPr>
          <w:rFonts w:ascii="Times New Roman"/>
          <w:sz w:val="24"/>
        </w:rPr>
        <w:t>an outward modification of behavior.</w:t>
      </w:r>
    </w:p>
    <w:p w14:paraId="382E683E" w14:textId="77777777" w:rsidR="00490B80" w:rsidRDefault="00774AFE">
      <w:pPr>
        <w:keepNext/>
        <w:keepLines/>
        <w:numPr>
          <w:ilvl w:val="7"/>
          <w:numId w:val="1"/>
        </w:numPr>
        <w:spacing w:after="0"/>
      </w:pPr>
      <w:r>
        <w:rPr>
          <w:rFonts w:ascii="Times New Roman"/>
          <w:sz w:val="24"/>
        </w:rPr>
        <w:t>thinking about making a change.</w:t>
      </w:r>
    </w:p>
    <w:p w14:paraId="6761D163" w14:textId="77777777" w:rsidR="00490B80" w:rsidRDefault="00774AFE">
      <w:pPr>
        <w:keepNext/>
        <w:keepLines/>
        <w:numPr>
          <w:ilvl w:val="7"/>
          <w:numId w:val="1"/>
        </w:numPr>
        <w:spacing w:after="0"/>
      </w:pPr>
      <w:r>
        <w:rPr>
          <w:rFonts w:ascii="Times New Roman"/>
          <w:sz w:val="24"/>
        </w:rPr>
        <w:t>seeking outside support for the problem.</w:t>
      </w:r>
    </w:p>
    <w:p w14:paraId="2EAAAC04" w14:textId="77777777" w:rsidR="00490B80" w:rsidRDefault="00774AFE">
      <w:pPr>
        <w:keepLines/>
        <w:spacing w:after="0"/>
      </w:pPr>
      <w:r>
        <w:rPr>
          <w:rFonts w:ascii="Times New Roman"/>
          <w:sz w:val="24"/>
        </w:rPr>
        <w:br/>
      </w:r>
    </w:p>
    <w:p w14:paraId="6495E241" w14:textId="77777777" w:rsidR="00490B80" w:rsidRDefault="00774AFE">
      <w:pPr>
        <w:keepNext/>
        <w:keepLines/>
        <w:numPr>
          <w:ilvl w:val="0"/>
          <w:numId w:val="1"/>
        </w:numPr>
        <w:spacing w:after="0"/>
      </w:pPr>
      <w:r>
        <w:rPr>
          <w:rFonts w:ascii="Times New Roman"/>
          <w:sz w:val="24"/>
        </w:rPr>
        <w:t>Following an annual physical, a patient reviews the lab work and finds out that their cholesterol level is e</w:t>
      </w:r>
      <w:r>
        <w:rPr>
          <w:rFonts w:ascii="Times New Roman"/>
          <w:sz w:val="24"/>
        </w:rPr>
        <w:t>levated. The physician explains that this can increase the risk of heart disease and stroke and recommends exercise. The patient plans to start a walking program when the snow melts in roughly four months. The patient is in which phase of the transtheoreti</w:t>
      </w:r>
      <w:r>
        <w:rPr>
          <w:rFonts w:ascii="Times New Roman"/>
          <w:sz w:val="24"/>
        </w:rPr>
        <w:t>cal model of change?</w:t>
      </w:r>
    </w:p>
    <w:p w14:paraId="6515B86B" w14:textId="77777777" w:rsidR="00490B80" w:rsidRDefault="00774AFE">
      <w:pPr>
        <w:keepNext/>
        <w:keepLines/>
        <w:numPr>
          <w:ilvl w:val="7"/>
          <w:numId w:val="1"/>
        </w:numPr>
        <w:spacing w:after="0"/>
      </w:pPr>
      <w:r>
        <w:rPr>
          <w:rFonts w:ascii="Times New Roman"/>
          <w:sz w:val="24"/>
        </w:rPr>
        <w:t>denial</w:t>
      </w:r>
    </w:p>
    <w:p w14:paraId="0D50D4CA" w14:textId="77777777" w:rsidR="00490B80" w:rsidRDefault="00774AFE">
      <w:pPr>
        <w:keepNext/>
        <w:keepLines/>
        <w:numPr>
          <w:ilvl w:val="7"/>
          <w:numId w:val="1"/>
        </w:numPr>
        <w:spacing w:after="0"/>
      </w:pPr>
      <w:r>
        <w:rPr>
          <w:rFonts w:ascii="Times New Roman"/>
          <w:sz w:val="24"/>
        </w:rPr>
        <w:t>precontemplation</w:t>
      </w:r>
    </w:p>
    <w:p w14:paraId="70FFFCC8" w14:textId="77777777" w:rsidR="00490B80" w:rsidRDefault="00774AFE">
      <w:pPr>
        <w:keepNext/>
        <w:keepLines/>
        <w:numPr>
          <w:ilvl w:val="7"/>
          <w:numId w:val="1"/>
        </w:numPr>
        <w:spacing w:after="0"/>
      </w:pPr>
      <w:r>
        <w:rPr>
          <w:rFonts w:ascii="Times New Roman"/>
          <w:sz w:val="24"/>
        </w:rPr>
        <w:t>contemplation</w:t>
      </w:r>
    </w:p>
    <w:p w14:paraId="279175BA" w14:textId="77777777" w:rsidR="00490B80" w:rsidRDefault="00774AFE">
      <w:pPr>
        <w:keepNext/>
        <w:keepLines/>
        <w:numPr>
          <w:ilvl w:val="7"/>
          <w:numId w:val="1"/>
        </w:numPr>
        <w:spacing w:after="0"/>
      </w:pPr>
      <w:r>
        <w:rPr>
          <w:rFonts w:ascii="Times New Roman"/>
          <w:sz w:val="24"/>
        </w:rPr>
        <w:t>action</w:t>
      </w:r>
    </w:p>
    <w:p w14:paraId="125E17CC" w14:textId="77777777" w:rsidR="00490B80" w:rsidRDefault="00774AFE">
      <w:pPr>
        <w:keepLines/>
        <w:spacing w:after="0"/>
      </w:pPr>
      <w:r>
        <w:rPr>
          <w:rFonts w:ascii="Times New Roman"/>
          <w:sz w:val="24"/>
        </w:rPr>
        <w:br/>
      </w:r>
    </w:p>
    <w:p w14:paraId="3EC39B91" w14:textId="77777777" w:rsidR="00490B80" w:rsidRDefault="00774AFE">
      <w:pPr>
        <w:keepNext/>
        <w:keepLines/>
        <w:numPr>
          <w:ilvl w:val="0"/>
          <w:numId w:val="1"/>
        </w:numPr>
        <w:spacing w:after="0"/>
      </w:pPr>
      <w:r>
        <w:rPr>
          <w:rFonts w:ascii="Times New Roman"/>
          <w:sz w:val="24"/>
        </w:rPr>
        <w:t xml:space="preserve">A person noticed that their eating behaviors were unhealthy. Their response to stress in the past was to severely restrict calorie intake, frequently eating only one modest meal each day, </w:t>
      </w:r>
      <w:r>
        <w:rPr>
          <w:rFonts w:ascii="Times New Roman"/>
          <w:sz w:val="24"/>
        </w:rPr>
        <w:t>and their weight had plummeted to dangerously low levels. They made numerous changes to address poor eating habits and have been eating better for the past four weeks. They are a lot happier now. Which phase of the transtheoretical model of behavior change</w:t>
      </w:r>
      <w:r>
        <w:rPr>
          <w:rFonts w:ascii="Times New Roman"/>
          <w:sz w:val="24"/>
        </w:rPr>
        <w:t xml:space="preserve"> is the person in?</w:t>
      </w:r>
    </w:p>
    <w:p w14:paraId="7133D4D4" w14:textId="77777777" w:rsidR="00490B80" w:rsidRDefault="00774AFE">
      <w:pPr>
        <w:keepNext/>
        <w:keepLines/>
        <w:numPr>
          <w:ilvl w:val="7"/>
          <w:numId w:val="1"/>
        </w:numPr>
        <w:spacing w:after="0"/>
      </w:pPr>
      <w:r>
        <w:rPr>
          <w:rFonts w:ascii="Times New Roman"/>
          <w:sz w:val="24"/>
        </w:rPr>
        <w:t>preparation</w:t>
      </w:r>
    </w:p>
    <w:p w14:paraId="6C78A9F8" w14:textId="77777777" w:rsidR="00490B80" w:rsidRDefault="00774AFE">
      <w:pPr>
        <w:keepNext/>
        <w:keepLines/>
        <w:numPr>
          <w:ilvl w:val="7"/>
          <w:numId w:val="1"/>
        </w:numPr>
        <w:spacing w:after="0"/>
      </w:pPr>
      <w:r>
        <w:rPr>
          <w:rFonts w:ascii="Times New Roman"/>
          <w:sz w:val="24"/>
        </w:rPr>
        <w:t>action</w:t>
      </w:r>
    </w:p>
    <w:p w14:paraId="6C1D9118" w14:textId="77777777" w:rsidR="00490B80" w:rsidRDefault="00774AFE">
      <w:pPr>
        <w:keepNext/>
        <w:keepLines/>
        <w:numPr>
          <w:ilvl w:val="7"/>
          <w:numId w:val="1"/>
        </w:numPr>
        <w:spacing w:after="0"/>
      </w:pPr>
      <w:r>
        <w:rPr>
          <w:rFonts w:ascii="Times New Roman"/>
          <w:sz w:val="24"/>
        </w:rPr>
        <w:t>maintenance</w:t>
      </w:r>
    </w:p>
    <w:p w14:paraId="45542541" w14:textId="77777777" w:rsidR="00490B80" w:rsidRDefault="00774AFE">
      <w:pPr>
        <w:keepNext/>
        <w:keepLines/>
        <w:numPr>
          <w:ilvl w:val="7"/>
          <w:numId w:val="1"/>
        </w:numPr>
        <w:spacing w:after="0"/>
      </w:pPr>
      <w:r>
        <w:rPr>
          <w:rFonts w:ascii="Times New Roman"/>
          <w:sz w:val="24"/>
        </w:rPr>
        <w:t>termination</w:t>
      </w:r>
    </w:p>
    <w:p w14:paraId="4825F8DE" w14:textId="77777777" w:rsidR="00490B80" w:rsidRDefault="00774AFE">
      <w:pPr>
        <w:keepLines/>
        <w:spacing w:after="0"/>
      </w:pPr>
      <w:r>
        <w:rPr>
          <w:rFonts w:ascii="Times New Roman"/>
          <w:sz w:val="24"/>
        </w:rPr>
        <w:br/>
      </w:r>
    </w:p>
    <w:p w14:paraId="73C936B6" w14:textId="77777777" w:rsidR="00490B80" w:rsidRDefault="00774AFE">
      <w:pPr>
        <w:keepNext/>
        <w:keepLines/>
        <w:numPr>
          <w:ilvl w:val="0"/>
          <w:numId w:val="1"/>
        </w:numPr>
        <w:spacing w:after="0"/>
      </w:pPr>
      <w:r>
        <w:rPr>
          <w:rFonts w:ascii="Times New Roman"/>
          <w:sz w:val="24"/>
        </w:rPr>
        <w:t>Relapses sometimes occur when trying to change a behavior. If this happens, the best strategy is to</w:t>
      </w:r>
    </w:p>
    <w:p w14:paraId="0944CAB3" w14:textId="77777777" w:rsidR="00490B80" w:rsidRDefault="00774AFE">
      <w:pPr>
        <w:keepNext/>
        <w:keepLines/>
        <w:numPr>
          <w:ilvl w:val="7"/>
          <w:numId w:val="1"/>
        </w:numPr>
        <w:spacing w:after="0"/>
      </w:pPr>
      <w:r>
        <w:rPr>
          <w:rFonts w:ascii="Times New Roman"/>
          <w:sz w:val="24"/>
        </w:rPr>
        <w:t>choose a different behavior to change.</w:t>
      </w:r>
    </w:p>
    <w:p w14:paraId="2F20DBC4" w14:textId="77777777" w:rsidR="00490B80" w:rsidRDefault="00774AFE">
      <w:pPr>
        <w:keepNext/>
        <w:keepLines/>
        <w:numPr>
          <w:ilvl w:val="7"/>
          <w:numId w:val="1"/>
        </w:numPr>
        <w:spacing w:after="0"/>
      </w:pPr>
      <w:r>
        <w:rPr>
          <w:rFonts w:ascii="Times New Roman"/>
          <w:sz w:val="24"/>
        </w:rPr>
        <w:t>acknowledge defeat and give up.</w:t>
      </w:r>
    </w:p>
    <w:p w14:paraId="1A9BC486" w14:textId="77777777" w:rsidR="00490B80" w:rsidRDefault="00774AFE">
      <w:pPr>
        <w:keepNext/>
        <w:keepLines/>
        <w:numPr>
          <w:ilvl w:val="7"/>
          <w:numId w:val="1"/>
        </w:numPr>
        <w:spacing w:after="0"/>
      </w:pPr>
      <w:r>
        <w:rPr>
          <w:rFonts w:ascii="Times New Roman"/>
          <w:sz w:val="24"/>
        </w:rPr>
        <w:t>give oneself credit f</w:t>
      </w:r>
      <w:r>
        <w:rPr>
          <w:rFonts w:ascii="Times New Roman"/>
          <w:sz w:val="24"/>
        </w:rPr>
        <w:t>or the progress made and avoid self-blame.</w:t>
      </w:r>
    </w:p>
    <w:p w14:paraId="64CF05BF" w14:textId="77777777" w:rsidR="00490B80" w:rsidRDefault="00774AFE">
      <w:pPr>
        <w:keepNext/>
        <w:keepLines/>
        <w:numPr>
          <w:ilvl w:val="7"/>
          <w:numId w:val="1"/>
        </w:numPr>
        <w:spacing w:after="0"/>
      </w:pPr>
      <w:r>
        <w:rPr>
          <w:rFonts w:ascii="Times New Roman"/>
          <w:sz w:val="24"/>
        </w:rPr>
        <w:t>set an even more challenging goal to become more motivated.</w:t>
      </w:r>
    </w:p>
    <w:p w14:paraId="751C4BA5" w14:textId="77777777" w:rsidR="00490B80" w:rsidRDefault="00774AFE">
      <w:pPr>
        <w:keepLines/>
        <w:spacing w:after="0"/>
      </w:pPr>
      <w:r>
        <w:rPr>
          <w:rFonts w:ascii="Times New Roman"/>
          <w:sz w:val="24"/>
        </w:rPr>
        <w:br/>
      </w:r>
    </w:p>
    <w:p w14:paraId="598F0249" w14:textId="77777777" w:rsidR="00490B80" w:rsidRDefault="00774AFE">
      <w:pPr>
        <w:keepNext/>
        <w:keepLines/>
        <w:numPr>
          <w:ilvl w:val="0"/>
          <w:numId w:val="1"/>
        </w:numPr>
        <w:spacing w:after="0"/>
      </w:pPr>
      <w:r>
        <w:rPr>
          <w:rFonts w:ascii="Times New Roman"/>
          <w:sz w:val="24"/>
        </w:rPr>
        <w:t>Which action is a key to successful behavior change?</w:t>
      </w:r>
    </w:p>
    <w:p w14:paraId="5E578269" w14:textId="77777777" w:rsidR="00490B80" w:rsidRDefault="00774AFE">
      <w:pPr>
        <w:keepNext/>
        <w:keepLines/>
        <w:numPr>
          <w:ilvl w:val="7"/>
          <w:numId w:val="1"/>
        </w:numPr>
        <w:spacing w:after="0"/>
      </w:pPr>
      <w:r>
        <w:rPr>
          <w:rFonts w:ascii="Times New Roman"/>
          <w:sz w:val="24"/>
        </w:rPr>
        <w:t>beginning with identifying all the behaviors to be changed</w:t>
      </w:r>
    </w:p>
    <w:p w14:paraId="5E32D274" w14:textId="77777777" w:rsidR="00490B80" w:rsidRDefault="00774AFE">
      <w:pPr>
        <w:keepNext/>
        <w:keepLines/>
        <w:numPr>
          <w:ilvl w:val="7"/>
          <w:numId w:val="1"/>
        </w:numPr>
        <w:spacing w:after="0"/>
      </w:pPr>
      <w:r>
        <w:rPr>
          <w:rFonts w:ascii="Times New Roman"/>
          <w:sz w:val="24"/>
        </w:rPr>
        <w:t xml:space="preserve">concentrating on several </w:t>
      </w:r>
      <w:r>
        <w:rPr>
          <w:rFonts w:ascii="Times New Roman"/>
          <w:sz w:val="24"/>
        </w:rPr>
        <w:t>interrelated behaviors</w:t>
      </w:r>
    </w:p>
    <w:p w14:paraId="5EC0A3F3" w14:textId="77777777" w:rsidR="00490B80" w:rsidRDefault="00774AFE">
      <w:pPr>
        <w:keepNext/>
        <w:keepLines/>
        <w:numPr>
          <w:ilvl w:val="7"/>
          <w:numId w:val="1"/>
        </w:numPr>
        <w:spacing w:after="0"/>
      </w:pPr>
      <w:r>
        <w:rPr>
          <w:rFonts w:ascii="Times New Roman"/>
          <w:sz w:val="24"/>
        </w:rPr>
        <w:t>refusing to tolerate temporary setbacks</w:t>
      </w:r>
    </w:p>
    <w:p w14:paraId="1F5E8C21" w14:textId="77777777" w:rsidR="00490B80" w:rsidRDefault="00774AFE">
      <w:pPr>
        <w:keepNext/>
        <w:keepLines/>
        <w:numPr>
          <w:ilvl w:val="7"/>
          <w:numId w:val="1"/>
        </w:numPr>
        <w:spacing w:after="0"/>
      </w:pPr>
      <w:r>
        <w:rPr>
          <w:rFonts w:ascii="Times New Roman"/>
          <w:sz w:val="24"/>
        </w:rPr>
        <w:t>anticipating problems and providing rewards</w:t>
      </w:r>
    </w:p>
    <w:p w14:paraId="09328238" w14:textId="77777777" w:rsidR="00490B80" w:rsidRDefault="00774AFE">
      <w:pPr>
        <w:keepLines/>
        <w:spacing w:after="0"/>
      </w:pPr>
      <w:r>
        <w:rPr>
          <w:rFonts w:ascii="Times New Roman"/>
          <w:sz w:val="24"/>
        </w:rPr>
        <w:br/>
      </w:r>
    </w:p>
    <w:p w14:paraId="71BA429B" w14:textId="77777777" w:rsidR="00490B80" w:rsidRDefault="00774AFE">
      <w:pPr>
        <w:keepNext/>
        <w:keepLines/>
        <w:numPr>
          <w:ilvl w:val="0"/>
          <w:numId w:val="1"/>
        </w:numPr>
        <w:spacing w:after="0"/>
      </w:pPr>
      <w:r>
        <w:rPr>
          <w:rFonts w:ascii="Times New Roman"/>
          <w:sz w:val="24"/>
        </w:rPr>
        <w:t>Which set of actions is the recommended sequence to develop a personalized plan for change?</w:t>
      </w:r>
    </w:p>
    <w:p w14:paraId="119A3138" w14:textId="77777777" w:rsidR="00490B80" w:rsidRDefault="00774AFE">
      <w:pPr>
        <w:keepNext/>
        <w:keepLines/>
        <w:numPr>
          <w:ilvl w:val="7"/>
          <w:numId w:val="1"/>
        </w:numPr>
        <w:spacing w:after="0"/>
      </w:pPr>
      <w:r>
        <w:rPr>
          <w:rFonts w:ascii="Times New Roman"/>
          <w:sz w:val="24"/>
        </w:rPr>
        <w:t xml:space="preserve">identify patterns, monitor behavior, establish </w:t>
      </w:r>
      <w:r>
        <w:rPr>
          <w:rFonts w:ascii="Times New Roman"/>
          <w:sz w:val="24"/>
        </w:rPr>
        <w:t>action plan, set goals, make a personal contract</w:t>
      </w:r>
    </w:p>
    <w:p w14:paraId="635EDD06" w14:textId="77777777" w:rsidR="00490B80" w:rsidRDefault="00774AFE">
      <w:pPr>
        <w:keepNext/>
        <w:keepLines/>
        <w:numPr>
          <w:ilvl w:val="7"/>
          <w:numId w:val="1"/>
        </w:numPr>
        <w:spacing w:after="0"/>
      </w:pPr>
      <w:r>
        <w:rPr>
          <w:rFonts w:ascii="Times New Roman"/>
          <w:sz w:val="24"/>
        </w:rPr>
        <w:t>establish action plan, set goals, monitor behavior, identify patterns, make a personal contract</w:t>
      </w:r>
    </w:p>
    <w:p w14:paraId="49522B69" w14:textId="77777777" w:rsidR="00490B80" w:rsidRDefault="00774AFE">
      <w:pPr>
        <w:keepNext/>
        <w:keepLines/>
        <w:numPr>
          <w:ilvl w:val="7"/>
          <w:numId w:val="1"/>
        </w:numPr>
        <w:spacing w:after="0"/>
      </w:pPr>
      <w:r>
        <w:rPr>
          <w:rFonts w:ascii="Times New Roman"/>
          <w:sz w:val="24"/>
        </w:rPr>
        <w:t>make a personal contract, set goals, establish action plan, monitor behavior, analyze data</w:t>
      </w:r>
    </w:p>
    <w:p w14:paraId="70583B20" w14:textId="77777777" w:rsidR="00490B80" w:rsidRDefault="00774AFE">
      <w:pPr>
        <w:keepNext/>
        <w:keepLines/>
        <w:numPr>
          <w:ilvl w:val="7"/>
          <w:numId w:val="1"/>
        </w:numPr>
        <w:spacing w:after="0"/>
      </w:pPr>
      <w:r>
        <w:rPr>
          <w:rFonts w:ascii="Times New Roman"/>
          <w:sz w:val="24"/>
        </w:rPr>
        <w:t>monitor behavior, id</w:t>
      </w:r>
      <w:r>
        <w:rPr>
          <w:rFonts w:ascii="Times New Roman"/>
          <w:sz w:val="24"/>
        </w:rPr>
        <w:t>entify patterns, set goals, establish action plan, make a personal contract</w:t>
      </w:r>
    </w:p>
    <w:p w14:paraId="03E12E9E" w14:textId="77777777" w:rsidR="00490B80" w:rsidRDefault="00774AFE">
      <w:pPr>
        <w:keepLines/>
        <w:spacing w:after="0"/>
      </w:pPr>
      <w:r>
        <w:rPr>
          <w:rFonts w:ascii="Times New Roman"/>
          <w:sz w:val="24"/>
        </w:rPr>
        <w:br/>
      </w:r>
    </w:p>
    <w:p w14:paraId="70C61DC4" w14:textId="77777777" w:rsidR="00490B80" w:rsidRDefault="00774AFE">
      <w:pPr>
        <w:keepNext/>
        <w:keepLines/>
        <w:numPr>
          <w:ilvl w:val="0"/>
          <w:numId w:val="1"/>
        </w:numPr>
        <w:spacing w:after="0"/>
      </w:pPr>
      <w:r>
        <w:rPr>
          <w:rFonts w:ascii="Times New Roman"/>
          <w:sz w:val="24"/>
        </w:rPr>
        <w:t>Entries made into a health journal about a behavior should note all of the following EXCEPT</w:t>
      </w:r>
    </w:p>
    <w:p w14:paraId="7B70D525" w14:textId="77777777" w:rsidR="00490B80" w:rsidRDefault="00774AFE">
      <w:pPr>
        <w:keepNext/>
        <w:keepLines/>
        <w:numPr>
          <w:ilvl w:val="7"/>
          <w:numId w:val="1"/>
        </w:numPr>
        <w:spacing w:after="0"/>
      </w:pPr>
      <w:r>
        <w:rPr>
          <w:rFonts w:ascii="Times New Roman"/>
          <w:sz w:val="24"/>
        </w:rPr>
        <w:t>how you felt at the time the behavior occurred.</w:t>
      </w:r>
    </w:p>
    <w:p w14:paraId="32ADF0D7" w14:textId="77777777" w:rsidR="00490B80" w:rsidRDefault="00774AFE">
      <w:pPr>
        <w:keepNext/>
        <w:keepLines/>
        <w:numPr>
          <w:ilvl w:val="7"/>
          <w:numId w:val="1"/>
        </w:numPr>
        <w:spacing w:after="0"/>
      </w:pPr>
      <w:r>
        <w:rPr>
          <w:rFonts w:ascii="Times New Roman"/>
          <w:sz w:val="24"/>
        </w:rPr>
        <w:t xml:space="preserve">what you were doing when the behavior </w:t>
      </w:r>
      <w:r>
        <w:rPr>
          <w:rFonts w:ascii="Times New Roman"/>
          <w:sz w:val="24"/>
        </w:rPr>
        <w:t>occurred.</w:t>
      </w:r>
    </w:p>
    <w:p w14:paraId="55FD4072" w14:textId="77777777" w:rsidR="00490B80" w:rsidRDefault="00774AFE">
      <w:pPr>
        <w:keepNext/>
        <w:keepLines/>
        <w:numPr>
          <w:ilvl w:val="7"/>
          <w:numId w:val="1"/>
        </w:numPr>
        <w:spacing w:after="0"/>
      </w:pPr>
      <w:r>
        <w:rPr>
          <w:rFonts w:ascii="Times New Roman"/>
          <w:sz w:val="24"/>
        </w:rPr>
        <w:t>when and where the behavior occurred.</w:t>
      </w:r>
    </w:p>
    <w:p w14:paraId="6F9E352B" w14:textId="77777777" w:rsidR="00490B80" w:rsidRDefault="00774AFE">
      <w:pPr>
        <w:keepNext/>
        <w:keepLines/>
        <w:numPr>
          <w:ilvl w:val="7"/>
          <w:numId w:val="1"/>
        </w:numPr>
        <w:spacing w:after="0"/>
      </w:pPr>
      <w:r>
        <w:rPr>
          <w:rFonts w:ascii="Times New Roman"/>
          <w:color w:val="000000"/>
          <w:sz w:val="24"/>
        </w:rPr>
        <w:t>“</w:t>
      </w:r>
      <w:r>
        <w:rPr>
          <w:rFonts w:ascii="Times New Roman"/>
          <w:color w:val="000000"/>
          <w:sz w:val="24"/>
        </w:rPr>
        <w:t>SMART</w:t>
      </w:r>
      <w:r>
        <w:rPr>
          <w:rFonts w:ascii="Times New Roman"/>
          <w:color w:val="000000"/>
          <w:sz w:val="24"/>
        </w:rPr>
        <w:t>”</w:t>
      </w:r>
      <w:r>
        <w:rPr>
          <w:rFonts w:ascii="Times New Roman"/>
          <w:color w:val="000000"/>
          <w:sz w:val="24"/>
        </w:rPr>
        <w:t xml:space="preserve"> goals development.</w:t>
      </w:r>
    </w:p>
    <w:p w14:paraId="236AB812" w14:textId="77777777" w:rsidR="00490B80" w:rsidRDefault="00774AFE">
      <w:pPr>
        <w:keepLines/>
        <w:spacing w:after="0"/>
      </w:pPr>
      <w:r>
        <w:rPr>
          <w:rFonts w:ascii="Times New Roman"/>
          <w:sz w:val="24"/>
        </w:rPr>
        <w:br/>
      </w:r>
    </w:p>
    <w:p w14:paraId="50245158" w14:textId="77777777" w:rsidR="00490B80" w:rsidRDefault="00774AFE">
      <w:pPr>
        <w:keepNext/>
        <w:keepLines/>
        <w:numPr>
          <w:ilvl w:val="0"/>
          <w:numId w:val="1"/>
        </w:numPr>
        <w:spacing w:after="0"/>
      </w:pPr>
      <w:r>
        <w:rPr>
          <w:rFonts w:ascii="Times New Roman"/>
          <w:color w:val="000000"/>
          <w:sz w:val="24"/>
        </w:rPr>
        <w:t xml:space="preserve">A young person has the goal of exercising at least 30 minutes a day, five days a week, in order to lose 10 pounds within two weeks. According to the </w:t>
      </w:r>
      <w:r>
        <w:rPr>
          <w:rFonts w:ascii="Times New Roman"/>
          <w:color w:val="000000"/>
          <w:sz w:val="24"/>
        </w:rPr>
        <w:t>“</w:t>
      </w:r>
      <w:r>
        <w:rPr>
          <w:rFonts w:ascii="Times New Roman"/>
          <w:color w:val="000000"/>
          <w:sz w:val="24"/>
        </w:rPr>
        <w:t>SMART</w:t>
      </w:r>
      <w:r>
        <w:rPr>
          <w:rFonts w:ascii="Times New Roman"/>
          <w:color w:val="000000"/>
          <w:sz w:val="24"/>
        </w:rPr>
        <w:t>”</w:t>
      </w:r>
      <w:r>
        <w:rPr>
          <w:rFonts w:ascii="Times New Roman"/>
          <w:color w:val="000000"/>
          <w:sz w:val="24"/>
        </w:rPr>
        <w:t xml:space="preserve"> criteria, which elemen</w:t>
      </w:r>
      <w:r>
        <w:rPr>
          <w:rFonts w:ascii="Times New Roman"/>
          <w:color w:val="000000"/>
          <w:sz w:val="24"/>
        </w:rPr>
        <w:t>t should they reconsider?</w:t>
      </w:r>
    </w:p>
    <w:p w14:paraId="1C518FC3" w14:textId="77777777" w:rsidR="00490B80" w:rsidRDefault="00774AFE">
      <w:pPr>
        <w:keepNext/>
        <w:keepLines/>
        <w:numPr>
          <w:ilvl w:val="7"/>
          <w:numId w:val="1"/>
        </w:numPr>
        <w:spacing w:after="0"/>
      </w:pPr>
      <w:r>
        <w:rPr>
          <w:rFonts w:ascii="Times New Roman"/>
          <w:sz w:val="24"/>
        </w:rPr>
        <w:t>the specificity</w:t>
      </w:r>
    </w:p>
    <w:p w14:paraId="0004E9CF" w14:textId="77777777" w:rsidR="00490B80" w:rsidRDefault="00774AFE">
      <w:pPr>
        <w:keepNext/>
        <w:keepLines/>
        <w:numPr>
          <w:ilvl w:val="7"/>
          <w:numId w:val="1"/>
        </w:numPr>
        <w:spacing w:after="0"/>
      </w:pPr>
      <w:r>
        <w:rPr>
          <w:rFonts w:ascii="Times New Roman"/>
          <w:sz w:val="24"/>
        </w:rPr>
        <w:t>the target behavior</w:t>
      </w:r>
    </w:p>
    <w:p w14:paraId="578A65FE" w14:textId="77777777" w:rsidR="00490B80" w:rsidRDefault="00774AFE">
      <w:pPr>
        <w:keepNext/>
        <w:keepLines/>
        <w:numPr>
          <w:ilvl w:val="7"/>
          <w:numId w:val="1"/>
        </w:numPr>
        <w:spacing w:after="0"/>
      </w:pPr>
      <w:r>
        <w:rPr>
          <w:rFonts w:ascii="Times New Roman"/>
          <w:sz w:val="24"/>
        </w:rPr>
        <w:t>the time frame</w:t>
      </w:r>
    </w:p>
    <w:p w14:paraId="7377992A" w14:textId="77777777" w:rsidR="00490B80" w:rsidRDefault="00774AFE">
      <w:pPr>
        <w:keepNext/>
        <w:keepLines/>
        <w:numPr>
          <w:ilvl w:val="7"/>
          <w:numId w:val="1"/>
        </w:numPr>
        <w:spacing w:after="0"/>
      </w:pPr>
      <w:r>
        <w:rPr>
          <w:rFonts w:ascii="Times New Roman"/>
          <w:sz w:val="24"/>
        </w:rPr>
        <w:t>the reality of committing to five days a week of exercising</w:t>
      </w:r>
    </w:p>
    <w:p w14:paraId="4E3BCA6E" w14:textId="77777777" w:rsidR="00490B80" w:rsidRDefault="00774AFE">
      <w:pPr>
        <w:keepLines/>
        <w:spacing w:after="0"/>
      </w:pPr>
      <w:r>
        <w:rPr>
          <w:rFonts w:ascii="Times New Roman"/>
          <w:sz w:val="24"/>
        </w:rPr>
        <w:br/>
      </w:r>
    </w:p>
    <w:p w14:paraId="66D1C6A2" w14:textId="77777777" w:rsidR="00490B80" w:rsidRDefault="00774AFE">
      <w:pPr>
        <w:keepNext/>
        <w:keepLines/>
        <w:numPr>
          <w:ilvl w:val="0"/>
          <w:numId w:val="1"/>
        </w:numPr>
        <w:spacing w:after="0"/>
      </w:pPr>
      <w:r>
        <w:rPr>
          <w:rFonts w:ascii="Times New Roman"/>
          <w:sz w:val="24"/>
        </w:rPr>
        <w:t>The chance to succeed in modifying a behavior would increase if a person</w:t>
      </w:r>
    </w:p>
    <w:p w14:paraId="18BE2B8A" w14:textId="77777777" w:rsidR="00490B80" w:rsidRDefault="00774AFE">
      <w:pPr>
        <w:keepNext/>
        <w:keepLines/>
        <w:numPr>
          <w:ilvl w:val="7"/>
          <w:numId w:val="1"/>
        </w:numPr>
        <w:spacing w:after="0"/>
      </w:pPr>
      <w:r>
        <w:rPr>
          <w:rFonts w:ascii="Times New Roman"/>
          <w:sz w:val="24"/>
        </w:rPr>
        <w:t>set a very ambitious goal.</w:t>
      </w:r>
    </w:p>
    <w:p w14:paraId="52991C2E" w14:textId="77777777" w:rsidR="00490B80" w:rsidRDefault="00774AFE">
      <w:pPr>
        <w:keepNext/>
        <w:keepLines/>
        <w:numPr>
          <w:ilvl w:val="7"/>
          <w:numId w:val="1"/>
        </w:numPr>
        <w:spacing w:after="0"/>
      </w:pPr>
      <w:r>
        <w:rPr>
          <w:rFonts w:ascii="Times New Roman"/>
          <w:sz w:val="24"/>
        </w:rPr>
        <w:t xml:space="preserve">ignored </w:t>
      </w:r>
      <w:r>
        <w:rPr>
          <w:rFonts w:ascii="Times New Roman"/>
          <w:sz w:val="24"/>
        </w:rPr>
        <w:t>related habits.</w:t>
      </w:r>
    </w:p>
    <w:p w14:paraId="56DB02C0" w14:textId="77777777" w:rsidR="00490B80" w:rsidRDefault="00774AFE">
      <w:pPr>
        <w:keepNext/>
        <w:keepLines/>
        <w:numPr>
          <w:ilvl w:val="7"/>
          <w:numId w:val="1"/>
        </w:numPr>
        <w:spacing w:after="0"/>
      </w:pPr>
      <w:r>
        <w:rPr>
          <w:rFonts w:ascii="Times New Roman"/>
          <w:sz w:val="24"/>
        </w:rPr>
        <w:t>recruited support from friends or family.</w:t>
      </w:r>
    </w:p>
    <w:p w14:paraId="2B056B20" w14:textId="77777777" w:rsidR="00490B80" w:rsidRDefault="00774AFE">
      <w:pPr>
        <w:keepNext/>
        <w:keepLines/>
        <w:numPr>
          <w:ilvl w:val="7"/>
          <w:numId w:val="1"/>
        </w:numPr>
        <w:spacing w:after="0"/>
      </w:pPr>
      <w:r>
        <w:rPr>
          <w:rFonts w:ascii="Times New Roman"/>
          <w:sz w:val="24"/>
        </w:rPr>
        <w:t>focused solely on short-term benefits.</w:t>
      </w:r>
    </w:p>
    <w:p w14:paraId="09EB6945" w14:textId="77777777" w:rsidR="00490B80" w:rsidRDefault="00774AFE">
      <w:pPr>
        <w:keepLines/>
        <w:spacing w:after="0"/>
      </w:pPr>
      <w:r>
        <w:rPr>
          <w:rFonts w:ascii="Times New Roman"/>
          <w:sz w:val="24"/>
        </w:rPr>
        <w:br/>
      </w:r>
    </w:p>
    <w:p w14:paraId="273229D9" w14:textId="77777777" w:rsidR="00490B80" w:rsidRDefault="00774AFE">
      <w:pPr>
        <w:keepNext/>
        <w:keepLines/>
        <w:numPr>
          <w:ilvl w:val="0"/>
          <w:numId w:val="1"/>
        </w:numPr>
        <w:spacing w:after="0"/>
      </w:pPr>
      <w:r>
        <w:rPr>
          <w:rFonts w:ascii="Times New Roman"/>
          <w:sz w:val="24"/>
        </w:rPr>
        <w:t>To help ensure success with a behavior change program, a person should</w:t>
      </w:r>
    </w:p>
    <w:p w14:paraId="4A7C42FF" w14:textId="77777777" w:rsidR="00490B80" w:rsidRDefault="00774AFE">
      <w:pPr>
        <w:keepNext/>
        <w:keepLines/>
        <w:numPr>
          <w:ilvl w:val="7"/>
          <w:numId w:val="1"/>
        </w:numPr>
        <w:spacing w:after="0"/>
      </w:pPr>
      <w:r>
        <w:rPr>
          <w:rFonts w:ascii="Times New Roman"/>
          <w:sz w:val="24"/>
        </w:rPr>
        <w:t>establish a very broad goal.</w:t>
      </w:r>
    </w:p>
    <w:p w14:paraId="1C231053" w14:textId="77777777" w:rsidR="00490B80" w:rsidRDefault="00774AFE">
      <w:pPr>
        <w:keepNext/>
        <w:keepLines/>
        <w:numPr>
          <w:ilvl w:val="7"/>
          <w:numId w:val="1"/>
        </w:numPr>
        <w:spacing w:after="0"/>
      </w:pPr>
      <w:r>
        <w:rPr>
          <w:rFonts w:ascii="Times New Roman"/>
          <w:sz w:val="24"/>
        </w:rPr>
        <w:t>involve the people around them.</w:t>
      </w:r>
    </w:p>
    <w:p w14:paraId="0835F1E9" w14:textId="77777777" w:rsidR="00490B80" w:rsidRDefault="00774AFE">
      <w:pPr>
        <w:keepNext/>
        <w:keepLines/>
        <w:numPr>
          <w:ilvl w:val="7"/>
          <w:numId w:val="1"/>
        </w:numPr>
        <w:spacing w:after="0"/>
      </w:pPr>
      <w:r>
        <w:rPr>
          <w:rFonts w:ascii="Times New Roman"/>
          <w:sz w:val="24"/>
        </w:rPr>
        <w:t>avoid setting a firm dead</w:t>
      </w:r>
      <w:r>
        <w:rPr>
          <w:rFonts w:ascii="Times New Roman"/>
          <w:sz w:val="24"/>
        </w:rPr>
        <w:t>line for completion.</w:t>
      </w:r>
    </w:p>
    <w:p w14:paraId="188E1C23" w14:textId="77777777" w:rsidR="00490B80" w:rsidRDefault="00774AFE">
      <w:pPr>
        <w:keepNext/>
        <w:keepLines/>
        <w:numPr>
          <w:ilvl w:val="7"/>
          <w:numId w:val="1"/>
        </w:numPr>
        <w:spacing w:after="0"/>
      </w:pPr>
      <w:r>
        <w:rPr>
          <w:rFonts w:ascii="Times New Roman"/>
          <w:sz w:val="24"/>
        </w:rPr>
        <w:t>give themselves a reward when the final goal is attained.</w:t>
      </w:r>
    </w:p>
    <w:p w14:paraId="1EDA2FCD" w14:textId="77777777" w:rsidR="00490B80" w:rsidRDefault="00774AFE">
      <w:pPr>
        <w:keepLines/>
        <w:spacing w:after="0"/>
      </w:pPr>
      <w:r>
        <w:rPr>
          <w:rFonts w:ascii="Times New Roman"/>
          <w:sz w:val="24"/>
        </w:rPr>
        <w:br/>
      </w:r>
    </w:p>
    <w:p w14:paraId="33689115" w14:textId="77777777" w:rsidR="00490B80" w:rsidRDefault="00774AFE">
      <w:pPr>
        <w:keepNext/>
        <w:keepLines/>
        <w:numPr>
          <w:ilvl w:val="0"/>
          <w:numId w:val="1"/>
        </w:numPr>
        <w:spacing w:after="0"/>
      </w:pPr>
      <w:r>
        <w:rPr>
          <w:rFonts w:ascii="Times New Roman"/>
          <w:sz w:val="24"/>
        </w:rPr>
        <w:t>Rewards included in health action plans should</w:t>
      </w:r>
    </w:p>
    <w:p w14:paraId="4D92A2A7" w14:textId="77777777" w:rsidR="00490B80" w:rsidRDefault="00774AFE">
      <w:pPr>
        <w:keepNext/>
        <w:keepLines/>
        <w:numPr>
          <w:ilvl w:val="7"/>
          <w:numId w:val="1"/>
        </w:numPr>
        <w:spacing w:after="0"/>
      </w:pPr>
      <w:r>
        <w:rPr>
          <w:rFonts w:ascii="Times New Roman"/>
          <w:sz w:val="24"/>
        </w:rPr>
        <w:t>be planned in advance.</w:t>
      </w:r>
    </w:p>
    <w:p w14:paraId="0D76BA36" w14:textId="77777777" w:rsidR="00490B80" w:rsidRDefault="00774AFE">
      <w:pPr>
        <w:keepNext/>
        <w:keepLines/>
        <w:numPr>
          <w:ilvl w:val="7"/>
          <w:numId w:val="1"/>
        </w:numPr>
        <w:spacing w:after="0"/>
      </w:pPr>
      <w:r>
        <w:rPr>
          <w:rFonts w:ascii="Times New Roman"/>
          <w:sz w:val="24"/>
        </w:rPr>
        <w:t>be provided only when the overall goal has been reached.</w:t>
      </w:r>
    </w:p>
    <w:p w14:paraId="1ED25F6B" w14:textId="77777777" w:rsidR="00490B80" w:rsidRDefault="00774AFE">
      <w:pPr>
        <w:keepNext/>
        <w:keepLines/>
        <w:numPr>
          <w:ilvl w:val="7"/>
          <w:numId w:val="1"/>
        </w:numPr>
        <w:spacing w:after="0"/>
      </w:pPr>
      <w:r>
        <w:rPr>
          <w:rFonts w:ascii="Times New Roman"/>
          <w:sz w:val="24"/>
        </w:rPr>
        <w:t>come in the form of food or alcohol.</w:t>
      </w:r>
    </w:p>
    <w:p w14:paraId="07A34F63" w14:textId="77777777" w:rsidR="00490B80" w:rsidRDefault="00774AFE">
      <w:pPr>
        <w:keepNext/>
        <w:keepLines/>
        <w:numPr>
          <w:ilvl w:val="7"/>
          <w:numId w:val="1"/>
        </w:numPr>
        <w:spacing w:after="0"/>
      </w:pPr>
      <w:r>
        <w:rPr>
          <w:rFonts w:ascii="Times New Roman"/>
          <w:color w:val="000000"/>
          <w:sz w:val="24"/>
        </w:rPr>
        <w:t>be given wh</w:t>
      </w:r>
      <w:r>
        <w:rPr>
          <w:rFonts w:ascii="Times New Roman"/>
          <w:color w:val="000000"/>
          <w:sz w:val="24"/>
        </w:rPr>
        <w:t>en someone recognizes the person</w:t>
      </w:r>
      <w:r>
        <w:rPr>
          <w:rFonts w:ascii="Times New Roman"/>
          <w:color w:val="000000"/>
          <w:sz w:val="24"/>
        </w:rPr>
        <w:t>’</w:t>
      </w:r>
      <w:r>
        <w:rPr>
          <w:rFonts w:ascii="Times New Roman"/>
          <w:color w:val="000000"/>
          <w:sz w:val="24"/>
        </w:rPr>
        <w:t>s success.</w:t>
      </w:r>
    </w:p>
    <w:p w14:paraId="1F292F55" w14:textId="77777777" w:rsidR="00490B80" w:rsidRDefault="00774AFE">
      <w:pPr>
        <w:keepLines/>
        <w:spacing w:after="0"/>
      </w:pPr>
      <w:r>
        <w:rPr>
          <w:rFonts w:ascii="Times New Roman"/>
          <w:sz w:val="24"/>
        </w:rPr>
        <w:br/>
      </w:r>
    </w:p>
    <w:p w14:paraId="0A09835C" w14:textId="77777777" w:rsidR="00490B80" w:rsidRDefault="00774AFE">
      <w:pPr>
        <w:keepNext/>
        <w:keepLines/>
        <w:numPr>
          <w:ilvl w:val="0"/>
          <w:numId w:val="1"/>
        </w:numPr>
        <w:spacing w:after="0"/>
      </w:pPr>
      <w:r>
        <w:rPr>
          <w:rFonts w:ascii="Times New Roman"/>
          <w:sz w:val="24"/>
        </w:rPr>
        <w:t>Which item is NOT generally included in a personal contract for behavior change?</w:t>
      </w:r>
    </w:p>
    <w:p w14:paraId="2A010BBB" w14:textId="77777777" w:rsidR="00490B80" w:rsidRDefault="00774AFE">
      <w:pPr>
        <w:keepNext/>
        <w:keepLines/>
        <w:numPr>
          <w:ilvl w:val="7"/>
          <w:numId w:val="1"/>
        </w:numPr>
        <w:spacing w:after="0"/>
      </w:pPr>
      <w:r>
        <w:rPr>
          <w:rFonts w:ascii="Times New Roman"/>
          <w:sz w:val="24"/>
        </w:rPr>
        <w:t>setting a date to begin</w:t>
      </w:r>
    </w:p>
    <w:p w14:paraId="052BDE54" w14:textId="77777777" w:rsidR="00490B80" w:rsidRDefault="00774AFE">
      <w:pPr>
        <w:keepNext/>
        <w:keepLines/>
        <w:numPr>
          <w:ilvl w:val="7"/>
          <w:numId w:val="1"/>
        </w:numPr>
        <w:spacing w:after="0"/>
      </w:pPr>
      <w:r>
        <w:rPr>
          <w:rFonts w:ascii="Times New Roman"/>
          <w:sz w:val="24"/>
        </w:rPr>
        <w:t>stating the goal</w:t>
      </w:r>
    </w:p>
    <w:p w14:paraId="7EFCE460" w14:textId="77777777" w:rsidR="00490B80" w:rsidRDefault="00774AFE">
      <w:pPr>
        <w:keepNext/>
        <w:keepLines/>
        <w:numPr>
          <w:ilvl w:val="7"/>
          <w:numId w:val="1"/>
        </w:numPr>
        <w:spacing w:after="0"/>
      </w:pPr>
      <w:r>
        <w:rPr>
          <w:rFonts w:ascii="Times New Roman"/>
          <w:sz w:val="24"/>
        </w:rPr>
        <w:t>identifying how to measure progress</w:t>
      </w:r>
    </w:p>
    <w:p w14:paraId="46D228FE" w14:textId="77777777" w:rsidR="00490B80" w:rsidRDefault="00774AFE">
      <w:pPr>
        <w:keepNext/>
        <w:keepLines/>
        <w:numPr>
          <w:ilvl w:val="7"/>
          <w:numId w:val="1"/>
        </w:numPr>
        <w:spacing w:after="0"/>
      </w:pPr>
      <w:r>
        <w:rPr>
          <w:rFonts w:ascii="Times New Roman"/>
          <w:sz w:val="24"/>
        </w:rPr>
        <w:t>establishing consequences for failure to reach the g</w:t>
      </w:r>
      <w:r>
        <w:rPr>
          <w:rFonts w:ascii="Times New Roman"/>
          <w:sz w:val="24"/>
        </w:rPr>
        <w:t>oal</w:t>
      </w:r>
    </w:p>
    <w:p w14:paraId="077B6454" w14:textId="77777777" w:rsidR="00490B80" w:rsidRDefault="00774AFE">
      <w:pPr>
        <w:keepLines/>
        <w:spacing w:after="0"/>
      </w:pPr>
      <w:r>
        <w:rPr>
          <w:rFonts w:ascii="Times New Roman"/>
          <w:sz w:val="24"/>
        </w:rPr>
        <w:br/>
      </w:r>
    </w:p>
    <w:p w14:paraId="23C4AC01" w14:textId="77777777" w:rsidR="00490B80" w:rsidRDefault="00774AFE">
      <w:pPr>
        <w:keepNext/>
        <w:keepLines/>
        <w:numPr>
          <w:ilvl w:val="0"/>
          <w:numId w:val="1"/>
        </w:numPr>
        <w:spacing w:after="0"/>
      </w:pPr>
      <w:r>
        <w:rPr>
          <w:rFonts w:ascii="Times New Roman"/>
          <w:sz w:val="24"/>
        </w:rPr>
        <w:t>Which is a recommended strategy for maintaining behavior change?</w:t>
      </w:r>
    </w:p>
    <w:p w14:paraId="4B0772C3" w14:textId="77777777" w:rsidR="00490B80" w:rsidRDefault="00774AFE">
      <w:pPr>
        <w:keepNext/>
        <w:keepLines/>
        <w:numPr>
          <w:ilvl w:val="7"/>
          <w:numId w:val="1"/>
        </w:numPr>
        <w:spacing w:after="0"/>
      </w:pPr>
      <w:r>
        <w:rPr>
          <w:rFonts w:ascii="Times New Roman"/>
          <w:sz w:val="24"/>
        </w:rPr>
        <w:t>Assess stress levels.</w:t>
      </w:r>
    </w:p>
    <w:p w14:paraId="77CA78DB" w14:textId="77777777" w:rsidR="00490B80" w:rsidRDefault="00774AFE">
      <w:pPr>
        <w:keepNext/>
        <w:keepLines/>
        <w:numPr>
          <w:ilvl w:val="7"/>
          <w:numId w:val="1"/>
        </w:numPr>
        <w:spacing w:after="0"/>
      </w:pPr>
      <w:r>
        <w:rPr>
          <w:rFonts w:ascii="Times New Roman"/>
          <w:sz w:val="24"/>
        </w:rPr>
        <w:t>Rationalize failures.</w:t>
      </w:r>
    </w:p>
    <w:p w14:paraId="2D8B577B" w14:textId="77777777" w:rsidR="00490B80" w:rsidRDefault="00774AFE">
      <w:pPr>
        <w:keepNext/>
        <w:keepLines/>
        <w:numPr>
          <w:ilvl w:val="7"/>
          <w:numId w:val="1"/>
        </w:numPr>
        <w:spacing w:after="0"/>
      </w:pPr>
      <w:r>
        <w:rPr>
          <w:rFonts w:ascii="Times New Roman"/>
          <w:sz w:val="24"/>
        </w:rPr>
        <w:t>Avoid social influences.</w:t>
      </w:r>
    </w:p>
    <w:p w14:paraId="55A7CF24" w14:textId="77777777" w:rsidR="00490B80" w:rsidRDefault="00774AFE">
      <w:pPr>
        <w:keepNext/>
        <w:keepLines/>
        <w:numPr>
          <w:ilvl w:val="7"/>
          <w:numId w:val="1"/>
        </w:numPr>
        <w:spacing w:after="0"/>
      </w:pPr>
      <w:r>
        <w:rPr>
          <w:rFonts w:ascii="Times New Roman"/>
          <w:sz w:val="24"/>
        </w:rPr>
        <w:t>Resist the urge to change techniques.</w:t>
      </w:r>
    </w:p>
    <w:p w14:paraId="21C28088" w14:textId="77777777" w:rsidR="00490B80" w:rsidRDefault="00774AFE">
      <w:pPr>
        <w:keepLines/>
        <w:spacing w:after="0"/>
      </w:pPr>
      <w:r>
        <w:rPr>
          <w:rFonts w:ascii="Times New Roman"/>
          <w:sz w:val="24"/>
        </w:rPr>
        <w:br/>
      </w:r>
    </w:p>
    <w:p w14:paraId="3DC99CD3" w14:textId="77777777" w:rsidR="00490B80" w:rsidRDefault="00774AFE">
      <w:pPr>
        <w:keepNext/>
        <w:keepLines/>
        <w:numPr>
          <w:ilvl w:val="0"/>
          <w:numId w:val="1"/>
        </w:numPr>
        <w:spacing w:after="0"/>
      </w:pPr>
      <w:r>
        <w:rPr>
          <w:rFonts w:ascii="Times New Roman"/>
          <w:sz w:val="24"/>
        </w:rPr>
        <w:t xml:space="preserve">A teenager has a genuine desire to become healthier. Which is the BEST </w:t>
      </w:r>
      <w:r>
        <w:rPr>
          <w:rFonts w:ascii="Times New Roman"/>
          <w:sz w:val="24"/>
        </w:rPr>
        <w:t>first step for the teenager to take in moving toward that goal?</w:t>
      </w:r>
    </w:p>
    <w:p w14:paraId="7A922610" w14:textId="77777777" w:rsidR="00490B80" w:rsidRDefault="00774AFE">
      <w:pPr>
        <w:keepNext/>
        <w:keepLines/>
        <w:numPr>
          <w:ilvl w:val="7"/>
          <w:numId w:val="1"/>
        </w:numPr>
        <w:spacing w:after="0"/>
      </w:pPr>
      <w:r>
        <w:rPr>
          <w:rFonts w:ascii="Times New Roman"/>
          <w:sz w:val="24"/>
        </w:rPr>
        <w:t>Begin journaling about things that trigger unhappiness.</w:t>
      </w:r>
    </w:p>
    <w:p w14:paraId="53CB24BB" w14:textId="77777777" w:rsidR="00490B80" w:rsidRDefault="00774AFE">
      <w:pPr>
        <w:keepNext/>
        <w:keepLines/>
        <w:numPr>
          <w:ilvl w:val="7"/>
          <w:numId w:val="1"/>
        </w:numPr>
        <w:spacing w:after="0"/>
      </w:pPr>
      <w:r>
        <w:rPr>
          <w:rFonts w:ascii="Times New Roman"/>
          <w:sz w:val="24"/>
        </w:rPr>
        <w:t>Identify community resources for help.</w:t>
      </w:r>
    </w:p>
    <w:p w14:paraId="334CE995" w14:textId="77777777" w:rsidR="00490B80" w:rsidRDefault="00774AFE">
      <w:pPr>
        <w:keepNext/>
        <w:keepLines/>
        <w:numPr>
          <w:ilvl w:val="7"/>
          <w:numId w:val="1"/>
        </w:numPr>
        <w:spacing w:after="0"/>
      </w:pPr>
      <w:r>
        <w:rPr>
          <w:rFonts w:ascii="Times New Roman"/>
          <w:sz w:val="24"/>
        </w:rPr>
        <w:t>Choose two unhealthy behaviors and make goals for change.</w:t>
      </w:r>
    </w:p>
    <w:p w14:paraId="28A9D631" w14:textId="77777777" w:rsidR="00490B80" w:rsidRDefault="00774AFE">
      <w:pPr>
        <w:keepNext/>
        <w:keepLines/>
        <w:numPr>
          <w:ilvl w:val="7"/>
          <w:numId w:val="1"/>
        </w:numPr>
        <w:spacing w:after="0"/>
      </w:pPr>
      <w:r>
        <w:rPr>
          <w:rFonts w:ascii="Times New Roman"/>
          <w:sz w:val="24"/>
        </w:rPr>
        <w:t>Perform a self-assessment and discuss t</w:t>
      </w:r>
      <w:r>
        <w:rPr>
          <w:rFonts w:ascii="Times New Roman"/>
          <w:sz w:val="24"/>
        </w:rPr>
        <w:t>he results with a close friend or family member.</w:t>
      </w:r>
    </w:p>
    <w:p w14:paraId="168AE035" w14:textId="77777777" w:rsidR="00490B80" w:rsidRDefault="00774AFE">
      <w:pPr>
        <w:keepLines/>
        <w:spacing w:after="0"/>
      </w:pPr>
      <w:r>
        <w:rPr>
          <w:rFonts w:ascii="Times New Roman"/>
          <w:sz w:val="24"/>
        </w:rPr>
        <w:br/>
      </w:r>
    </w:p>
    <w:p w14:paraId="68C812E4" w14:textId="77777777" w:rsidR="00490B80" w:rsidRDefault="00774AFE">
      <w:pPr>
        <w:keepNext/>
        <w:keepLines/>
        <w:numPr>
          <w:ilvl w:val="0"/>
          <w:numId w:val="1"/>
        </w:numPr>
        <w:spacing w:after="0"/>
      </w:pPr>
      <w:r>
        <w:rPr>
          <w:rFonts w:ascii="Times New Roman"/>
          <w:color w:val="000000"/>
          <w:sz w:val="24"/>
        </w:rPr>
        <w:t>Carla has become very busy since she came to college. She is a full-time student and is very active in campus clubs and organizations. Her classes and campus activities leave her little time to socialize w</w:t>
      </w:r>
      <w:r>
        <w:rPr>
          <w:rFonts w:ascii="Times New Roman"/>
          <w:color w:val="000000"/>
          <w:sz w:val="24"/>
        </w:rPr>
        <w:t>ith her friends. She is beginning to feel that she has let her friends down because she has had to miss several activities they had planned, but she also feels guilty if she isn't able to meet her other obligations. Carla has always thought that she was in</w:t>
      </w:r>
      <w:r>
        <w:rPr>
          <w:rFonts w:ascii="Times New Roman"/>
          <w:color w:val="000000"/>
          <w:sz w:val="24"/>
        </w:rPr>
        <w:t xml:space="preserve"> control of her life and has managed well up until now. She is frustrated that she cannot spend more time with her friends without giving up her other activities.</w:t>
      </w:r>
    </w:p>
    <w:p w14:paraId="5E899329" w14:textId="77777777" w:rsidR="00490B80" w:rsidRDefault="00774AFE">
      <w:pPr>
        <w:keepLines/>
        <w:spacing w:after="0"/>
      </w:pPr>
      <w:r>
        <w:rPr>
          <w:rFonts w:ascii="Times New Roman"/>
          <w:sz w:val="24"/>
        </w:rPr>
        <w:br/>
      </w:r>
    </w:p>
    <w:p w14:paraId="5EDF8008" w14:textId="77777777" w:rsidR="00490B80" w:rsidRDefault="00774AFE">
      <w:pPr>
        <w:keepNext/>
        <w:keepLines/>
        <w:numPr>
          <w:ilvl w:val="2"/>
          <w:numId w:val="1"/>
        </w:numPr>
        <w:spacing w:after="0"/>
      </w:pPr>
      <w:r>
        <w:rPr>
          <w:rFonts w:ascii="Times New Roman"/>
          <w:color w:val="000000"/>
          <w:sz w:val="24"/>
        </w:rPr>
        <w:t>Carla's frustration surrounding limitations to her time with her friends is affecting her__</w:t>
      </w:r>
      <w:r>
        <w:rPr>
          <w:rFonts w:ascii="Times New Roman"/>
          <w:color w:val="000000"/>
          <w:sz w:val="24"/>
        </w:rPr>
        <w:t>______ wellness.</w:t>
      </w:r>
    </w:p>
    <w:p w14:paraId="3F3FA193" w14:textId="77777777" w:rsidR="00490B80" w:rsidRDefault="00774AFE">
      <w:pPr>
        <w:keepNext/>
        <w:keepLines/>
        <w:numPr>
          <w:ilvl w:val="8"/>
          <w:numId w:val="1"/>
        </w:numPr>
        <w:spacing w:after="0"/>
      </w:pPr>
      <w:r>
        <w:rPr>
          <w:rFonts w:ascii="Times New Roman"/>
          <w:sz w:val="24"/>
        </w:rPr>
        <w:t>spiritual</w:t>
      </w:r>
    </w:p>
    <w:p w14:paraId="0726691C" w14:textId="77777777" w:rsidR="00490B80" w:rsidRDefault="00774AFE">
      <w:pPr>
        <w:keepNext/>
        <w:keepLines/>
        <w:numPr>
          <w:ilvl w:val="8"/>
          <w:numId w:val="1"/>
        </w:numPr>
        <w:spacing w:after="0"/>
      </w:pPr>
      <w:r>
        <w:rPr>
          <w:rFonts w:ascii="Times New Roman"/>
          <w:sz w:val="24"/>
        </w:rPr>
        <w:t>interpersonal</w:t>
      </w:r>
    </w:p>
    <w:p w14:paraId="679B0F71" w14:textId="77777777" w:rsidR="00490B80" w:rsidRDefault="00774AFE">
      <w:pPr>
        <w:keepNext/>
        <w:keepLines/>
        <w:numPr>
          <w:ilvl w:val="8"/>
          <w:numId w:val="1"/>
        </w:numPr>
        <w:spacing w:after="0"/>
      </w:pPr>
      <w:r>
        <w:rPr>
          <w:rFonts w:ascii="Times New Roman"/>
          <w:sz w:val="24"/>
        </w:rPr>
        <w:t>cultural</w:t>
      </w:r>
    </w:p>
    <w:p w14:paraId="42AC4BB3" w14:textId="77777777" w:rsidR="00490B80" w:rsidRDefault="00774AFE">
      <w:pPr>
        <w:keepNext/>
        <w:keepLines/>
        <w:numPr>
          <w:ilvl w:val="8"/>
          <w:numId w:val="1"/>
        </w:numPr>
        <w:spacing w:after="0"/>
      </w:pPr>
      <w:r>
        <w:rPr>
          <w:rFonts w:ascii="Times New Roman"/>
          <w:sz w:val="24"/>
        </w:rPr>
        <w:t>intellectual</w:t>
      </w:r>
    </w:p>
    <w:p w14:paraId="66E0F036" w14:textId="77777777" w:rsidR="00490B80" w:rsidRDefault="00774AFE">
      <w:pPr>
        <w:keepLines/>
        <w:spacing w:after="0"/>
      </w:pPr>
      <w:r>
        <w:rPr>
          <w:rFonts w:ascii="Times New Roman"/>
          <w:sz w:val="24"/>
        </w:rPr>
        <w:br/>
      </w:r>
    </w:p>
    <w:p w14:paraId="5E6C2DD1" w14:textId="77777777" w:rsidR="00490B80" w:rsidRDefault="00774AFE">
      <w:pPr>
        <w:keepNext/>
        <w:keepLines/>
        <w:numPr>
          <w:ilvl w:val="2"/>
          <w:numId w:val="1"/>
        </w:numPr>
        <w:spacing w:after="0"/>
      </w:pPr>
      <w:r>
        <w:rPr>
          <w:rFonts w:ascii="Times New Roman"/>
          <w:color w:val="000000"/>
          <w:sz w:val="24"/>
        </w:rPr>
        <w:t>If Carla succeeds in improving her time management and spending more time with her friends, she will most likely see a corresponding improvement in her ________ wellness.</w:t>
      </w:r>
    </w:p>
    <w:p w14:paraId="7726A1D5" w14:textId="77777777" w:rsidR="00490B80" w:rsidRDefault="00774AFE">
      <w:pPr>
        <w:keepNext/>
        <w:keepLines/>
        <w:numPr>
          <w:ilvl w:val="8"/>
          <w:numId w:val="1"/>
        </w:numPr>
        <w:spacing w:after="0"/>
      </w:pPr>
      <w:r>
        <w:rPr>
          <w:rFonts w:ascii="Times New Roman"/>
          <w:sz w:val="24"/>
        </w:rPr>
        <w:t>financial</w:t>
      </w:r>
    </w:p>
    <w:p w14:paraId="201B72B3" w14:textId="77777777" w:rsidR="00490B80" w:rsidRDefault="00774AFE">
      <w:pPr>
        <w:keepNext/>
        <w:keepLines/>
        <w:numPr>
          <w:ilvl w:val="8"/>
          <w:numId w:val="1"/>
        </w:numPr>
        <w:spacing w:after="0"/>
      </w:pPr>
      <w:r>
        <w:rPr>
          <w:rFonts w:ascii="Times New Roman"/>
          <w:sz w:val="24"/>
        </w:rPr>
        <w:t>physical</w:t>
      </w:r>
    </w:p>
    <w:p w14:paraId="580BFC7E" w14:textId="77777777" w:rsidR="00490B80" w:rsidRDefault="00774AFE">
      <w:pPr>
        <w:keepNext/>
        <w:keepLines/>
        <w:numPr>
          <w:ilvl w:val="8"/>
          <w:numId w:val="1"/>
        </w:numPr>
        <w:spacing w:after="0"/>
      </w:pPr>
      <w:r>
        <w:rPr>
          <w:rFonts w:ascii="Times New Roman"/>
          <w:sz w:val="24"/>
        </w:rPr>
        <w:t>e</w:t>
      </w:r>
      <w:r>
        <w:rPr>
          <w:rFonts w:ascii="Times New Roman"/>
          <w:sz w:val="24"/>
        </w:rPr>
        <w:t>motional</w:t>
      </w:r>
    </w:p>
    <w:p w14:paraId="5EE241D7" w14:textId="77777777" w:rsidR="00490B80" w:rsidRDefault="00774AFE">
      <w:pPr>
        <w:keepNext/>
        <w:keepLines/>
        <w:numPr>
          <w:ilvl w:val="8"/>
          <w:numId w:val="1"/>
        </w:numPr>
        <w:spacing w:after="0"/>
      </w:pPr>
      <w:r>
        <w:rPr>
          <w:rFonts w:ascii="Times New Roman"/>
          <w:sz w:val="24"/>
        </w:rPr>
        <w:t>occupational</w:t>
      </w:r>
    </w:p>
    <w:p w14:paraId="2904CDAB" w14:textId="77777777" w:rsidR="00490B80" w:rsidRDefault="00774AFE">
      <w:pPr>
        <w:keepLines/>
        <w:spacing w:after="0"/>
      </w:pPr>
      <w:r>
        <w:rPr>
          <w:rFonts w:ascii="Times New Roman"/>
          <w:sz w:val="24"/>
        </w:rPr>
        <w:br/>
      </w:r>
    </w:p>
    <w:p w14:paraId="3852D690" w14:textId="77777777" w:rsidR="00490B80" w:rsidRDefault="00774AFE">
      <w:pPr>
        <w:keepNext/>
        <w:keepLines/>
        <w:numPr>
          <w:ilvl w:val="2"/>
          <w:numId w:val="1"/>
        </w:numPr>
        <w:spacing w:after="0"/>
      </w:pPr>
      <w:r>
        <w:rPr>
          <w:rFonts w:ascii="Times New Roman"/>
          <w:color w:val="000000"/>
          <w:sz w:val="24"/>
        </w:rPr>
        <w:t>Carla wants to make a plan to spend more time with her friends. Which strategy is most likely to enhance the success of her plan?</w:t>
      </w:r>
    </w:p>
    <w:p w14:paraId="5CFE2A0D" w14:textId="77777777" w:rsidR="00490B80" w:rsidRDefault="00774AFE">
      <w:pPr>
        <w:keepNext/>
        <w:keepLines/>
        <w:numPr>
          <w:ilvl w:val="8"/>
          <w:numId w:val="1"/>
        </w:numPr>
        <w:spacing w:after="0"/>
      </w:pPr>
      <w:r>
        <w:rPr>
          <w:rFonts w:ascii="Times New Roman"/>
          <w:sz w:val="24"/>
        </w:rPr>
        <w:t>closely monitoring and evaluating her schedule</w:t>
      </w:r>
    </w:p>
    <w:p w14:paraId="1DA02977" w14:textId="77777777" w:rsidR="00490B80" w:rsidRDefault="00774AFE">
      <w:pPr>
        <w:keepNext/>
        <w:keepLines/>
        <w:numPr>
          <w:ilvl w:val="8"/>
          <w:numId w:val="1"/>
        </w:numPr>
        <w:spacing w:after="0"/>
      </w:pPr>
      <w:r>
        <w:rPr>
          <w:rFonts w:ascii="Times New Roman"/>
          <w:sz w:val="24"/>
        </w:rPr>
        <w:t xml:space="preserve">focusing on what motivated her to change her </w:t>
      </w:r>
      <w:r>
        <w:rPr>
          <w:rFonts w:ascii="Times New Roman"/>
          <w:sz w:val="24"/>
        </w:rPr>
        <w:t>behavior</w:t>
      </w:r>
    </w:p>
    <w:p w14:paraId="24636D8F" w14:textId="77777777" w:rsidR="00490B80" w:rsidRDefault="00774AFE">
      <w:pPr>
        <w:keepNext/>
        <w:keepLines/>
        <w:numPr>
          <w:ilvl w:val="8"/>
          <w:numId w:val="1"/>
        </w:numPr>
        <w:spacing w:after="0"/>
      </w:pPr>
      <w:r>
        <w:rPr>
          <w:rFonts w:ascii="Times New Roman"/>
          <w:sz w:val="24"/>
        </w:rPr>
        <w:t>establishing a reward she can give herself once she has succeeded</w:t>
      </w:r>
    </w:p>
    <w:p w14:paraId="156ECAB0" w14:textId="77777777" w:rsidR="00490B80" w:rsidRDefault="00774AFE">
      <w:pPr>
        <w:keepNext/>
        <w:keepLines/>
        <w:numPr>
          <w:ilvl w:val="8"/>
          <w:numId w:val="1"/>
        </w:numPr>
        <w:spacing w:after="0"/>
      </w:pPr>
      <w:r>
        <w:rPr>
          <w:rFonts w:ascii="Times New Roman"/>
          <w:sz w:val="24"/>
        </w:rPr>
        <w:t>developing an external locus of control</w:t>
      </w:r>
    </w:p>
    <w:p w14:paraId="56627D34" w14:textId="77777777" w:rsidR="00490B80" w:rsidRDefault="00774AFE">
      <w:pPr>
        <w:keepLines/>
        <w:spacing w:after="0"/>
      </w:pPr>
      <w:r>
        <w:rPr>
          <w:rFonts w:ascii="Times New Roman"/>
          <w:sz w:val="24"/>
        </w:rPr>
        <w:br/>
      </w:r>
    </w:p>
    <w:p w14:paraId="1B6A27BB" w14:textId="77777777" w:rsidR="00490B80" w:rsidRDefault="00774AFE">
      <w:pPr>
        <w:keepNext/>
        <w:keepLines/>
        <w:numPr>
          <w:ilvl w:val="2"/>
          <w:numId w:val="1"/>
        </w:numPr>
        <w:spacing w:after="0"/>
      </w:pPr>
      <w:r>
        <w:rPr>
          <w:rFonts w:ascii="Times New Roman"/>
          <w:color w:val="000000"/>
          <w:sz w:val="24"/>
        </w:rPr>
        <w:t>Which of Carla's characteristics would most help her succeed in balancing her time so that she can study, be active on campus, and have fun</w:t>
      </w:r>
      <w:r>
        <w:rPr>
          <w:rFonts w:ascii="Times New Roman"/>
          <w:color w:val="000000"/>
          <w:sz w:val="24"/>
        </w:rPr>
        <w:t xml:space="preserve"> with her friends?</w:t>
      </w:r>
    </w:p>
    <w:p w14:paraId="528303BB" w14:textId="77777777" w:rsidR="00490B80" w:rsidRDefault="00774AFE">
      <w:pPr>
        <w:keepNext/>
        <w:keepLines/>
        <w:numPr>
          <w:ilvl w:val="8"/>
          <w:numId w:val="1"/>
        </w:numPr>
        <w:spacing w:after="0"/>
      </w:pPr>
      <w:r>
        <w:rPr>
          <w:rFonts w:ascii="Times New Roman"/>
          <w:sz w:val="24"/>
        </w:rPr>
        <w:t>her belief that she is in control of her own life</w:t>
      </w:r>
    </w:p>
    <w:p w14:paraId="0732EBC3" w14:textId="77777777" w:rsidR="00490B80" w:rsidRDefault="00774AFE">
      <w:pPr>
        <w:keepNext/>
        <w:keepLines/>
        <w:numPr>
          <w:ilvl w:val="8"/>
          <w:numId w:val="1"/>
        </w:numPr>
        <w:spacing w:after="0"/>
      </w:pPr>
      <w:r>
        <w:rPr>
          <w:rFonts w:ascii="Times New Roman"/>
          <w:sz w:val="24"/>
        </w:rPr>
        <w:t>her ability to resist rewards</w:t>
      </w:r>
    </w:p>
    <w:p w14:paraId="478B4E9D" w14:textId="77777777" w:rsidR="00490B80" w:rsidRDefault="00774AFE">
      <w:pPr>
        <w:keepNext/>
        <w:keepLines/>
        <w:numPr>
          <w:ilvl w:val="8"/>
          <w:numId w:val="1"/>
        </w:numPr>
        <w:spacing w:after="0"/>
      </w:pPr>
      <w:r>
        <w:rPr>
          <w:rFonts w:ascii="Times New Roman"/>
          <w:sz w:val="24"/>
        </w:rPr>
        <w:t>her ability to persuade friends to do as she asks</w:t>
      </w:r>
    </w:p>
    <w:p w14:paraId="4653AE68" w14:textId="77777777" w:rsidR="00490B80" w:rsidRDefault="00774AFE">
      <w:pPr>
        <w:keepNext/>
        <w:keepLines/>
        <w:numPr>
          <w:ilvl w:val="8"/>
          <w:numId w:val="1"/>
        </w:numPr>
        <w:spacing w:after="0"/>
      </w:pPr>
      <w:r>
        <w:rPr>
          <w:rFonts w:ascii="Times New Roman"/>
          <w:sz w:val="24"/>
        </w:rPr>
        <w:t>her rigid application of a plan without allowing for alterations</w:t>
      </w:r>
    </w:p>
    <w:p w14:paraId="1356AFAA" w14:textId="77777777" w:rsidR="00490B80" w:rsidRDefault="00774AFE">
      <w:pPr>
        <w:keepLines/>
        <w:spacing w:after="0"/>
      </w:pPr>
      <w:r>
        <w:rPr>
          <w:rFonts w:ascii="Times New Roman"/>
          <w:sz w:val="24"/>
        </w:rPr>
        <w:br/>
      </w:r>
    </w:p>
    <w:p w14:paraId="7F9DC51A" w14:textId="77777777" w:rsidR="00490B80" w:rsidRDefault="00774AFE">
      <w:pPr>
        <w:keepNext/>
        <w:keepLines/>
        <w:numPr>
          <w:ilvl w:val="0"/>
          <w:numId w:val="1"/>
        </w:numPr>
        <w:spacing w:after="0"/>
      </w:pPr>
      <w:r>
        <w:rPr>
          <w:rFonts w:ascii="Times New Roman"/>
          <w:sz w:val="24"/>
        </w:rPr>
        <w:t>The key element of wellness is the absen</w:t>
      </w:r>
      <w:r>
        <w:rPr>
          <w:rFonts w:ascii="Times New Roman"/>
          <w:sz w:val="24"/>
        </w:rPr>
        <w:t>ce of disease.</w:t>
      </w:r>
    </w:p>
    <w:p w14:paraId="629F6710" w14:textId="77777777" w:rsidR="00490B80" w:rsidRDefault="00774AFE">
      <w:pPr>
        <w:keepNext/>
        <w:keepLines/>
        <w:numPr>
          <w:ilvl w:val="0"/>
          <w:numId w:val="3"/>
        </w:numPr>
        <w:spacing w:after="0"/>
      </w:pPr>
      <w:r>
        <w:rPr>
          <w:rFonts w:ascii="Times New Roman"/>
          <w:sz w:val="24"/>
        </w:rPr>
        <w:t>true</w:t>
      </w:r>
    </w:p>
    <w:p w14:paraId="1841AAF4" w14:textId="77777777" w:rsidR="00490B80" w:rsidRDefault="00774AFE">
      <w:pPr>
        <w:keepNext/>
        <w:keepLines/>
        <w:numPr>
          <w:ilvl w:val="0"/>
          <w:numId w:val="3"/>
        </w:numPr>
        <w:spacing w:after="0"/>
      </w:pPr>
      <w:r>
        <w:rPr>
          <w:rFonts w:ascii="Times New Roman"/>
          <w:sz w:val="24"/>
        </w:rPr>
        <w:t>false</w:t>
      </w:r>
    </w:p>
    <w:p w14:paraId="2A4819D3" w14:textId="77777777" w:rsidR="00490B80" w:rsidRDefault="00774AFE">
      <w:pPr>
        <w:keepLines/>
        <w:spacing w:after="0"/>
      </w:pPr>
      <w:r>
        <w:rPr>
          <w:rFonts w:ascii="Times New Roman"/>
          <w:sz w:val="24"/>
        </w:rPr>
        <w:br/>
      </w:r>
    </w:p>
    <w:p w14:paraId="2B137C8F" w14:textId="77777777" w:rsidR="00490B80" w:rsidRDefault="00774AFE">
      <w:pPr>
        <w:keepNext/>
        <w:keepLines/>
        <w:numPr>
          <w:ilvl w:val="0"/>
          <w:numId w:val="1"/>
        </w:numPr>
        <w:spacing w:after="0"/>
      </w:pPr>
      <w:r>
        <w:rPr>
          <w:rFonts w:ascii="Times New Roman"/>
          <w:sz w:val="24"/>
        </w:rPr>
        <w:t>Self-confidence affects self-esteem.</w:t>
      </w:r>
    </w:p>
    <w:p w14:paraId="259E49AD" w14:textId="77777777" w:rsidR="00490B80" w:rsidRDefault="00774AFE">
      <w:pPr>
        <w:keepNext/>
        <w:keepLines/>
        <w:numPr>
          <w:ilvl w:val="0"/>
          <w:numId w:val="3"/>
        </w:numPr>
        <w:spacing w:after="0"/>
      </w:pPr>
      <w:r>
        <w:rPr>
          <w:rFonts w:ascii="Times New Roman"/>
          <w:sz w:val="24"/>
        </w:rPr>
        <w:t>true</w:t>
      </w:r>
    </w:p>
    <w:p w14:paraId="447D2F84" w14:textId="77777777" w:rsidR="00490B80" w:rsidRDefault="00774AFE">
      <w:pPr>
        <w:keepNext/>
        <w:keepLines/>
        <w:numPr>
          <w:ilvl w:val="0"/>
          <w:numId w:val="3"/>
        </w:numPr>
        <w:spacing w:after="0"/>
      </w:pPr>
      <w:r>
        <w:rPr>
          <w:rFonts w:ascii="Times New Roman"/>
          <w:sz w:val="24"/>
        </w:rPr>
        <w:t>false</w:t>
      </w:r>
    </w:p>
    <w:p w14:paraId="1194A13D" w14:textId="77777777" w:rsidR="00490B80" w:rsidRDefault="00774AFE">
      <w:pPr>
        <w:keepLines/>
        <w:spacing w:after="0"/>
      </w:pPr>
      <w:r>
        <w:rPr>
          <w:rFonts w:ascii="Times New Roman"/>
          <w:sz w:val="24"/>
        </w:rPr>
        <w:br/>
      </w:r>
    </w:p>
    <w:p w14:paraId="0DFA632D" w14:textId="77777777" w:rsidR="00490B80" w:rsidRDefault="00774AFE">
      <w:pPr>
        <w:keepNext/>
        <w:keepLines/>
        <w:numPr>
          <w:ilvl w:val="0"/>
          <w:numId w:val="1"/>
        </w:numPr>
        <w:spacing w:after="0"/>
      </w:pPr>
      <w:r>
        <w:rPr>
          <w:rFonts w:ascii="Times New Roman"/>
          <w:color w:val="000000"/>
          <w:sz w:val="24"/>
        </w:rPr>
        <w:t>Strong friendships are a key component of a person</w:t>
      </w:r>
      <w:r>
        <w:rPr>
          <w:rFonts w:ascii="Times New Roman"/>
          <w:color w:val="000000"/>
          <w:sz w:val="24"/>
        </w:rPr>
        <w:t>’</w:t>
      </w:r>
      <w:r>
        <w:rPr>
          <w:rFonts w:ascii="Times New Roman"/>
          <w:color w:val="000000"/>
          <w:sz w:val="24"/>
        </w:rPr>
        <w:t>s environmental wellness.</w:t>
      </w:r>
    </w:p>
    <w:p w14:paraId="59BB69CC" w14:textId="77777777" w:rsidR="00490B80" w:rsidRDefault="00774AFE">
      <w:pPr>
        <w:keepNext/>
        <w:keepLines/>
        <w:numPr>
          <w:ilvl w:val="0"/>
          <w:numId w:val="3"/>
        </w:numPr>
        <w:spacing w:after="0"/>
      </w:pPr>
      <w:r>
        <w:rPr>
          <w:rFonts w:ascii="Times New Roman"/>
          <w:sz w:val="24"/>
        </w:rPr>
        <w:t>true</w:t>
      </w:r>
    </w:p>
    <w:p w14:paraId="05D696A6" w14:textId="77777777" w:rsidR="00490B80" w:rsidRDefault="00774AFE">
      <w:pPr>
        <w:keepNext/>
        <w:keepLines/>
        <w:numPr>
          <w:ilvl w:val="0"/>
          <w:numId w:val="3"/>
        </w:numPr>
        <w:spacing w:after="0"/>
      </w:pPr>
      <w:r>
        <w:rPr>
          <w:rFonts w:ascii="Times New Roman"/>
          <w:sz w:val="24"/>
        </w:rPr>
        <w:t>false</w:t>
      </w:r>
    </w:p>
    <w:p w14:paraId="145E0220" w14:textId="77777777" w:rsidR="00490B80" w:rsidRDefault="00774AFE">
      <w:pPr>
        <w:keepLines/>
        <w:spacing w:after="0"/>
      </w:pPr>
      <w:r>
        <w:rPr>
          <w:rFonts w:ascii="Times New Roman"/>
          <w:sz w:val="24"/>
        </w:rPr>
        <w:br/>
      </w:r>
    </w:p>
    <w:p w14:paraId="7584325B" w14:textId="77777777" w:rsidR="00490B80" w:rsidRDefault="00774AFE">
      <w:pPr>
        <w:keepNext/>
        <w:keepLines/>
        <w:numPr>
          <w:ilvl w:val="0"/>
          <w:numId w:val="1"/>
        </w:numPr>
        <w:spacing w:after="0"/>
      </w:pPr>
      <w:r>
        <w:rPr>
          <w:rFonts w:ascii="Times New Roman"/>
          <w:sz w:val="24"/>
        </w:rPr>
        <w:t>Religion is a requirement for good spiritual health.</w:t>
      </w:r>
    </w:p>
    <w:p w14:paraId="6B8CB7C1" w14:textId="77777777" w:rsidR="00490B80" w:rsidRDefault="00774AFE">
      <w:pPr>
        <w:keepNext/>
        <w:keepLines/>
        <w:numPr>
          <w:ilvl w:val="0"/>
          <w:numId w:val="3"/>
        </w:numPr>
        <w:spacing w:after="0"/>
      </w:pPr>
      <w:r>
        <w:rPr>
          <w:rFonts w:ascii="Times New Roman"/>
          <w:sz w:val="24"/>
        </w:rPr>
        <w:t>true</w:t>
      </w:r>
    </w:p>
    <w:p w14:paraId="10725A22" w14:textId="77777777" w:rsidR="00490B80" w:rsidRDefault="00774AFE">
      <w:pPr>
        <w:keepNext/>
        <w:keepLines/>
        <w:numPr>
          <w:ilvl w:val="0"/>
          <w:numId w:val="3"/>
        </w:numPr>
        <w:spacing w:after="0"/>
      </w:pPr>
      <w:r>
        <w:rPr>
          <w:rFonts w:ascii="Times New Roman"/>
          <w:sz w:val="24"/>
        </w:rPr>
        <w:t>false</w:t>
      </w:r>
    </w:p>
    <w:p w14:paraId="0DF876F0" w14:textId="77777777" w:rsidR="00490B80" w:rsidRDefault="00774AFE">
      <w:pPr>
        <w:keepLines/>
        <w:spacing w:after="0"/>
      </w:pPr>
      <w:r>
        <w:rPr>
          <w:rFonts w:ascii="Times New Roman"/>
          <w:sz w:val="24"/>
        </w:rPr>
        <w:br/>
      </w:r>
    </w:p>
    <w:p w14:paraId="0FF78B97" w14:textId="77777777" w:rsidR="00490B80" w:rsidRDefault="00774AFE">
      <w:pPr>
        <w:keepNext/>
        <w:keepLines/>
        <w:numPr>
          <w:ilvl w:val="0"/>
          <w:numId w:val="1"/>
        </w:numPr>
        <w:spacing w:after="0"/>
      </w:pPr>
      <w:r>
        <w:rPr>
          <w:rFonts w:ascii="Times New Roman"/>
          <w:sz w:val="24"/>
        </w:rPr>
        <w:t xml:space="preserve">It is not </w:t>
      </w:r>
      <w:r>
        <w:rPr>
          <w:rFonts w:ascii="Times New Roman"/>
          <w:sz w:val="24"/>
        </w:rPr>
        <w:t>possible to have health in the absence of wellness.</w:t>
      </w:r>
    </w:p>
    <w:p w14:paraId="26B2CE63" w14:textId="77777777" w:rsidR="00490B80" w:rsidRDefault="00774AFE">
      <w:pPr>
        <w:keepNext/>
        <w:keepLines/>
        <w:numPr>
          <w:ilvl w:val="0"/>
          <w:numId w:val="3"/>
        </w:numPr>
        <w:spacing w:after="0"/>
      </w:pPr>
      <w:r>
        <w:rPr>
          <w:rFonts w:ascii="Times New Roman"/>
          <w:sz w:val="24"/>
        </w:rPr>
        <w:t>true</w:t>
      </w:r>
    </w:p>
    <w:p w14:paraId="34A47E16" w14:textId="77777777" w:rsidR="00490B80" w:rsidRDefault="00774AFE">
      <w:pPr>
        <w:keepNext/>
        <w:keepLines/>
        <w:numPr>
          <w:ilvl w:val="0"/>
          <w:numId w:val="3"/>
        </w:numPr>
        <w:spacing w:after="0"/>
      </w:pPr>
      <w:r>
        <w:rPr>
          <w:rFonts w:ascii="Times New Roman"/>
          <w:sz w:val="24"/>
        </w:rPr>
        <w:t>false</w:t>
      </w:r>
    </w:p>
    <w:p w14:paraId="2585EED5" w14:textId="77777777" w:rsidR="00490B80" w:rsidRDefault="00774AFE">
      <w:pPr>
        <w:keepLines/>
        <w:spacing w:after="0"/>
      </w:pPr>
      <w:r>
        <w:rPr>
          <w:rFonts w:ascii="Times New Roman"/>
          <w:sz w:val="24"/>
        </w:rPr>
        <w:br/>
      </w:r>
    </w:p>
    <w:p w14:paraId="1E2816E1" w14:textId="77777777" w:rsidR="00490B80" w:rsidRDefault="00774AFE">
      <w:pPr>
        <w:keepNext/>
        <w:keepLines/>
        <w:numPr>
          <w:ilvl w:val="0"/>
          <w:numId w:val="1"/>
        </w:numPr>
        <w:spacing w:after="0"/>
      </w:pPr>
      <w:r>
        <w:rPr>
          <w:rFonts w:ascii="Times New Roman"/>
          <w:sz w:val="24"/>
        </w:rPr>
        <w:t>Interpersonal wellness includes the ability to detect problems.</w:t>
      </w:r>
    </w:p>
    <w:p w14:paraId="030283BE" w14:textId="77777777" w:rsidR="00490B80" w:rsidRDefault="00774AFE">
      <w:pPr>
        <w:keepNext/>
        <w:keepLines/>
        <w:numPr>
          <w:ilvl w:val="0"/>
          <w:numId w:val="3"/>
        </w:numPr>
        <w:spacing w:after="0"/>
      </w:pPr>
      <w:r>
        <w:rPr>
          <w:rFonts w:ascii="Times New Roman"/>
          <w:sz w:val="24"/>
        </w:rPr>
        <w:t>true</w:t>
      </w:r>
    </w:p>
    <w:p w14:paraId="1284C6E0" w14:textId="77777777" w:rsidR="00490B80" w:rsidRDefault="00774AFE">
      <w:pPr>
        <w:keepNext/>
        <w:keepLines/>
        <w:numPr>
          <w:ilvl w:val="0"/>
          <w:numId w:val="3"/>
        </w:numPr>
        <w:spacing w:after="0"/>
      </w:pPr>
      <w:r>
        <w:rPr>
          <w:rFonts w:ascii="Times New Roman"/>
          <w:sz w:val="24"/>
        </w:rPr>
        <w:t>false</w:t>
      </w:r>
    </w:p>
    <w:p w14:paraId="0ACE315C" w14:textId="77777777" w:rsidR="00490B80" w:rsidRDefault="00774AFE">
      <w:pPr>
        <w:keepLines/>
        <w:spacing w:after="0"/>
      </w:pPr>
      <w:r>
        <w:rPr>
          <w:rFonts w:ascii="Times New Roman"/>
          <w:sz w:val="24"/>
        </w:rPr>
        <w:br/>
      </w:r>
    </w:p>
    <w:p w14:paraId="23484075" w14:textId="77777777" w:rsidR="00490B80" w:rsidRDefault="00774AFE">
      <w:pPr>
        <w:keepNext/>
        <w:keepLines/>
        <w:numPr>
          <w:ilvl w:val="0"/>
          <w:numId w:val="1"/>
        </w:numPr>
        <w:spacing w:after="0"/>
      </w:pPr>
      <w:r>
        <w:rPr>
          <w:rFonts w:ascii="Times New Roman"/>
          <w:sz w:val="24"/>
        </w:rPr>
        <w:t>Prior to the 20th century, infectious diseases were a primary cause of mortality.</w:t>
      </w:r>
    </w:p>
    <w:p w14:paraId="25DD9E86" w14:textId="77777777" w:rsidR="00490B80" w:rsidRDefault="00774AFE">
      <w:pPr>
        <w:keepNext/>
        <w:keepLines/>
        <w:numPr>
          <w:ilvl w:val="0"/>
          <w:numId w:val="3"/>
        </w:numPr>
        <w:spacing w:after="0"/>
      </w:pPr>
      <w:r>
        <w:rPr>
          <w:rFonts w:ascii="Times New Roman"/>
          <w:sz w:val="24"/>
        </w:rPr>
        <w:t>true</w:t>
      </w:r>
    </w:p>
    <w:p w14:paraId="4217423D" w14:textId="77777777" w:rsidR="00490B80" w:rsidRDefault="00774AFE">
      <w:pPr>
        <w:keepNext/>
        <w:keepLines/>
        <w:numPr>
          <w:ilvl w:val="0"/>
          <w:numId w:val="3"/>
        </w:numPr>
        <w:spacing w:after="0"/>
      </w:pPr>
      <w:r>
        <w:rPr>
          <w:rFonts w:ascii="Times New Roman"/>
          <w:sz w:val="24"/>
        </w:rPr>
        <w:t>false</w:t>
      </w:r>
    </w:p>
    <w:p w14:paraId="1154E38C" w14:textId="77777777" w:rsidR="00490B80" w:rsidRDefault="00774AFE">
      <w:pPr>
        <w:keepLines/>
        <w:spacing w:after="0"/>
      </w:pPr>
      <w:r>
        <w:rPr>
          <w:rFonts w:ascii="Times New Roman"/>
          <w:sz w:val="24"/>
        </w:rPr>
        <w:br/>
      </w:r>
    </w:p>
    <w:p w14:paraId="00AA2CFB" w14:textId="77777777" w:rsidR="00490B80" w:rsidRDefault="00774AFE">
      <w:pPr>
        <w:keepNext/>
        <w:keepLines/>
        <w:numPr>
          <w:ilvl w:val="0"/>
          <w:numId w:val="1"/>
        </w:numPr>
        <w:spacing w:after="0"/>
      </w:pPr>
      <w:r>
        <w:rPr>
          <w:rFonts w:ascii="Times New Roman"/>
          <w:sz w:val="24"/>
        </w:rPr>
        <w:t>Poor lifestyle choi</w:t>
      </w:r>
      <w:r>
        <w:rPr>
          <w:rFonts w:ascii="Times New Roman"/>
          <w:sz w:val="24"/>
        </w:rPr>
        <w:t>ces are a primary factor in American mortality in the 21st century.</w:t>
      </w:r>
    </w:p>
    <w:p w14:paraId="1B8C58BA" w14:textId="77777777" w:rsidR="00490B80" w:rsidRDefault="00774AFE">
      <w:pPr>
        <w:keepNext/>
        <w:keepLines/>
        <w:numPr>
          <w:ilvl w:val="0"/>
          <w:numId w:val="3"/>
        </w:numPr>
        <w:spacing w:after="0"/>
      </w:pPr>
      <w:r>
        <w:rPr>
          <w:rFonts w:ascii="Times New Roman"/>
          <w:sz w:val="24"/>
        </w:rPr>
        <w:t>true</w:t>
      </w:r>
    </w:p>
    <w:p w14:paraId="72348C3E" w14:textId="77777777" w:rsidR="00490B80" w:rsidRDefault="00774AFE">
      <w:pPr>
        <w:keepNext/>
        <w:keepLines/>
        <w:numPr>
          <w:ilvl w:val="0"/>
          <w:numId w:val="3"/>
        </w:numPr>
        <w:spacing w:after="0"/>
      </w:pPr>
      <w:r>
        <w:rPr>
          <w:rFonts w:ascii="Times New Roman"/>
          <w:sz w:val="24"/>
        </w:rPr>
        <w:t>false</w:t>
      </w:r>
    </w:p>
    <w:p w14:paraId="64F52676" w14:textId="77777777" w:rsidR="00490B80" w:rsidRDefault="00774AFE">
      <w:pPr>
        <w:keepLines/>
        <w:spacing w:after="0"/>
      </w:pPr>
      <w:r>
        <w:rPr>
          <w:rFonts w:ascii="Times New Roman"/>
          <w:sz w:val="24"/>
        </w:rPr>
        <w:br/>
      </w:r>
    </w:p>
    <w:p w14:paraId="2BD16FBC" w14:textId="77777777" w:rsidR="00490B80" w:rsidRDefault="00774AFE">
      <w:pPr>
        <w:keepNext/>
        <w:keepLines/>
        <w:numPr>
          <w:ilvl w:val="0"/>
          <w:numId w:val="1"/>
        </w:numPr>
        <w:spacing w:after="0"/>
      </w:pPr>
      <w:r>
        <w:rPr>
          <w:rFonts w:ascii="Times New Roman"/>
          <w:sz w:val="24"/>
        </w:rPr>
        <w:t>Morbidity and mortality are synonymous.</w:t>
      </w:r>
    </w:p>
    <w:p w14:paraId="1CB8443C" w14:textId="77777777" w:rsidR="00490B80" w:rsidRDefault="00774AFE">
      <w:pPr>
        <w:keepNext/>
        <w:keepLines/>
        <w:numPr>
          <w:ilvl w:val="0"/>
          <w:numId w:val="3"/>
        </w:numPr>
        <w:spacing w:after="0"/>
      </w:pPr>
      <w:r>
        <w:rPr>
          <w:rFonts w:ascii="Times New Roman"/>
          <w:sz w:val="24"/>
        </w:rPr>
        <w:t>true</w:t>
      </w:r>
    </w:p>
    <w:p w14:paraId="641E6977" w14:textId="77777777" w:rsidR="00490B80" w:rsidRDefault="00774AFE">
      <w:pPr>
        <w:keepNext/>
        <w:keepLines/>
        <w:numPr>
          <w:ilvl w:val="0"/>
          <w:numId w:val="3"/>
        </w:numPr>
        <w:spacing w:after="0"/>
      </w:pPr>
      <w:r>
        <w:rPr>
          <w:rFonts w:ascii="Times New Roman"/>
          <w:sz w:val="24"/>
        </w:rPr>
        <w:t>false</w:t>
      </w:r>
    </w:p>
    <w:p w14:paraId="7DC0F8DB" w14:textId="77777777" w:rsidR="00490B80" w:rsidRDefault="00774AFE">
      <w:pPr>
        <w:keepLines/>
        <w:spacing w:after="0"/>
      </w:pPr>
      <w:r>
        <w:rPr>
          <w:rFonts w:ascii="Times New Roman"/>
          <w:sz w:val="24"/>
        </w:rPr>
        <w:br/>
      </w:r>
    </w:p>
    <w:p w14:paraId="6F17E8B6" w14:textId="77777777" w:rsidR="00490B80" w:rsidRDefault="00774AFE">
      <w:pPr>
        <w:keepNext/>
        <w:keepLines/>
        <w:numPr>
          <w:ilvl w:val="0"/>
          <w:numId w:val="1"/>
        </w:numPr>
        <w:spacing w:after="0"/>
      </w:pPr>
      <w:r>
        <w:rPr>
          <w:rFonts w:ascii="Times New Roman"/>
          <w:color w:val="000000"/>
          <w:sz w:val="24"/>
        </w:rPr>
        <w:t xml:space="preserve">One goal being developed for </w:t>
      </w:r>
      <w:r>
        <w:rPr>
          <w:rFonts w:ascii="Times New Roman"/>
          <w:i/>
          <w:color w:val="000000"/>
          <w:sz w:val="24"/>
        </w:rPr>
        <w:t>Healthy People 2030</w:t>
      </w:r>
      <w:r>
        <w:rPr>
          <w:rFonts w:ascii="Times New Roman"/>
          <w:color w:val="000000"/>
          <w:sz w:val="24"/>
        </w:rPr>
        <w:t xml:space="preserve"> is to eliminate health disparities among Americans.</w:t>
      </w:r>
    </w:p>
    <w:p w14:paraId="03477167" w14:textId="77777777" w:rsidR="00490B80" w:rsidRDefault="00774AFE">
      <w:pPr>
        <w:keepNext/>
        <w:keepLines/>
        <w:numPr>
          <w:ilvl w:val="0"/>
          <w:numId w:val="3"/>
        </w:numPr>
        <w:spacing w:after="0"/>
      </w:pPr>
      <w:r>
        <w:rPr>
          <w:rFonts w:ascii="Times New Roman"/>
          <w:sz w:val="24"/>
        </w:rPr>
        <w:t>true</w:t>
      </w:r>
    </w:p>
    <w:p w14:paraId="66D62374" w14:textId="77777777" w:rsidR="00490B80" w:rsidRDefault="00774AFE">
      <w:pPr>
        <w:keepNext/>
        <w:keepLines/>
        <w:numPr>
          <w:ilvl w:val="0"/>
          <w:numId w:val="3"/>
        </w:numPr>
        <w:spacing w:after="0"/>
      </w:pPr>
      <w:r>
        <w:rPr>
          <w:rFonts w:ascii="Times New Roman"/>
          <w:sz w:val="24"/>
        </w:rPr>
        <w:t>false</w:t>
      </w:r>
    </w:p>
    <w:p w14:paraId="401B0B56" w14:textId="77777777" w:rsidR="00490B80" w:rsidRDefault="00774AFE">
      <w:pPr>
        <w:keepLines/>
        <w:spacing w:after="0"/>
      </w:pPr>
      <w:r>
        <w:rPr>
          <w:rFonts w:ascii="Times New Roman"/>
          <w:sz w:val="24"/>
        </w:rPr>
        <w:br/>
      </w:r>
    </w:p>
    <w:p w14:paraId="688EA5D3" w14:textId="77777777" w:rsidR="00490B80" w:rsidRDefault="00774AFE">
      <w:pPr>
        <w:keepNext/>
        <w:keepLines/>
        <w:numPr>
          <w:ilvl w:val="0"/>
          <w:numId w:val="1"/>
        </w:numPr>
        <w:spacing w:after="0"/>
      </w:pPr>
      <w:r>
        <w:rPr>
          <w:rFonts w:ascii="Times New Roman"/>
          <w:color w:val="000000"/>
          <w:sz w:val="24"/>
        </w:rPr>
        <w:t>Gender differences in rates of chronic diseases are reflected in the fact that men have higher risk of Alzheimer</w:t>
      </w:r>
      <w:r>
        <w:rPr>
          <w:rFonts w:ascii="Times New Roman"/>
          <w:color w:val="000000"/>
          <w:sz w:val="24"/>
        </w:rPr>
        <w:t>’</w:t>
      </w:r>
      <w:r>
        <w:rPr>
          <w:rFonts w:ascii="Times New Roman"/>
          <w:color w:val="000000"/>
          <w:sz w:val="24"/>
        </w:rPr>
        <w:t>s disease and women are at a greater risk of depression.</w:t>
      </w:r>
    </w:p>
    <w:p w14:paraId="437C89B6" w14:textId="77777777" w:rsidR="00490B80" w:rsidRDefault="00774AFE">
      <w:pPr>
        <w:keepNext/>
        <w:keepLines/>
        <w:numPr>
          <w:ilvl w:val="0"/>
          <w:numId w:val="3"/>
        </w:numPr>
        <w:spacing w:after="0"/>
      </w:pPr>
      <w:r>
        <w:rPr>
          <w:rFonts w:ascii="Times New Roman"/>
          <w:sz w:val="24"/>
        </w:rPr>
        <w:t>true</w:t>
      </w:r>
    </w:p>
    <w:p w14:paraId="1BBBE0D6" w14:textId="77777777" w:rsidR="00490B80" w:rsidRDefault="00774AFE">
      <w:pPr>
        <w:keepNext/>
        <w:keepLines/>
        <w:numPr>
          <w:ilvl w:val="0"/>
          <w:numId w:val="3"/>
        </w:numPr>
        <w:spacing w:after="0"/>
      </w:pPr>
      <w:r>
        <w:rPr>
          <w:rFonts w:ascii="Times New Roman"/>
          <w:sz w:val="24"/>
        </w:rPr>
        <w:t>false</w:t>
      </w:r>
    </w:p>
    <w:p w14:paraId="11AD43CB" w14:textId="77777777" w:rsidR="00490B80" w:rsidRDefault="00774AFE">
      <w:pPr>
        <w:keepLines/>
        <w:spacing w:after="0"/>
      </w:pPr>
      <w:r>
        <w:rPr>
          <w:rFonts w:ascii="Times New Roman"/>
          <w:sz w:val="24"/>
        </w:rPr>
        <w:br/>
      </w:r>
    </w:p>
    <w:p w14:paraId="3F0E7240" w14:textId="77777777" w:rsidR="00490B80" w:rsidRDefault="00774AFE">
      <w:pPr>
        <w:keepNext/>
        <w:keepLines/>
        <w:numPr>
          <w:ilvl w:val="0"/>
          <w:numId w:val="1"/>
        </w:numPr>
        <w:spacing w:after="0"/>
      </w:pPr>
      <w:r>
        <w:rPr>
          <w:rFonts w:ascii="Times New Roman"/>
          <w:sz w:val="24"/>
        </w:rPr>
        <w:t>Deaths from opioid overdose and alcohol abuse increased during the Covid-</w:t>
      </w:r>
      <w:r>
        <w:rPr>
          <w:rFonts w:ascii="Times New Roman"/>
          <w:sz w:val="24"/>
        </w:rPr>
        <w:t>19 pandemic.</w:t>
      </w:r>
    </w:p>
    <w:p w14:paraId="2841E13C" w14:textId="77777777" w:rsidR="00490B80" w:rsidRDefault="00774AFE">
      <w:pPr>
        <w:keepNext/>
        <w:keepLines/>
        <w:numPr>
          <w:ilvl w:val="0"/>
          <w:numId w:val="3"/>
        </w:numPr>
        <w:spacing w:after="0"/>
      </w:pPr>
      <w:r>
        <w:rPr>
          <w:rFonts w:ascii="Times New Roman"/>
          <w:sz w:val="24"/>
        </w:rPr>
        <w:t>true</w:t>
      </w:r>
    </w:p>
    <w:p w14:paraId="026A886D" w14:textId="77777777" w:rsidR="00490B80" w:rsidRDefault="00774AFE">
      <w:pPr>
        <w:keepNext/>
        <w:keepLines/>
        <w:numPr>
          <w:ilvl w:val="0"/>
          <w:numId w:val="3"/>
        </w:numPr>
        <w:spacing w:after="0"/>
      </w:pPr>
      <w:r>
        <w:rPr>
          <w:rFonts w:ascii="Times New Roman"/>
          <w:sz w:val="24"/>
        </w:rPr>
        <w:t>false</w:t>
      </w:r>
    </w:p>
    <w:p w14:paraId="4C0077F7" w14:textId="77777777" w:rsidR="00490B80" w:rsidRDefault="00774AFE">
      <w:pPr>
        <w:keepLines/>
        <w:spacing w:after="0"/>
      </w:pPr>
      <w:r>
        <w:rPr>
          <w:rFonts w:ascii="Times New Roman"/>
          <w:sz w:val="24"/>
        </w:rPr>
        <w:br/>
      </w:r>
    </w:p>
    <w:p w14:paraId="49072BAE" w14:textId="77777777" w:rsidR="00490B80" w:rsidRDefault="00774AFE">
      <w:pPr>
        <w:keepNext/>
        <w:keepLines/>
        <w:numPr>
          <w:ilvl w:val="0"/>
          <w:numId w:val="1"/>
        </w:numPr>
        <w:spacing w:after="0"/>
      </w:pPr>
      <w:r>
        <w:rPr>
          <w:rFonts w:ascii="Times New Roman"/>
          <w:sz w:val="24"/>
        </w:rPr>
        <w:t xml:space="preserve">According to the National Center for Health Statistics, significant progress to reduce racial and ethnic health disparities has been made over the past 15 years and there is no longer a gap in life expectancy between white people </w:t>
      </w:r>
      <w:r>
        <w:rPr>
          <w:rFonts w:ascii="Times New Roman"/>
          <w:sz w:val="24"/>
        </w:rPr>
        <w:t>and Black people.</w:t>
      </w:r>
    </w:p>
    <w:p w14:paraId="332380BD" w14:textId="77777777" w:rsidR="00490B80" w:rsidRDefault="00774AFE">
      <w:pPr>
        <w:keepNext/>
        <w:keepLines/>
        <w:numPr>
          <w:ilvl w:val="0"/>
          <w:numId w:val="3"/>
        </w:numPr>
        <w:spacing w:after="0"/>
      </w:pPr>
      <w:r>
        <w:rPr>
          <w:rFonts w:ascii="Times New Roman"/>
          <w:sz w:val="24"/>
        </w:rPr>
        <w:t>true</w:t>
      </w:r>
    </w:p>
    <w:p w14:paraId="740E93EB" w14:textId="77777777" w:rsidR="00490B80" w:rsidRDefault="00774AFE">
      <w:pPr>
        <w:keepNext/>
        <w:keepLines/>
        <w:numPr>
          <w:ilvl w:val="0"/>
          <w:numId w:val="3"/>
        </w:numPr>
        <w:spacing w:after="0"/>
      </w:pPr>
      <w:r>
        <w:rPr>
          <w:rFonts w:ascii="Times New Roman"/>
          <w:sz w:val="24"/>
        </w:rPr>
        <w:t>false</w:t>
      </w:r>
    </w:p>
    <w:p w14:paraId="6E4DA697" w14:textId="77777777" w:rsidR="00490B80" w:rsidRDefault="00774AFE">
      <w:pPr>
        <w:keepLines/>
        <w:spacing w:after="0"/>
      </w:pPr>
      <w:r>
        <w:rPr>
          <w:rFonts w:ascii="Times New Roman"/>
          <w:sz w:val="24"/>
        </w:rPr>
        <w:br/>
      </w:r>
    </w:p>
    <w:p w14:paraId="33FCD163" w14:textId="77777777" w:rsidR="00490B80" w:rsidRDefault="00774AFE">
      <w:pPr>
        <w:keepNext/>
        <w:keepLines/>
        <w:numPr>
          <w:ilvl w:val="0"/>
          <w:numId w:val="1"/>
        </w:numPr>
        <w:spacing w:after="0"/>
      </w:pPr>
      <w:r>
        <w:rPr>
          <w:rFonts w:ascii="Times New Roman"/>
          <w:color w:val="000000"/>
          <w:sz w:val="24"/>
        </w:rPr>
        <w:t xml:space="preserve">Education and economic status are among the factors considered significant health determinants within </w:t>
      </w:r>
      <w:r>
        <w:rPr>
          <w:rFonts w:ascii="Times New Roman"/>
          <w:i/>
          <w:color w:val="000000"/>
          <w:sz w:val="24"/>
        </w:rPr>
        <w:t>Healthy People 2030</w:t>
      </w:r>
      <w:r>
        <w:rPr>
          <w:rFonts w:ascii="Times New Roman"/>
          <w:color w:val="000000"/>
          <w:sz w:val="24"/>
        </w:rPr>
        <w:t>.</w:t>
      </w:r>
    </w:p>
    <w:p w14:paraId="04F9976A" w14:textId="77777777" w:rsidR="00490B80" w:rsidRDefault="00774AFE">
      <w:pPr>
        <w:keepNext/>
        <w:keepLines/>
        <w:numPr>
          <w:ilvl w:val="0"/>
          <w:numId w:val="3"/>
        </w:numPr>
        <w:spacing w:after="0"/>
      </w:pPr>
      <w:r>
        <w:rPr>
          <w:rFonts w:ascii="Times New Roman"/>
          <w:sz w:val="24"/>
        </w:rPr>
        <w:t>true</w:t>
      </w:r>
    </w:p>
    <w:p w14:paraId="763265D1" w14:textId="77777777" w:rsidR="00490B80" w:rsidRDefault="00774AFE">
      <w:pPr>
        <w:keepNext/>
        <w:keepLines/>
        <w:numPr>
          <w:ilvl w:val="0"/>
          <w:numId w:val="3"/>
        </w:numPr>
        <w:spacing w:after="0"/>
      </w:pPr>
      <w:r>
        <w:rPr>
          <w:rFonts w:ascii="Times New Roman"/>
          <w:sz w:val="24"/>
        </w:rPr>
        <w:t>false</w:t>
      </w:r>
    </w:p>
    <w:p w14:paraId="0678F87E" w14:textId="77777777" w:rsidR="00490B80" w:rsidRDefault="00774AFE">
      <w:pPr>
        <w:keepLines/>
        <w:spacing w:after="0"/>
      </w:pPr>
      <w:r>
        <w:rPr>
          <w:rFonts w:ascii="Times New Roman"/>
          <w:sz w:val="24"/>
        </w:rPr>
        <w:br/>
      </w:r>
    </w:p>
    <w:p w14:paraId="69E1AD19" w14:textId="77777777" w:rsidR="00490B80" w:rsidRDefault="00774AFE">
      <w:pPr>
        <w:keepNext/>
        <w:keepLines/>
        <w:numPr>
          <w:ilvl w:val="0"/>
          <w:numId w:val="1"/>
        </w:numPr>
        <w:spacing w:after="0"/>
      </w:pPr>
      <w:r>
        <w:rPr>
          <w:rFonts w:ascii="Times New Roman"/>
          <w:sz w:val="24"/>
        </w:rPr>
        <w:t xml:space="preserve">The attainment of a four-year college degree is associated with an additional </w:t>
      </w:r>
      <w:r>
        <w:rPr>
          <w:rFonts w:ascii="Times New Roman"/>
          <w:sz w:val="24"/>
        </w:rPr>
        <w:t>decade of life expectancy.</w:t>
      </w:r>
    </w:p>
    <w:p w14:paraId="11BA822F" w14:textId="77777777" w:rsidR="00490B80" w:rsidRDefault="00774AFE">
      <w:pPr>
        <w:keepNext/>
        <w:keepLines/>
        <w:numPr>
          <w:ilvl w:val="0"/>
          <w:numId w:val="3"/>
        </w:numPr>
        <w:spacing w:after="0"/>
      </w:pPr>
      <w:r>
        <w:rPr>
          <w:rFonts w:ascii="Times New Roman"/>
          <w:sz w:val="24"/>
        </w:rPr>
        <w:t>true</w:t>
      </w:r>
    </w:p>
    <w:p w14:paraId="3B210058" w14:textId="77777777" w:rsidR="00490B80" w:rsidRDefault="00774AFE">
      <w:pPr>
        <w:keepNext/>
        <w:keepLines/>
        <w:numPr>
          <w:ilvl w:val="0"/>
          <w:numId w:val="3"/>
        </w:numPr>
        <w:spacing w:after="0"/>
      </w:pPr>
      <w:r>
        <w:rPr>
          <w:rFonts w:ascii="Times New Roman"/>
          <w:sz w:val="24"/>
        </w:rPr>
        <w:t>false</w:t>
      </w:r>
    </w:p>
    <w:p w14:paraId="7C16FD71" w14:textId="77777777" w:rsidR="00490B80" w:rsidRDefault="00774AFE">
      <w:pPr>
        <w:keepLines/>
        <w:spacing w:after="0"/>
      </w:pPr>
      <w:r>
        <w:rPr>
          <w:rFonts w:ascii="Times New Roman"/>
          <w:sz w:val="24"/>
        </w:rPr>
        <w:br/>
      </w:r>
    </w:p>
    <w:p w14:paraId="1905D136" w14:textId="77777777" w:rsidR="00490B80" w:rsidRDefault="00774AFE">
      <w:pPr>
        <w:keepNext/>
        <w:keepLines/>
        <w:numPr>
          <w:ilvl w:val="0"/>
          <w:numId w:val="1"/>
        </w:numPr>
        <w:spacing w:after="0"/>
      </w:pPr>
      <w:r>
        <w:rPr>
          <w:rFonts w:ascii="Times New Roman"/>
          <w:sz w:val="24"/>
        </w:rPr>
        <w:t>Deeply rooted behaviors like addiction can never be changed through independent self-management techniques alone.</w:t>
      </w:r>
    </w:p>
    <w:p w14:paraId="0F37D385" w14:textId="77777777" w:rsidR="00490B80" w:rsidRDefault="00774AFE">
      <w:pPr>
        <w:keepNext/>
        <w:keepLines/>
        <w:numPr>
          <w:ilvl w:val="0"/>
          <w:numId w:val="3"/>
        </w:numPr>
        <w:spacing w:after="0"/>
      </w:pPr>
      <w:r>
        <w:rPr>
          <w:rFonts w:ascii="Times New Roman"/>
          <w:sz w:val="24"/>
        </w:rPr>
        <w:t>true</w:t>
      </w:r>
    </w:p>
    <w:p w14:paraId="6BBA530E" w14:textId="77777777" w:rsidR="00490B80" w:rsidRDefault="00774AFE">
      <w:pPr>
        <w:keepNext/>
        <w:keepLines/>
        <w:numPr>
          <w:ilvl w:val="0"/>
          <w:numId w:val="3"/>
        </w:numPr>
        <w:spacing w:after="0"/>
      </w:pPr>
      <w:r>
        <w:rPr>
          <w:rFonts w:ascii="Times New Roman"/>
          <w:sz w:val="24"/>
        </w:rPr>
        <w:t>false</w:t>
      </w:r>
    </w:p>
    <w:p w14:paraId="661133B3" w14:textId="77777777" w:rsidR="00490B80" w:rsidRDefault="00774AFE">
      <w:pPr>
        <w:keepLines/>
        <w:spacing w:after="0"/>
      </w:pPr>
      <w:r>
        <w:rPr>
          <w:rFonts w:ascii="Times New Roman"/>
          <w:sz w:val="24"/>
        </w:rPr>
        <w:br/>
      </w:r>
    </w:p>
    <w:p w14:paraId="3CF93E5B" w14:textId="77777777" w:rsidR="00490B80" w:rsidRDefault="00774AFE">
      <w:pPr>
        <w:keepNext/>
        <w:keepLines/>
        <w:numPr>
          <w:ilvl w:val="0"/>
          <w:numId w:val="1"/>
        </w:numPr>
        <w:spacing w:after="0"/>
      </w:pPr>
      <w:r>
        <w:rPr>
          <w:rFonts w:ascii="Times New Roman"/>
          <w:sz w:val="24"/>
        </w:rPr>
        <w:t>A detailed cost-benefit analysis of a behavior change is recommended in the precontemplat</w:t>
      </w:r>
      <w:r>
        <w:rPr>
          <w:rFonts w:ascii="Times New Roman"/>
          <w:sz w:val="24"/>
        </w:rPr>
        <w:t>ion stage of change.</w:t>
      </w:r>
    </w:p>
    <w:p w14:paraId="40DA0B37" w14:textId="77777777" w:rsidR="00490B80" w:rsidRDefault="00774AFE">
      <w:pPr>
        <w:keepNext/>
        <w:keepLines/>
        <w:numPr>
          <w:ilvl w:val="0"/>
          <w:numId w:val="3"/>
        </w:numPr>
        <w:spacing w:after="0"/>
      </w:pPr>
      <w:r>
        <w:rPr>
          <w:rFonts w:ascii="Times New Roman"/>
          <w:sz w:val="24"/>
        </w:rPr>
        <w:t>true</w:t>
      </w:r>
    </w:p>
    <w:p w14:paraId="07ED14E0" w14:textId="77777777" w:rsidR="00490B80" w:rsidRDefault="00774AFE">
      <w:pPr>
        <w:keepNext/>
        <w:keepLines/>
        <w:numPr>
          <w:ilvl w:val="0"/>
          <w:numId w:val="3"/>
        </w:numPr>
        <w:spacing w:after="0"/>
      </w:pPr>
      <w:r>
        <w:rPr>
          <w:rFonts w:ascii="Times New Roman"/>
          <w:sz w:val="24"/>
        </w:rPr>
        <w:t>false</w:t>
      </w:r>
    </w:p>
    <w:p w14:paraId="2D468B53" w14:textId="77777777" w:rsidR="00490B80" w:rsidRDefault="00774AFE">
      <w:pPr>
        <w:keepLines/>
        <w:spacing w:after="0"/>
      </w:pPr>
      <w:r>
        <w:rPr>
          <w:rFonts w:ascii="Times New Roman"/>
          <w:sz w:val="24"/>
        </w:rPr>
        <w:br/>
      </w:r>
    </w:p>
    <w:p w14:paraId="065BC09A" w14:textId="77777777" w:rsidR="00490B80" w:rsidRDefault="00774AFE">
      <w:pPr>
        <w:keepNext/>
        <w:keepLines/>
        <w:numPr>
          <w:ilvl w:val="0"/>
          <w:numId w:val="1"/>
        </w:numPr>
        <w:spacing w:after="0"/>
      </w:pPr>
      <w:r>
        <w:rPr>
          <w:rFonts w:ascii="Times New Roman"/>
          <w:sz w:val="24"/>
        </w:rPr>
        <w:t>Motivation and commitment to change behavior increase with an external locus of control.</w:t>
      </w:r>
    </w:p>
    <w:p w14:paraId="08F8986F" w14:textId="77777777" w:rsidR="00490B80" w:rsidRDefault="00774AFE">
      <w:pPr>
        <w:keepNext/>
        <w:keepLines/>
        <w:numPr>
          <w:ilvl w:val="0"/>
          <w:numId w:val="3"/>
        </w:numPr>
        <w:spacing w:after="0"/>
      </w:pPr>
      <w:r>
        <w:rPr>
          <w:rFonts w:ascii="Times New Roman"/>
          <w:sz w:val="24"/>
        </w:rPr>
        <w:t>true</w:t>
      </w:r>
    </w:p>
    <w:p w14:paraId="43FC8E8D" w14:textId="77777777" w:rsidR="00490B80" w:rsidRDefault="00774AFE">
      <w:pPr>
        <w:keepNext/>
        <w:keepLines/>
        <w:numPr>
          <w:ilvl w:val="0"/>
          <w:numId w:val="3"/>
        </w:numPr>
        <w:spacing w:after="0"/>
      </w:pPr>
      <w:r>
        <w:rPr>
          <w:rFonts w:ascii="Times New Roman"/>
          <w:sz w:val="24"/>
        </w:rPr>
        <w:t>false</w:t>
      </w:r>
    </w:p>
    <w:p w14:paraId="4AF581DA" w14:textId="77777777" w:rsidR="00490B80" w:rsidRDefault="00774AFE">
      <w:pPr>
        <w:keepLines/>
        <w:spacing w:after="0"/>
      </w:pPr>
      <w:r>
        <w:rPr>
          <w:rFonts w:ascii="Times New Roman"/>
          <w:sz w:val="24"/>
        </w:rPr>
        <w:br/>
      </w:r>
    </w:p>
    <w:p w14:paraId="47835EBD" w14:textId="77777777" w:rsidR="00490B80" w:rsidRDefault="00774AFE">
      <w:pPr>
        <w:keepNext/>
        <w:keepLines/>
        <w:numPr>
          <w:ilvl w:val="0"/>
          <w:numId w:val="1"/>
        </w:numPr>
        <w:spacing w:after="0"/>
      </w:pPr>
      <w:r>
        <w:rPr>
          <w:rFonts w:ascii="Times New Roman"/>
          <w:sz w:val="24"/>
        </w:rPr>
        <w:t>Motivation for behavior change is unaffected by social support.</w:t>
      </w:r>
    </w:p>
    <w:p w14:paraId="15D64AA2" w14:textId="77777777" w:rsidR="00490B80" w:rsidRDefault="00774AFE">
      <w:pPr>
        <w:keepNext/>
        <w:keepLines/>
        <w:numPr>
          <w:ilvl w:val="0"/>
          <w:numId w:val="3"/>
        </w:numPr>
        <w:spacing w:after="0"/>
      </w:pPr>
      <w:r>
        <w:rPr>
          <w:rFonts w:ascii="Times New Roman"/>
          <w:sz w:val="24"/>
        </w:rPr>
        <w:t>true</w:t>
      </w:r>
    </w:p>
    <w:p w14:paraId="58F9F7C0" w14:textId="77777777" w:rsidR="00490B80" w:rsidRDefault="00774AFE">
      <w:pPr>
        <w:keepNext/>
        <w:keepLines/>
        <w:numPr>
          <w:ilvl w:val="0"/>
          <w:numId w:val="3"/>
        </w:numPr>
        <w:spacing w:after="0"/>
      </w:pPr>
      <w:r>
        <w:rPr>
          <w:rFonts w:ascii="Times New Roman"/>
          <w:sz w:val="24"/>
        </w:rPr>
        <w:t>false</w:t>
      </w:r>
    </w:p>
    <w:p w14:paraId="08A264DC" w14:textId="77777777" w:rsidR="00490B80" w:rsidRDefault="00774AFE">
      <w:pPr>
        <w:keepLines/>
        <w:spacing w:after="0"/>
      </w:pPr>
      <w:r>
        <w:rPr>
          <w:rFonts w:ascii="Times New Roman"/>
          <w:sz w:val="24"/>
        </w:rPr>
        <w:br/>
      </w:r>
    </w:p>
    <w:p w14:paraId="5903F2CF" w14:textId="77777777" w:rsidR="00490B80" w:rsidRDefault="00774AFE">
      <w:pPr>
        <w:keepNext/>
        <w:keepLines/>
        <w:numPr>
          <w:ilvl w:val="0"/>
          <w:numId w:val="1"/>
        </w:numPr>
        <w:spacing w:after="0"/>
      </w:pPr>
      <w:r>
        <w:rPr>
          <w:rFonts w:ascii="Times New Roman"/>
          <w:sz w:val="24"/>
        </w:rPr>
        <w:t xml:space="preserve">The role of visualization in </w:t>
      </w:r>
      <w:r>
        <w:rPr>
          <w:rFonts w:ascii="Times New Roman"/>
          <w:sz w:val="24"/>
        </w:rPr>
        <w:t>behavior change is to increase your external locus of control.</w:t>
      </w:r>
    </w:p>
    <w:p w14:paraId="0786D375" w14:textId="77777777" w:rsidR="00490B80" w:rsidRDefault="00774AFE">
      <w:pPr>
        <w:keepNext/>
        <w:keepLines/>
        <w:numPr>
          <w:ilvl w:val="0"/>
          <w:numId w:val="3"/>
        </w:numPr>
        <w:spacing w:after="0"/>
      </w:pPr>
      <w:r>
        <w:rPr>
          <w:rFonts w:ascii="Times New Roman"/>
          <w:sz w:val="24"/>
        </w:rPr>
        <w:t>true</w:t>
      </w:r>
    </w:p>
    <w:p w14:paraId="5A6AE454" w14:textId="77777777" w:rsidR="00490B80" w:rsidRDefault="00774AFE">
      <w:pPr>
        <w:keepNext/>
        <w:keepLines/>
        <w:numPr>
          <w:ilvl w:val="0"/>
          <w:numId w:val="3"/>
        </w:numPr>
        <w:spacing w:after="0"/>
      </w:pPr>
      <w:r>
        <w:rPr>
          <w:rFonts w:ascii="Times New Roman"/>
          <w:sz w:val="24"/>
        </w:rPr>
        <w:t>false</w:t>
      </w:r>
    </w:p>
    <w:p w14:paraId="51C64687" w14:textId="77777777" w:rsidR="00490B80" w:rsidRDefault="00774AFE">
      <w:pPr>
        <w:keepLines/>
        <w:spacing w:after="0"/>
      </w:pPr>
      <w:r>
        <w:rPr>
          <w:rFonts w:ascii="Times New Roman"/>
          <w:sz w:val="24"/>
        </w:rPr>
        <w:br/>
      </w:r>
    </w:p>
    <w:p w14:paraId="3E8C84FB" w14:textId="77777777" w:rsidR="00490B80" w:rsidRDefault="00774AFE">
      <w:pPr>
        <w:keepNext/>
        <w:keepLines/>
        <w:numPr>
          <w:ilvl w:val="0"/>
          <w:numId w:val="1"/>
        </w:numPr>
        <w:spacing w:after="0"/>
      </w:pPr>
      <w:r>
        <w:rPr>
          <w:rFonts w:ascii="Times New Roman"/>
          <w:sz w:val="24"/>
        </w:rPr>
        <w:t>Lapses into previous unhealthy behaviors should be considered failures.</w:t>
      </w:r>
    </w:p>
    <w:p w14:paraId="2FD66627" w14:textId="77777777" w:rsidR="00490B80" w:rsidRDefault="00774AFE">
      <w:pPr>
        <w:keepNext/>
        <w:keepLines/>
        <w:numPr>
          <w:ilvl w:val="0"/>
          <w:numId w:val="3"/>
        </w:numPr>
        <w:spacing w:after="0"/>
      </w:pPr>
      <w:r>
        <w:rPr>
          <w:rFonts w:ascii="Times New Roman"/>
          <w:sz w:val="24"/>
        </w:rPr>
        <w:t>true</w:t>
      </w:r>
    </w:p>
    <w:p w14:paraId="4F19BF42" w14:textId="77777777" w:rsidR="00490B80" w:rsidRDefault="00774AFE">
      <w:pPr>
        <w:keepNext/>
        <w:keepLines/>
        <w:numPr>
          <w:ilvl w:val="0"/>
          <w:numId w:val="3"/>
        </w:numPr>
        <w:spacing w:after="0"/>
      </w:pPr>
      <w:r>
        <w:rPr>
          <w:rFonts w:ascii="Times New Roman"/>
          <w:sz w:val="24"/>
        </w:rPr>
        <w:t>false</w:t>
      </w:r>
    </w:p>
    <w:p w14:paraId="29CB1FB1" w14:textId="77777777" w:rsidR="00490B80" w:rsidRDefault="00774AFE">
      <w:pPr>
        <w:keepLines/>
        <w:spacing w:after="0"/>
      </w:pPr>
      <w:r>
        <w:rPr>
          <w:rFonts w:ascii="Times New Roman"/>
          <w:sz w:val="24"/>
        </w:rPr>
        <w:br/>
      </w:r>
    </w:p>
    <w:p w14:paraId="708BA589" w14:textId="77777777" w:rsidR="00490B80" w:rsidRDefault="00774AFE">
      <w:pPr>
        <w:keepNext/>
        <w:keepLines/>
        <w:numPr>
          <w:ilvl w:val="0"/>
          <w:numId w:val="1"/>
        </w:numPr>
        <w:spacing w:after="0"/>
      </w:pPr>
      <w:r>
        <w:rPr>
          <w:rFonts w:ascii="Times New Roman"/>
          <w:sz w:val="24"/>
        </w:rPr>
        <w:t>A health journal should address only the specific target behavior rather than the circumstances</w:t>
      </w:r>
      <w:r>
        <w:rPr>
          <w:rFonts w:ascii="Times New Roman"/>
          <w:sz w:val="24"/>
        </w:rPr>
        <w:t xml:space="preserve"> around that behavior.</w:t>
      </w:r>
    </w:p>
    <w:p w14:paraId="385A699D" w14:textId="77777777" w:rsidR="00490B80" w:rsidRDefault="00774AFE">
      <w:pPr>
        <w:keepNext/>
        <w:keepLines/>
        <w:numPr>
          <w:ilvl w:val="0"/>
          <w:numId w:val="3"/>
        </w:numPr>
        <w:spacing w:after="0"/>
      </w:pPr>
      <w:r>
        <w:rPr>
          <w:rFonts w:ascii="Times New Roman"/>
          <w:sz w:val="24"/>
        </w:rPr>
        <w:t>true</w:t>
      </w:r>
    </w:p>
    <w:p w14:paraId="7F9274C9" w14:textId="77777777" w:rsidR="00490B80" w:rsidRDefault="00774AFE">
      <w:pPr>
        <w:keepNext/>
        <w:keepLines/>
        <w:numPr>
          <w:ilvl w:val="0"/>
          <w:numId w:val="3"/>
        </w:numPr>
        <w:spacing w:after="0"/>
      </w:pPr>
      <w:r>
        <w:rPr>
          <w:rFonts w:ascii="Times New Roman"/>
          <w:sz w:val="24"/>
        </w:rPr>
        <w:t>false</w:t>
      </w:r>
    </w:p>
    <w:p w14:paraId="30975189" w14:textId="77777777" w:rsidR="00490B80" w:rsidRDefault="00774AFE">
      <w:pPr>
        <w:keepLines/>
        <w:spacing w:after="0"/>
      </w:pPr>
      <w:r>
        <w:rPr>
          <w:rFonts w:ascii="Times New Roman"/>
          <w:sz w:val="24"/>
        </w:rPr>
        <w:br/>
      </w:r>
    </w:p>
    <w:p w14:paraId="381FBAD4" w14:textId="77777777" w:rsidR="00490B80" w:rsidRDefault="00774AFE">
      <w:pPr>
        <w:keepNext/>
        <w:keepLines/>
        <w:numPr>
          <w:ilvl w:val="0"/>
          <w:numId w:val="1"/>
        </w:numPr>
        <w:spacing w:after="0"/>
      </w:pPr>
      <w:r>
        <w:rPr>
          <w:rFonts w:ascii="Times New Roman"/>
          <w:sz w:val="24"/>
        </w:rPr>
        <w:t>Most people are more likely to be motivated toward behavior change by long-term goals such as the avoidance of disease in the future.</w:t>
      </w:r>
    </w:p>
    <w:p w14:paraId="344F2A7D" w14:textId="77777777" w:rsidR="00490B80" w:rsidRDefault="00774AFE">
      <w:pPr>
        <w:keepNext/>
        <w:keepLines/>
        <w:numPr>
          <w:ilvl w:val="0"/>
          <w:numId w:val="3"/>
        </w:numPr>
        <w:spacing w:after="0"/>
      </w:pPr>
      <w:r>
        <w:rPr>
          <w:rFonts w:ascii="Times New Roman"/>
          <w:sz w:val="24"/>
        </w:rPr>
        <w:t>true</w:t>
      </w:r>
    </w:p>
    <w:p w14:paraId="5C1DBE39" w14:textId="77777777" w:rsidR="00490B80" w:rsidRDefault="00774AFE">
      <w:pPr>
        <w:keepNext/>
        <w:keepLines/>
        <w:numPr>
          <w:ilvl w:val="0"/>
          <w:numId w:val="3"/>
        </w:numPr>
        <w:spacing w:after="0"/>
      </w:pPr>
      <w:r>
        <w:rPr>
          <w:rFonts w:ascii="Times New Roman"/>
          <w:sz w:val="24"/>
        </w:rPr>
        <w:t>false</w:t>
      </w:r>
    </w:p>
    <w:p w14:paraId="7C176F1D" w14:textId="77777777" w:rsidR="00490B80" w:rsidRDefault="00774AFE">
      <w:pPr>
        <w:keepLines/>
        <w:spacing w:after="0"/>
      </w:pPr>
      <w:r>
        <w:rPr>
          <w:rFonts w:ascii="Times New Roman"/>
          <w:sz w:val="24"/>
        </w:rPr>
        <w:br/>
      </w:r>
    </w:p>
    <w:p w14:paraId="2A0EA6A5" w14:textId="77777777" w:rsidR="00490B80" w:rsidRDefault="00774AFE">
      <w:pPr>
        <w:keepNext/>
        <w:keepLines/>
        <w:numPr>
          <w:ilvl w:val="0"/>
          <w:numId w:val="1"/>
        </w:numPr>
        <w:spacing w:after="0"/>
      </w:pPr>
      <w:r>
        <w:rPr>
          <w:rFonts w:ascii="Times New Roman"/>
          <w:sz w:val="24"/>
        </w:rPr>
        <w:t xml:space="preserve">In the maintenance phase of behavior change, a person has exited the </w:t>
      </w:r>
      <w:r>
        <w:rPr>
          <w:rFonts w:ascii="Times New Roman"/>
          <w:sz w:val="24"/>
        </w:rPr>
        <w:t>cycle of change and is no longer tempted to revert to their old behavior.</w:t>
      </w:r>
    </w:p>
    <w:p w14:paraId="0F1BCC34" w14:textId="77777777" w:rsidR="00490B80" w:rsidRDefault="00774AFE">
      <w:pPr>
        <w:keepNext/>
        <w:keepLines/>
        <w:numPr>
          <w:ilvl w:val="0"/>
          <w:numId w:val="3"/>
        </w:numPr>
        <w:spacing w:after="0"/>
      </w:pPr>
      <w:r>
        <w:rPr>
          <w:rFonts w:ascii="Times New Roman"/>
          <w:sz w:val="24"/>
        </w:rPr>
        <w:t>true</w:t>
      </w:r>
    </w:p>
    <w:p w14:paraId="3875AC93" w14:textId="77777777" w:rsidR="00490B80" w:rsidRDefault="00774AFE">
      <w:pPr>
        <w:keepNext/>
        <w:keepLines/>
        <w:numPr>
          <w:ilvl w:val="0"/>
          <w:numId w:val="3"/>
        </w:numPr>
        <w:spacing w:after="0"/>
      </w:pPr>
      <w:r>
        <w:rPr>
          <w:rFonts w:ascii="Times New Roman"/>
          <w:sz w:val="24"/>
        </w:rPr>
        <w:t>false</w:t>
      </w:r>
    </w:p>
    <w:p w14:paraId="156A5A66" w14:textId="77777777" w:rsidR="00490B80" w:rsidRDefault="00774AFE">
      <w:pPr>
        <w:keepLines/>
        <w:spacing w:after="0"/>
      </w:pPr>
      <w:r>
        <w:rPr>
          <w:rFonts w:ascii="Times New Roman"/>
          <w:sz w:val="24"/>
        </w:rPr>
        <w:br/>
      </w:r>
    </w:p>
    <w:p w14:paraId="2C1AAA1C" w14:textId="77777777" w:rsidR="00490B80" w:rsidRDefault="00774AFE">
      <w:pPr>
        <w:keepNext/>
        <w:keepLines/>
        <w:numPr>
          <w:ilvl w:val="0"/>
          <w:numId w:val="1"/>
        </w:numPr>
        <w:spacing w:after="0"/>
      </w:pPr>
      <w:r>
        <w:rPr>
          <w:rFonts w:ascii="Times New Roman"/>
          <w:sz w:val="24"/>
        </w:rPr>
        <w:t>Making adjustments to an original plan of action is a common part of the termination phase of behavior change.</w:t>
      </w:r>
    </w:p>
    <w:p w14:paraId="15FCD0B6" w14:textId="77777777" w:rsidR="00490B80" w:rsidRDefault="00774AFE">
      <w:pPr>
        <w:keepNext/>
        <w:keepLines/>
        <w:numPr>
          <w:ilvl w:val="0"/>
          <w:numId w:val="3"/>
        </w:numPr>
        <w:spacing w:after="0"/>
      </w:pPr>
      <w:r>
        <w:rPr>
          <w:rFonts w:ascii="Times New Roman"/>
          <w:sz w:val="24"/>
        </w:rPr>
        <w:t>true</w:t>
      </w:r>
    </w:p>
    <w:p w14:paraId="1EDF961C" w14:textId="77777777" w:rsidR="00490B80" w:rsidRDefault="00774AFE">
      <w:pPr>
        <w:keepNext/>
        <w:keepLines/>
        <w:numPr>
          <w:ilvl w:val="0"/>
          <w:numId w:val="3"/>
        </w:numPr>
        <w:spacing w:after="0"/>
      </w:pPr>
      <w:r>
        <w:rPr>
          <w:rFonts w:ascii="Times New Roman"/>
          <w:sz w:val="24"/>
        </w:rPr>
        <w:t>false</w:t>
      </w:r>
    </w:p>
    <w:p w14:paraId="028E684C" w14:textId="77777777" w:rsidR="00490B80" w:rsidRDefault="00774AFE">
      <w:pPr>
        <w:keepLines/>
        <w:spacing w:after="0"/>
      </w:pPr>
      <w:r>
        <w:rPr>
          <w:rFonts w:ascii="Times New Roman"/>
          <w:sz w:val="24"/>
        </w:rPr>
        <w:br/>
      </w:r>
    </w:p>
    <w:p w14:paraId="2C43E0F6" w14:textId="77777777" w:rsidR="00490B80" w:rsidRDefault="00774AFE">
      <w:pPr>
        <w:keepNext/>
        <w:keepLines/>
        <w:numPr>
          <w:ilvl w:val="0"/>
          <w:numId w:val="1"/>
        </w:numPr>
        <w:spacing w:after="0"/>
      </w:pPr>
      <w:r>
        <w:rPr>
          <w:rFonts w:ascii="Times New Roman"/>
          <w:color w:val="000000"/>
          <w:sz w:val="24"/>
        </w:rPr>
        <w:t>Effective rewards and support for behavior ch</w:t>
      </w:r>
      <w:r>
        <w:rPr>
          <w:rFonts w:ascii="Times New Roman"/>
          <w:color w:val="000000"/>
          <w:sz w:val="24"/>
        </w:rPr>
        <w:t xml:space="preserve">ange are a key element of </w:t>
      </w:r>
      <w:r>
        <w:rPr>
          <w:rFonts w:ascii="Times New Roman"/>
          <w:color w:val="000000"/>
          <w:sz w:val="24"/>
        </w:rPr>
        <w:t>“</w:t>
      </w:r>
      <w:r>
        <w:rPr>
          <w:rFonts w:ascii="Times New Roman"/>
          <w:color w:val="000000"/>
          <w:sz w:val="24"/>
        </w:rPr>
        <w:t>SMART</w:t>
      </w:r>
      <w:r>
        <w:rPr>
          <w:rFonts w:ascii="Times New Roman"/>
          <w:color w:val="000000"/>
          <w:sz w:val="24"/>
        </w:rPr>
        <w:t>”</w:t>
      </w:r>
      <w:r>
        <w:rPr>
          <w:rFonts w:ascii="Times New Roman"/>
          <w:color w:val="000000"/>
          <w:sz w:val="24"/>
        </w:rPr>
        <w:t xml:space="preserve"> goal setting.</w:t>
      </w:r>
    </w:p>
    <w:p w14:paraId="4319FD6F" w14:textId="77777777" w:rsidR="00490B80" w:rsidRDefault="00774AFE">
      <w:pPr>
        <w:keepNext/>
        <w:keepLines/>
        <w:numPr>
          <w:ilvl w:val="0"/>
          <w:numId w:val="3"/>
        </w:numPr>
        <w:spacing w:after="0"/>
      </w:pPr>
      <w:r>
        <w:rPr>
          <w:rFonts w:ascii="Times New Roman"/>
          <w:sz w:val="24"/>
        </w:rPr>
        <w:t>true</w:t>
      </w:r>
    </w:p>
    <w:p w14:paraId="571C616A" w14:textId="77777777" w:rsidR="00490B80" w:rsidRDefault="00774AFE">
      <w:pPr>
        <w:keepNext/>
        <w:keepLines/>
        <w:numPr>
          <w:ilvl w:val="0"/>
          <w:numId w:val="3"/>
        </w:numPr>
        <w:spacing w:after="0"/>
      </w:pPr>
      <w:r>
        <w:rPr>
          <w:rFonts w:ascii="Times New Roman"/>
          <w:sz w:val="24"/>
        </w:rPr>
        <w:t>false</w:t>
      </w:r>
    </w:p>
    <w:p w14:paraId="76D21465" w14:textId="77777777" w:rsidR="00490B80" w:rsidRDefault="00774AFE">
      <w:pPr>
        <w:keepLines/>
        <w:spacing w:after="0"/>
      </w:pPr>
      <w:r>
        <w:rPr>
          <w:rFonts w:ascii="Times New Roman"/>
          <w:sz w:val="24"/>
        </w:rPr>
        <w:br/>
      </w:r>
    </w:p>
    <w:p w14:paraId="74654E50" w14:textId="77777777" w:rsidR="00490B80" w:rsidRDefault="00774AFE">
      <w:pPr>
        <w:keepNext/>
        <w:keepLines/>
        <w:numPr>
          <w:ilvl w:val="0"/>
          <w:numId w:val="1"/>
        </w:numPr>
        <w:spacing w:after="0"/>
      </w:pPr>
      <w:r>
        <w:rPr>
          <w:rFonts w:ascii="Times New Roman"/>
          <w:sz w:val="24"/>
        </w:rPr>
        <w:t xml:space="preserve">A person has just moved to a new town, started a new job, and is settling into a new apartment when they learn that their grandmother has passed away. This may be the perfect time to </w:t>
      </w:r>
      <w:r>
        <w:rPr>
          <w:rFonts w:ascii="Times New Roman"/>
          <w:sz w:val="24"/>
        </w:rPr>
        <w:t>institute a behavior change program.</w:t>
      </w:r>
    </w:p>
    <w:p w14:paraId="6D7A5B5B" w14:textId="77777777" w:rsidR="00490B80" w:rsidRDefault="00774AFE">
      <w:pPr>
        <w:keepNext/>
        <w:keepLines/>
        <w:numPr>
          <w:ilvl w:val="0"/>
          <w:numId w:val="3"/>
        </w:numPr>
        <w:spacing w:after="0"/>
      </w:pPr>
      <w:r>
        <w:rPr>
          <w:rFonts w:ascii="Times New Roman"/>
          <w:sz w:val="24"/>
        </w:rPr>
        <w:t>true</w:t>
      </w:r>
    </w:p>
    <w:p w14:paraId="0A0F9B7C" w14:textId="77777777" w:rsidR="00490B80" w:rsidRDefault="00774AFE">
      <w:pPr>
        <w:keepNext/>
        <w:keepLines/>
        <w:numPr>
          <w:ilvl w:val="0"/>
          <w:numId w:val="3"/>
        </w:numPr>
        <w:spacing w:after="0"/>
      </w:pPr>
      <w:r>
        <w:rPr>
          <w:rFonts w:ascii="Times New Roman"/>
          <w:sz w:val="24"/>
        </w:rPr>
        <w:t>false</w:t>
      </w:r>
    </w:p>
    <w:p w14:paraId="13CCAD68" w14:textId="77777777" w:rsidR="00490B80" w:rsidRDefault="00774AFE">
      <w:pPr>
        <w:keepLines/>
        <w:spacing w:after="0"/>
      </w:pPr>
      <w:r>
        <w:rPr>
          <w:rFonts w:ascii="Times New Roman"/>
          <w:sz w:val="24"/>
        </w:rPr>
        <w:br/>
      </w:r>
    </w:p>
    <w:p w14:paraId="2E251B97" w14:textId="77777777" w:rsidR="00490B80" w:rsidRDefault="00774AFE">
      <w:pPr>
        <w:keepNext/>
        <w:keepLines/>
        <w:numPr>
          <w:ilvl w:val="0"/>
          <w:numId w:val="1"/>
        </w:numPr>
        <w:spacing w:after="0"/>
      </w:pPr>
      <w:r>
        <w:rPr>
          <w:rFonts w:ascii="Times New Roman"/>
          <w:sz w:val="24"/>
        </w:rPr>
        <w:t>Making a successful change in a physical health behavior has the additional benefit of improved self-efficacy.</w:t>
      </w:r>
    </w:p>
    <w:p w14:paraId="60A03B28" w14:textId="77777777" w:rsidR="00490B80" w:rsidRDefault="00774AFE">
      <w:pPr>
        <w:keepNext/>
        <w:keepLines/>
        <w:numPr>
          <w:ilvl w:val="0"/>
          <w:numId w:val="3"/>
        </w:numPr>
        <w:spacing w:after="0"/>
      </w:pPr>
      <w:r>
        <w:rPr>
          <w:rFonts w:ascii="Times New Roman"/>
          <w:sz w:val="24"/>
        </w:rPr>
        <w:t>true</w:t>
      </w:r>
    </w:p>
    <w:p w14:paraId="7E0A5C6C" w14:textId="77777777" w:rsidR="00490B80" w:rsidRDefault="00774AFE">
      <w:pPr>
        <w:keepNext/>
        <w:keepLines/>
        <w:numPr>
          <w:ilvl w:val="0"/>
          <w:numId w:val="3"/>
        </w:numPr>
        <w:spacing w:after="0"/>
      </w:pPr>
      <w:r>
        <w:rPr>
          <w:rFonts w:ascii="Times New Roman"/>
          <w:sz w:val="24"/>
        </w:rPr>
        <w:t>false</w:t>
      </w:r>
    </w:p>
    <w:p w14:paraId="6E8894D7" w14:textId="77777777" w:rsidR="00490B80" w:rsidRDefault="00774AFE">
      <w:pPr>
        <w:keepLines/>
        <w:spacing w:after="0"/>
      </w:pPr>
      <w:r>
        <w:rPr>
          <w:rFonts w:ascii="Times New Roman"/>
          <w:sz w:val="24"/>
        </w:rPr>
        <w:br/>
      </w:r>
    </w:p>
    <w:p w14:paraId="08C2F4D2" w14:textId="77777777" w:rsidR="00490B80" w:rsidRDefault="00774AFE">
      <w:pPr>
        <w:keepNext/>
        <w:keepLines/>
        <w:numPr>
          <w:ilvl w:val="0"/>
          <w:numId w:val="1"/>
        </w:numPr>
        <w:spacing w:after="0"/>
      </w:pPr>
      <w:r>
        <w:rPr>
          <w:rFonts w:ascii="Times New Roman"/>
          <w:sz w:val="24"/>
        </w:rPr>
        <w:t xml:space="preserve">Behavior choices and actions have no impact beyond the health and wellness of the </w:t>
      </w:r>
      <w:r>
        <w:rPr>
          <w:rFonts w:ascii="Times New Roman"/>
          <w:sz w:val="24"/>
        </w:rPr>
        <w:t>individual making the change.</w:t>
      </w:r>
    </w:p>
    <w:p w14:paraId="3A36C161" w14:textId="77777777" w:rsidR="00490B80" w:rsidRDefault="00774AFE">
      <w:pPr>
        <w:keepNext/>
        <w:keepLines/>
        <w:numPr>
          <w:ilvl w:val="0"/>
          <w:numId w:val="3"/>
        </w:numPr>
        <w:spacing w:after="0"/>
      </w:pPr>
      <w:r>
        <w:rPr>
          <w:rFonts w:ascii="Times New Roman"/>
          <w:sz w:val="24"/>
        </w:rPr>
        <w:t>true</w:t>
      </w:r>
    </w:p>
    <w:p w14:paraId="61A57CB4" w14:textId="77777777" w:rsidR="00490B80" w:rsidRDefault="00774AFE">
      <w:pPr>
        <w:keepNext/>
        <w:keepLines/>
        <w:numPr>
          <w:ilvl w:val="0"/>
          <w:numId w:val="3"/>
        </w:numPr>
        <w:spacing w:after="0"/>
      </w:pPr>
      <w:r>
        <w:rPr>
          <w:rFonts w:ascii="Times New Roman"/>
          <w:sz w:val="24"/>
        </w:rPr>
        <w:t>false</w:t>
      </w:r>
    </w:p>
    <w:p w14:paraId="24ADF6C2" w14:textId="77777777" w:rsidR="00490B80" w:rsidRDefault="00774AFE">
      <w:pPr>
        <w:keepLines/>
        <w:spacing w:after="0"/>
      </w:pPr>
      <w:r>
        <w:rPr>
          <w:rFonts w:ascii="Times New Roman"/>
          <w:sz w:val="24"/>
        </w:rPr>
        <w:br/>
      </w:r>
    </w:p>
    <w:p w14:paraId="40E0437F" w14:textId="77777777" w:rsidR="00490B80" w:rsidRDefault="00774AFE">
      <w:pPr>
        <w:keepNext/>
        <w:keepLines/>
        <w:numPr>
          <w:ilvl w:val="0"/>
          <w:numId w:val="1"/>
        </w:numPr>
        <w:spacing w:after="0"/>
      </w:pPr>
      <w:r>
        <w:rPr>
          <w:rFonts w:ascii="Times New Roman"/>
          <w:sz w:val="24"/>
        </w:rPr>
        <w:t>Select five of the nine dimensions of wellness discussed in the text and, for each dimension, list three behaviors or habits that you would consider engaging in to promote its development.</w:t>
      </w:r>
    </w:p>
    <w:p w14:paraId="768A42DD" w14:textId="77777777" w:rsidR="00490B80" w:rsidRDefault="00774AFE">
      <w:pPr>
        <w:keepNext/>
        <w:keepLines/>
        <w:spacing w:after="0"/>
      </w:pPr>
      <w:r>
        <w:rPr>
          <w:rFonts w:ascii="Times New Roman"/>
          <w:sz w:val="24"/>
        </w:rPr>
        <w:br/>
      </w:r>
      <w:r>
        <w:rPr>
          <w:rFonts w:ascii="Times New Roman"/>
          <w:sz w:val="24"/>
        </w:rPr>
        <w:br/>
      </w:r>
      <w:r>
        <w:rPr>
          <w:rFonts w:ascii="Times New Roman"/>
          <w:sz w:val="24"/>
        </w:rPr>
        <w:br/>
      </w:r>
    </w:p>
    <w:p w14:paraId="31340F6C" w14:textId="77777777" w:rsidR="00490B80" w:rsidRDefault="00774AFE">
      <w:pPr>
        <w:keepLines/>
        <w:spacing w:after="0"/>
      </w:pPr>
      <w:r>
        <w:rPr>
          <w:rFonts w:ascii="Times New Roman"/>
          <w:sz w:val="24"/>
        </w:rPr>
        <w:br/>
      </w:r>
    </w:p>
    <w:p w14:paraId="354074E2" w14:textId="77777777" w:rsidR="00490B80" w:rsidRDefault="00774AFE">
      <w:pPr>
        <w:keepNext/>
        <w:keepLines/>
        <w:numPr>
          <w:ilvl w:val="0"/>
          <w:numId w:val="1"/>
        </w:numPr>
        <w:spacing w:after="0"/>
      </w:pPr>
      <w:r>
        <w:rPr>
          <w:rFonts w:ascii="Times New Roman"/>
          <w:sz w:val="24"/>
        </w:rPr>
        <w:t xml:space="preserve">Explain and </w:t>
      </w:r>
      <w:r>
        <w:rPr>
          <w:rFonts w:ascii="Times New Roman"/>
          <w:sz w:val="24"/>
        </w:rPr>
        <w:t>give an example of the interrelationship between emotional wellness and interpersonal wellness. Clearly distinguish between the two and then demonstrate their interrelationship.</w:t>
      </w:r>
    </w:p>
    <w:p w14:paraId="04D0C2FE" w14:textId="77777777" w:rsidR="00490B80" w:rsidRDefault="00774AFE">
      <w:pPr>
        <w:keepNext/>
        <w:keepLines/>
        <w:spacing w:after="0"/>
      </w:pPr>
      <w:r>
        <w:rPr>
          <w:rFonts w:ascii="Times New Roman"/>
          <w:sz w:val="24"/>
        </w:rPr>
        <w:br/>
      </w:r>
      <w:r>
        <w:rPr>
          <w:rFonts w:ascii="Times New Roman"/>
          <w:sz w:val="24"/>
        </w:rPr>
        <w:br/>
      </w:r>
      <w:r>
        <w:rPr>
          <w:rFonts w:ascii="Times New Roman"/>
          <w:sz w:val="24"/>
        </w:rPr>
        <w:br/>
      </w:r>
    </w:p>
    <w:p w14:paraId="57D54949" w14:textId="77777777" w:rsidR="00490B80" w:rsidRDefault="00774AFE">
      <w:pPr>
        <w:keepLines/>
        <w:spacing w:after="0"/>
      </w:pPr>
      <w:r>
        <w:rPr>
          <w:rFonts w:ascii="Times New Roman"/>
          <w:sz w:val="24"/>
        </w:rPr>
        <w:br/>
      </w:r>
    </w:p>
    <w:p w14:paraId="2C696C82" w14:textId="77777777" w:rsidR="00490B80" w:rsidRDefault="00774AFE">
      <w:pPr>
        <w:keepNext/>
        <w:keepLines/>
        <w:numPr>
          <w:ilvl w:val="0"/>
          <w:numId w:val="1"/>
        </w:numPr>
        <w:spacing w:after="0"/>
      </w:pPr>
      <w:r>
        <w:rPr>
          <w:rFonts w:ascii="Times New Roman"/>
          <w:sz w:val="24"/>
        </w:rPr>
        <w:t>Discuss three ways in which a new graduate with a limited income can imp</w:t>
      </w:r>
      <w:r>
        <w:rPr>
          <w:rFonts w:ascii="Times New Roman"/>
          <w:sz w:val="24"/>
        </w:rPr>
        <w:t>rove their financial wellness in the first year out of school.</w:t>
      </w:r>
    </w:p>
    <w:p w14:paraId="63747BC9" w14:textId="77777777" w:rsidR="00490B80" w:rsidRDefault="00774AFE">
      <w:pPr>
        <w:keepNext/>
        <w:keepLines/>
        <w:spacing w:after="0"/>
      </w:pPr>
      <w:r>
        <w:rPr>
          <w:rFonts w:ascii="Times New Roman"/>
          <w:sz w:val="24"/>
        </w:rPr>
        <w:br/>
      </w:r>
      <w:r>
        <w:rPr>
          <w:rFonts w:ascii="Times New Roman"/>
          <w:sz w:val="24"/>
        </w:rPr>
        <w:br/>
      </w:r>
      <w:r>
        <w:rPr>
          <w:rFonts w:ascii="Times New Roman"/>
          <w:sz w:val="24"/>
        </w:rPr>
        <w:br/>
      </w:r>
    </w:p>
    <w:p w14:paraId="06BDAF94" w14:textId="77777777" w:rsidR="00490B80" w:rsidRDefault="00774AFE">
      <w:pPr>
        <w:keepLines/>
        <w:spacing w:after="0"/>
      </w:pPr>
      <w:r>
        <w:rPr>
          <w:rFonts w:ascii="Times New Roman"/>
          <w:sz w:val="24"/>
        </w:rPr>
        <w:br/>
      </w:r>
    </w:p>
    <w:p w14:paraId="36058746" w14:textId="77777777" w:rsidR="00490B80" w:rsidRDefault="00774AFE">
      <w:pPr>
        <w:keepNext/>
        <w:keepLines/>
        <w:numPr>
          <w:ilvl w:val="0"/>
          <w:numId w:val="1"/>
        </w:numPr>
        <w:spacing w:after="0"/>
      </w:pPr>
      <w:r>
        <w:rPr>
          <w:rFonts w:ascii="Times New Roman"/>
          <w:sz w:val="24"/>
        </w:rPr>
        <w:t>Discuss the role of lifestyle choices in determining quality of life. Give at least three examples of healthy lifestyle choices and explain how they promote quality of life and specifical</w:t>
      </w:r>
      <w:r>
        <w:rPr>
          <w:rFonts w:ascii="Times New Roman"/>
          <w:sz w:val="24"/>
        </w:rPr>
        <w:t>ly affect the individual dimensions of wellness.</w:t>
      </w:r>
    </w:p>
    <w:p w14:paraId="0D235F5A" w14:textId="77777777" w:rsidR="00490B80" w:rsidRDefault="00774AFE">
      <w:pPr>
        <w:keepNext/>
        <w:keepLines/>
        <w:spacing w:after="0"/>
      </w:pPr>
      <w:r>
        <w:rPr>
          <w:rFonts w:ascii="Times New Roman"/>
          <w:sz w:val="24"/>
        </w:rPr>
        <w:br/>
      </w:r>
      <w:r>
        <w:rPr>
          <w:rFonts w:ascii="Times New Roman"/>
          <w:sz w:val="24"/>
        </w:rPr>
        <w:br/>
      </w:r>
      <w:r>
        <w:rPr>
          <w:rFonts w:ascii="Times New Roman"/>
          <w:sz w:val="24"/>
        </w:rPr>
        <w:br/>
      </w:r>
    </w:p>
    <w:p w14:paraId="210DA7C9" w14:textId="77777777" w:rsidR="00490B80" w:rsidRDefault="00774AFE">
      <w:pPr>
        <w:keepLines/>
        <w:spacing w:after="0"/>
      </w:pPr>
      <w:r>
        <w:rPr>
          <w:rFonts w:ascii="Times New Roman"/>
          <w:sz w:val="24"/>
        </w:rPr>
        <w:br/>
      </w:r>
    </w:p>
    <w:p w14:paraId="23EA8451" w14:textId="77777777" w:rsidR="00490B80" w:rsidRDefault="00774AFE">
      <w:pPr>
        <w:keepNext/>
        <w:keepLines/>
        <w:numPr>
          <w:ilvl w:val="0"/>
          <w:numId w:val="1"/>
        </w:numPr>
        <w:spacing w:after="0"/>
      </w:pPr>
      <w:r>
        <w:rPr>
          <w:rFonts w:ascii="Times New Roman"/>
          <w:color w:val="000000"/>
          <w:sz w:val="24"/>
        </w:rPr>
        <w:t xml:space="preserve">Describe the four broad national goals of </w:t>
      </w:r>
      <w:r>
        <w:rPr>
          <w:rFonts w:ascii="Times New Roman"/>
          <w:i/>
          <w:color w:val="000000"/>
          <w:sz w:val="24"/>
        </w:rPr>
        <w:t>Healthy People 2030</w:t>
      </w:r>
      <w:r>
        <w:rPr>
          <w:rFonts w:ascii="Times New Roman"/>
          <w:color w:val="000000"/>
          <w:sz w:val="24"/>
        </w:rPr>
        <w:t xml:space="preserve">. Then choose one of the special population groups described in </w:t>
      </w:r>
      <w:r>
        <w:rPr>
          <w:rFonts w:ascii="Times New Roman"/>
          <w:i/>
          <w:color w:val="000000"/>
          <w:sz w:val="24"/>
        </w:rPr>
        <w:t>Healthy People 2030</w:t>
      </w:r>
      <w:r>
        <w:rPr>
          <w:rFonts w:ascii="Times New Roman"/>
          <w:color w:val="000000"/>
          <w:sz w:val="24"/>
        </w:rPr>
        <w:t xml:space="preserve"> and identify two health issues of particular importance </w:t>
      </w:r>
      <w:r>
        <w:rPr>
          <w:rFonts w:ascii="Times New Roman"/>
          <w:color w:val="000000"/>
          <w:sz w:val="24"/>
        </w:rPr>
        <w:t>for that group.</w:t>
      </w:r>
    </w:p>
    <w:p w14:paraId="76E2D709" w14:textId="77777777" w:rsidR="00490B80" w:rsidRDefault="00774AFE">
      <w:pPr>
        <w:keepNext/>
        <w:keepLines/>
        <w:spacing w:after="0"/>
      </w:pPr>
      <w:r>
        <w:rPr>
          <w:rFonts w:ascii="Times New Roman"/>
          <w:sz w:val="24"/>
        </w:rPr>
        <w:br/>
      </w:r>
      <w:r>
        <w:rPr>
          <w:rFonts w:ascii="Times New Roman"/>
          <w:sz w:val="24"/>
        </w:rPr>
        <w:br/>
      </w:r>
      <w:r>
        <w:rPr>
          <w:rFonts w:ascii="Times New Roman"/>
          <w:sz w:val="24"/>
        </w:rPr>
        <w:br/>
      </w:r>
    </w:p>
    <w:p w14:paraId="77607CA3" w14:textId="77777777" w:rsidR="00490B80" w:rsidRDefault="00774AFE">
      <w:pPr>
        <w:keepLines/>
        <w:spacing w:after="0"/>
      </w:pPr>
      <w:r>
        <w:rPr>
          <w:rFonts w:ascii="Times New Roman"/>
          <w:sz w:val="24"/>
        </w:rPr>
        <w:br/>
      </w:r>
    </w:p>
    <w:p w14:paraId="4B9A6988" w14:textId="77777777" w:rsidR="00490B80" w:rsidRDefault="00774AFE">
      <w:pPr>
        <w:keepNext/>
        <w:keepLines/>
        <w:numPr>
          <w:ilvl w:val="0"/>
          <w:numId w:val="1"/>
        </w:numPr>
        <w:spacing w:after="0"/>
      </w:pPr>
      <w:r>
        <w:rPr>
          <w:rFonts w:ascii="Times New Roman"/>
          <w:sz w:val="24"/>
        </w:rPr>
        <w:t>Describe five strategies for critically evaluating health-related information.</w:t>
      </w:r>
    </w:p>
    <w:p w14:paraId="7DCF6B08" w14:textId="77777777" w:rsidR="00490B80" w:rsidRDefault="00774AFE">
      <w:pPr>
        <w:keepNext/>
        <w:keepLines/>
        <w:spacing w:after="0"/>
      </w:pPr>
      <w:r>
        <w:rPr>
          <w:rFonts w:ascii="Times New Roman"/>
          <w:sz w:val="24"/>
        </w:rPr>
        <w:br/>
      </w:r>
      <w:r>
        <w:rPr>
          <w:rFonts w:ascii="Times New Roman"/>
          <w:sz w:val="24"/>
        </w:rPr>
        <w:br/>
      </w:r>
      <w:r>
        <w:rPr>
          <w:rFonts w:ascii="Times New Roman"/>
          <w:sz w:val="24"/>
        </w:rPr>
        <w:br/>
      </w:r>
    </w:p>
    <w:p w14:paraId="194A0FF0" w14:textId="77777777" w:rsidR="00490B80" w:rsidRDefault="00774AFE">
      <w:pPr>
        <w:keepLines/>
        <w:spacing w:after="0"/>
      </w:pPr>
      <w:r>
        <w:rPr>
          <w:rFonts w:ascii="Times New Roman"/>
          <w:sz w:val="24"/>
        </w:rPr>
        <w:br/>
      </w:r>
    </w:p>
    <w:p w14:paraId="495231BE" w14:textId="77777777" w:rsidR="00490B80" w:rsidRDefault="00774AFE">
      <w:pPr>
        <w:keepNext/>
        <w:keepLines/>
        <w:spacing w:after="0"/>
      </w:pPr>
      <w:r>
        <w:rPr>
          <w:rFonts w:ascii="Times New Roman"/>
          <w:b/>
          <w:sz w:val="36"/>
        </w:rPr>
        <w:br w:type="page"/>
        <w:t>Answer Key</w:t>
      </w:r>
      <w:r>
        <w:rPr>
          <w:rFonts w:ascii="Times New Roman"/>
          <w:b/>
          <w:sz w:val="36"/>
        </w:rPr>
        <w:br/>
      </w:r>
      <w:r>
        <w:rPr>
          <w:rFonts w:ascii="Times New Roman"/>
          <w:sz w:val="32"/>
        </w:rPr>
        <w:t>Test name: chapter 1</w:t>
      </w:r>
      <w:r>
        <w:rPr>
          <w:rFonts w:ascii="Times New Roman"/>
          <w:sz w:val="32"/>
        </w:rPr>
        <w:br/>
      </w:r>
    </w:p>
    <w:p w14:paraId="714B31C5" w14:textId="77777777" w:rsidR="00490B80" w:rsidRDefault="00774AFE">
      <w:pPr>
        <w:keepLines/>
        <w:numPr>
          <w:ilvl w:val="5"/>
          <w:numId w:val="3"/>
        </w:numPr>
        <w:spacing w:after="0"/>
      </w:pPr>
      <w:r>
        <w:rPr>
          <w:rFonts w:ascii="Times New Roman"/>
          <w:sz w:val="24"/>
        </w:rPr>
        <w:t>A</w:t>
      </w:r>
    </w:p>
    <w:p w14:paraId="6CC1340C" w14:textId="77777777" w:rsidR="00490B80" w:rsidRDefault="00774AFE">
      <w:pPr>
        <w:keepLines/>
        <w:numPr>
          <w:ilvl w:val="5"/>
          <w:numId w:val="3"/>
        </w:numPr>
        <w:spacing w:after="0"/>
      </w:pPr>
      <w:r>
        <w:rPr>
          <w:rFonts w:ascii="Times New Roman"/>
          <w:sz w:val="24"/>
        </w:rPr>
        <w:t>A</w:t>
      </w:r>
    </w:p>
    <w:p w14:paraId="4AF69656" w14:textId="77777777" w:rsidR="00490B80" w:rsidRDefault="00774AFE">
      <w:pPr>
        <w:keepLines/>
        <w:numPr>
          <w:ilvl w:val="5"/>
          <w:numId w:val="3"/>
        </w:numPr>
        <w:spacing w:after="0"/>
      </w:pPr>
      <w:r>
        <w:rPr>
          <w:rFonts w:ascii="Times New Roman"/>
          <w:sz w:val="24"/>
        </w:rPr>
        <w:t>B</w:t>
      </w:r>
    </w:p>
    <w:p w14:paraId="70F24352" w14:textId="77777777" w:rsidR="00490B80" w:rsidRDefault="00774AFE">
      <w:pPr>
        <w:keepLines/>
        <w:numPr>
          <w:ilvl w:val="5"/>
          <w:numId w:val="3"/>
        </w:numPr>
        <w:spacing w:after="0"/>
      </w:pPr>
      <w:r>
        <w:rPr>
          <w:rFonts w:ascii="Times New Roman"/>
          <w:sz w:val="24"/>
        </w:rPr>
        <w:t>B</w:t>
      </w:r>
    </w:p>
    <w:p w14:paraId="190D9814" w14:textId="77777777" w:rsidR="00490B80" w:rsidRDefault="00774AFE">
      <w:pPr>
        <w:keepLines/>
        <w:numPr>
          <w:ilvl w:val="5"/>
          <w:numId w:val="3"/>
        </w:numPr>
        <w:spacing w:after="0"/>
      </w:pPr>
      <w:r>
        <w:rPr>
          <w:rFonts w:ascii="Times New Roman"/>
          <w:sz w:val="24"/>
        </w:rPr>
        <w:t>A</w:t>
      </w:r>
    </w:p>
    <w:p w14:paraId="398FF156" w14:textId="77777777" w:rsidR="00490B80" w:rsidRDefault="00774AFE">
      <w:pPr>
        <w:keepLines/>
        <w:numPr>
          <w:ilvl w:val="5"/>
          <w:numId w:val="3"/>
        </w:numPr>
        <w:spacing w:after="0"/>
      </w:pPr>
      <w:r>
        <w:rPr>
          <w:rFonts w:ascii="Times New Roman"/>
          <w:sz w:val="24"/>
        </w:rPr>
        <w:t>D</w:t>
      </w:r>
    </w:p>
    <w:p w14:paraId="622A4150" w14:textId="77777777" w:rsidR="00490B80" w:rsidRDefault="00774AFE">
      <w:pPr>
        <w:keepLines/>
        <w:numPr>
          <w:ilvl w:val="5"/>
          <w:numId w:val="3"/>
        </w:numPr>
        <w:spacing w:after="0"/>
      </w:pPr>
      <w:r>
        <w:rPr>
          <w:rFonts w:ascii="Times New Roman"/>
          <w:sz w:val="24"/>
        </w:rPr>
        <w:t>B</w:t>
      </w:r>
    </w:p>
    <w:p w14:paraId="0A18886F" w14:textId="77777777" w:rsidR="00490B80" w:rsidRDefault="00774AFE">
      <w:pPr>
        <w:keepLines/>
        <w:numPr>
          <w:ilvl w:val="5"/>
          <w:numId w:val="3"/>
        </w:numPr>
        <w:spacing w:after="0"/>
      </w:pPr>
      <w:r>
        <w:rPr>
          <w:rFonts w:ascii="Times New Roman"/>
          <w:sz w:val="24"/>
        </w:rPr>
        <w:t>B</w:t>
      </w:r>
    </w:p>
    <w:p w14:paraId="6A36D327" w14:textId="77777777" w:rsidR="00490B80" w:rsidRDefault="00774AFE">
      <w:pPr>
        <w:keepLines/>
        <w:numPr>
          <w:ilvl w:val="5"/>
          <w:numId w:val="3"/>
        </w:numPr>
        <w:spacing w:after="0"/>
      </w:pPr>
      <w:r>
        <w:rPr>
          <w:rFonts w:ascii="Times New Roman"/>
          <w:sz w:val="24"/>
        </w:rPr>
        <w:t>D</w:t>
      </w:r>
    </w:p>
    <w:p w14:paraId="544F6E49" w14:textId="77777777" w:rsidR="00490B80" w:rsidRDefault="00774AFE">
      <w:pPr>
        <w:keepLines/>
        <w:numPr>
          <w:ilvl w:val="5"/>
          <w:numId w:val="3"/>
        </w:numPr>
        <w:spacing w:after="0"/>
      </w:pPr>
      <w:r>
        <w:rPr>
          <w:rFonts w:ascii="Times New Roman"/>
          <w:sz w:val="24"/>
        </w:rPr>
        <w:t>B</w:t>
      </w:r>
    </w:p>
    <w:p w14:paraId="0646CEAC" w14:textId="77777777" w:rsidR="00490B80" w:rsidRDefault="00774AFE">
      <w:pPr>
        <w:keepLines/>
        <w:numPr>
          <w:ilvl w:val="5"/>
          <w:numId w:val="3"/>
        </w:numPr>
        <w:spacing w:after="0"/>
      </w:pPr>
      <w:r>
        <w:rPr>
          <w:rFonts w:ascii="Times New Roman"/>
          <w:sz w:val="24"/>
        </w:rPr>
        <w:t>B</w:t>
      </w:r>
    </w:p>
    <w:p w14:paraId="65736264" w14:textId="77777777" w:rsidR="00490B80" w:rsidRDefault="00774AFE">
      <w:pPr>
        <w:keepLines/>
        <w:numPr>
          <w:ilvl w:val="5"/>
          <w:numId w:val="3"/>
        </w:numPr>
        <w:spacing w:after="0"/>
      </w:pPr>
      <w:r>
        <w:rPr>
          <w:rFonts w:ascii="Times New Roman"/>
          <w:sz w:val="24"/>
        </w:rPr>
        <w:t>C</w:t>
      </w:r>
    </w:p>
    <w:p w14:paraId="1692823A" w14:textId="77777777" w:rsidR="00490B80" w:rsidRDefault="00774AFE">
      <w:pPr>
        <w:keepLines/>
        <w:numPr>
          <w:ilvl w:val="5"/>
          <w:numId w:val="3"/>
        </w:numPr>
        <w:spacing w:after="0"/>
      </w:pPr>
      <w:r>
        <w:rPr>
          <w:rFonts w:ascii="Times New Roman"/>
          <w:sz w:val="24"/>
        </w:rPr>
        <w:t>A</w:t>
      </w:r>
    </w:p>
    <w:p w14:paraId="0D9AB421" w14:textId="77777777" w:rsidR="00490B80" w:rsidRDefault="00774AFE">
      <w:pPr>
        <w:keepLines/>
        <w:numPr>
          <w:ilvl w:val="5"/>
          <w:numId w:val="3"/>
        </w:numPr>
        <w:spacing w:after="0"/>
      </w:pPr>
      <w:r>
        <w:rPr>
          <w:rFonts w:ascii="Times New Roman"/>
          <w:sz w:val="24"/>
        </w:rPr>
        <w:t>B</w:t>
      </w:r>
    </w:p>
    <w:p w14:paraId="02FD0D4A" w14:textId="77777777" w:rsidR="00490B80" w:rsidRDefault="00774AFE">
      <w:pPr>
        <w:keepLines/>
        <w:numPr>
          <w:ilvl w:val="5"/>
          <w:numId w:val="3"/>
        </w:numPr>
        <w:spacing w:after="0"/>
      </w:pPr>
      <w:r>
        <w:rPr>
          <w:rFonts w:ascii="Times New Roman"/>
          <w:sz w:val="24"/>
        </w:rPr>
        <w:t>D</w:t>
      </w:r>
    </w:p>
    <w:p w14:paraId="40F3854F" w14:textId="77777777" w:rsidR="00490B80" w:rsidRDefault="00774AFE">
      <w:pPr>
        <w:keepLines/>
        <w:numPr>
          <w:ilvl w:val="5"/>
          <w:numId w:val="3"/>
        </w:numPr>
        <w:spacing w:after="0"/>
      </w:pPr>
      <w:r>
        <w:rPr>
          <w:rFonts w:ascii="Times New Roman"/>
          <w:sz w:val="24"/>
        </w:rPr>
        <w:t>A</w:t>
      </w:r>
    </w:p>
    <w:p w14:paraId="594DEEBB" w14:textId="77777777" w:rsidR="00490B80" w:rsidRDefault="00774AFE">
      <w:pPr>
        <w:keepLines/>
        <w:numPr>
          <w:ilvl w:val="5"/>
          <w:numId w:val="3"/>
        </w:numPr>
        <w:spacing w:after="0"/>
      </w:pPr>
      <w:r>
        <w:rPr>
          <w:rFonts w:ascii="Times New Roman"/>
          <w:sz w:val="24"/>
        </w:rPr>
        <w:t>A</w:t>
      </w:r>
    </w:p>
    <w:p w14:paraId="1DCC7445" w14:textId="77777777" w:rsidR="00490B80" w:rsidRDefault="00774AFE">
      <w:pPr>
        <w:keepLines/>
        <w:numPr>
          <w:ilvl w:val="5"/>
          <w:numId w:val="3"/>
        </w:numPr>
        <w:spacing w:after="0"/>
      </w:pPr>
      <w:r>
        <w:rPr>
          <w:rFonts w:ascii="Times New Roman"/>
          <w:sz w:val="24"/>
        </w:rPr>
        <w:t>A</w:t>
      </w:r>
    </w:p>
    <w:p w14:paraId="479549F7" w14:textId="77777777" w:rsidR="00490B80" w:rsidRDefault="00774AFE">
      <w:pPr>
        <w:keepLines/>
        <w:numPr>
          <w:ilvl w:val="5"/>
          <w:numId w:val="3"/>
        </w:numPr>
        <w:spacing w:after="0"/>
      </w:pPr>
      <w:r>
        <w:rPr>
          <w:rFonts w:ascii="Times New Roman"/>
          <w:sz w:val="24"/>
        </w:rPr>
        <w:t>D</w:t>
      </w:r>
    </w:p>
    <w:p w14:paraId="45436CD6" w14:textId="77777777" w:rsidR="00490B80" w:rsidRDefault="00774AFE">
      <w:pPr>
        <w:keepLines/>
        <w:numPr>
          <w:ilvl w:val="5"/>
          <w:numId w:val="3"/>
        </w:numPr>
        <w:spacing w:after="0"/>
      </w:pPr>
      <w:r>
        <w:rPr>
          <w:rFonts w:ascii="Times New Roman"/>
          <w:sz w:val="24"/>
        </w:rPr>
        <w:t>C</w:t>
      </w:r>
    </w:p>
    <w:p w14:paraId="46B31AFE" w14:textId="77777777" w:rsidR="00490B80" w:rsidRDefault="00774AFE">
      <w:pPr>
        <w:keepLines/>
        <w:numPr>
          <w:ilvl w:val="5"/>
          <w:numId w:val="3"/>
        </w:numPr>
        <w:spacing w:after="0"/>
      </w:pPr>
      <w:r>
        <w:rPr>
          <w:rFonts w:ascii="Times New Roman"/>
          <w:sz w:val="24"/>
        </w:rPr>
        <w:t>B</w:t>
      </w:r>
    </w:p>
    <w:p w14:paraId="601F6687" w14:textId="77777777" w:rsidR="00490B80" w:rsidRDefault="00774AFE">
      <w:pPr>
        <w:keepLines/>
        <w:numPr>
          <w:ilvl w:val="5"/>
          <w:numId w:val="3"/>
        </w:numPr>
        <w:spacing w:after="0"/>
      </w:pPr>
      <w:r>
        <w:rPr>
          <w:rFonts w:ascii="Times New Roman"/>
          <w:sz w:val="24"/>
        </w:rPr>
        <w:t>D</w:t>
      </w:r>
    </w:p>
    <w:p w14:paraId="2FAD243B" w14:textId="77777777" w:rsidR="00490B80" w:rsidRDefault="00774AFE">
      <w:pPr>
        <w:keepLines/>
        <w:numPr>
          <w:ilvl w:val="5"/>
          <w:numId w:val="3"/>
        </w:numPr>
        <w:spacing w:after="0"/>
      </w:pPr>
      <w:r>
        <w:rPr>
          <w:rFonts w:ascii="Times New Roman"/>
          <w:sz w:val="24"/>
        </w:rPr>
        <w:t>B</w:t>
      </w:r>
    </w:p>
    <w:p w14:paraId="2053C773" w14:textId="77777777" w:rsidR="00490B80" w:rsidRDefault="00774AFE">
      <w:pPr>
        <w:keepLines/>
        <w:numPr>
          <w:ilvl w:val="5"/>
          <w:numId w:val="3"/>
        </w:numPr>
        <w:spacing w:after="0"/>
      </w:pPr>
      <w:r>
        <w:rPr>
          <w:rFonts w:ascii="Times New Roman"/>
          <w:sz w:val="24"/>
        </w:rPr>
        <w:t>A</w:t>
      </w:r>
    </w:p>
    <w:p w14:paraId="49173C5A" w14:textId="77777777" w:rsidR="00490B80" w:rsidRDefault="00774AFE">
      <w:pPr>
        <w:keepLines/>
        <w:numPr>
          <w:ilvl w:val="5"/>
          <w:numId w:val="3"/>
        </w:numPr>
        <w:spacing w:after="0"/>
      </w:pPr>
      <w:r>
        <w:rPr>
          <w:rFonts w:ascii="Times New Roman"/>
          <w:sz w:val="24"/>
        </w:rPr>
        <w:t>B</w:t>
      </w:r>
    </w:p>
    <w:p w14:paraId="1B731DAB" w14:textId="77777777" w:rsidR="00490B80" w:rsidRDefault="00774AFE">
      <w:pPr>
        <w:keepLines/>
        <w:numPr>
          <w:ilvl w:val="5"/>
          <w:numId w:val="3"/>
        </w:numPr>
        <w:spacing w:after="0"/>
      </w:pPr>
      <w:r>
        <w:rPr>
          <w:rFonts w:ascii="Times New Roman"/>
          <w:sz w:val="24"/>
        </w:rPr>
        <w:t>B</w:t>
      </w:r>
    </w:p>
    <w:p w14:paraId="2A45DBD9" w14:textId="77777777" w:rsidR="00490B80" w:rsidRDefault="00774AFE">
      <w:pPr>
        <w:keepLines/>
        <w:numPr>
          <w:ilvl w:val="5"/>
          <w:numId w:val="3"/>
        </w:numPr>
        <w:spacing w:after="0"/>
      </w:pPr>
      <w:r>
        <w:rPr>
          <w:rFonts w:ascii="Times New Roman"/>
          <w:sz w:val="24"/>
        </w:rPr>
        <w:t>D</w:t>
      </w:r>
    </w:p>
    <w:p w14:paraId="550FEC8C" w14:textId="77777777" w:rsidR="00490B80" w:rsidRDefault="00774AFE">
      <w:pPr>
        <w:keepLines/>
        <w:numPr>
          <w:ilvl w:val="5"/>
          <w:numId w:val="3"/>
        </w:numPr>
        <w:spacing w:after="0"/>
      </w:pPr>
      <w:r>
        <w:rPr>
          <w:rFonts w:ascii="Times New Roman"/>
          <w:sz w:val="24"/>
        </w:rPr>
        <w:t>A</w:t>
      </w:r>
    </w:p>
    <w:p w14:paraId="5EF29318" w14:textId="77777777" w:rsidR="00490B80" w:rsidRDefault="00774AFE">
      <w:pPr>
        <w:keepLines/>
        <w:numPr>
          <w:ilvl w:val="5"/>
          <w:numId w:val="3"/>
        </w:numPr>
        <w:spacing w:after="0"/>
      </w:pPr>
      <w:r>
        <w:rPr>
          <w:rFonts w:ascii="Times New Roman"/>
          <w:sz w:val="24"/>
        </w:rPr>
        <w:t>B</w:t>
      </w:r>
    </w:p>
    <w:p w14:paraId="1B01F090" w14:textId="77777777" w:rsidR="00490B80" w:rsidRDefault="00774AFE">
      <w:pPr>
        <w:keepLines/>
        <w:numPr>
          <w:ilvl w:val="5"/>
          <w:numId w:val="3"/>
        </w:numPr>
        <w:spacing w:after="0"/>
      </w:pPr>
      <w:r>
        <w:rPr>
          <w:rFonts w:ascii="Times New Roman"/>
          <w:sz w:val="24"/>
        </w:rPr>
        <w:t>D</w:t>
      </w:r>
    </w:p>
    <w:p w14:paraId="34768CEB" w14:textId="77777777" w:rsidR="00490B80" w:rsidRDefault="00774AFE">
      <w:pPr>
        <w:keepLines/>
        <w:numPr>
          <w:ilvl w:val="5"/>
          <w:numId w:val="3"/>
        </w:numPr>
        <w:spacing w:after="0"/>
      </w:pPr>
      <w:r>
        <w:rPr>
          <w:rFonts w:ascii="Times New Roman"/>
          <w:sz w:val="24"/>
        </w:rPr>
        <w:t>D</w:t>
      </w:r>
    </w:p>
    <w:p w14:paraId="4308ED96" w14:textId="77777777" w:rsidR="00490B80" w:rsidRDefault="00774AFE">
      <w:pPr>
        <w:keepLines/>
        <w:numPr>
          <w:ilvl w:val="5"/>
          <w:numId w:val="3"/>
        </w:numPr>
        <w:spacing w:after="0"/>
      </w:pPr>
      <w:r>
        <w:rPr>
          <w:rFonts w:ascii="Times New Roman"/>
          <w:sz w:val="24"/>
        </w:rPr>
        <w:t>A</w:t>
      </w:r>
    </w:p>
    <w:p w14:paraId="488F61A4" w14:textId="77777777" w:rsidR="00490B80" w:rsidRDefault="00774AFE">
      <w:pPr>
        <w:keepLines/>
        <w:numPr>
          <w:ilvl w:val="5"/>
          <w:numId w:val="3"/>
        </w:numPr>
        <w:spacing w:after="0"/>
      </w:pPr>
      <w:r>
        <w:rPr>
          <w:rFonts w:ascii="Times New Roman"/>
          <w:sz w:val="24"/>
        </w:rPr>
        <w:t>D</w:t>
      </w:r>
    </w:p>
    <w:p w14:paraId="3FA1BBBA" w14:textId="77777777" w:rsidR="00490B80" w:rsidRDefault="00774AFE">
      <w:pPr>
        <w:keepLines/>
        <w:numPr>
          <w:ilvl w:val="5"/>
          <w:numId w:val="3"/>
        </w:numPr>
        <w:spacing w:after="0"/>
      </w:pPr>
      <w:r>
        <w:rPr>
          <w:rFonts w:ascii="Times New Roman"/>
          <w:sz w:val="24"/>
        </w:rPr>
        <w:t>A</w:t>
      </w:r>
    </w:p>
    <w:p w14:paraId="3AAB9EAB" w14:textId="77777777" w:rsidR="00490B80" w:rsidRDefault="00774AFE">
      <w:pPr>
        <w:keepLines/>
        <w:numPr>
          <w:ilvl w:val="5"/>
          <w:numId w:val="3"/>
        </w:numPr>
        <w:spacing w:after="0"/>
      </w:pPr>
      <w:r>
        <w:rPr>
          <w:rFonts w:ascii="Times New Roman"/>
          <w:sz w:val="24"/>
        </w:rPr>
        <w:t>C</w:t>
      </w:r>
    </w:p>
    <w:p w14:paraId="64F2E6A0" w14:textId="77777777" w:rsidR="00490B80" w:rsidRDefault="00774AFE">
      <w:pPr>
        <w:keepLines/>
        <w:numPr>
          <w:ilvl w:val="5"/>
          <w:numId w:val="3"/>
        </w:numPr>
        <w:spacing w:after="0"/>
      </w:pPr>
      <w:r>
        <w:rPr>
          <w:rFonts w:ascii="Times New Roman"/>
          <w:sz w:val="24"/>
        </w:rPr>
        <w:t>A</w:t>
      </w:r>
    </w:p>
    <w:p w14:paraId="55868687" w14:textId="77777777" w:rsidR="00490B80" w:rsidRDefault="00774AFE">
      <w:pPr>
        <w:keepLines/>
        <w:numPr>
          <w:ilvl w:val="5"/>
          <w:numId w:val="3"/>
        </w:numPr>
        <w:spacing w:after="0"/>
      </w:pPr>
      <w:r>
        <w:rPr>
          <w:rFonts w:ascii="Times New Roman"/>
          <w:sz w:val="24"/>
        </w:rPr>
        <w:t>C</w:t>
      </w:r>
    </w:p>
    <w:p w14:paraId="24E3D34B" w14:textId="77777777" w:rsidR="00490B80" w:rsidRDefault="00774AFE">
      <w:pPr>
        <w:keepLines/>
        <w:numPr>
          <w:ilvl w:val="5"/>
          <w:numId w:val="3"/>
        </w:numPr>
        <w:spacing w:after="0"/>
      </w:pPr>
      <w:r>
        <w:rPr>
          <w:rFonts w:ascii="Times New Roman"/>
          <w:sz w:val="24"/>
        </w:rPr>
        <w:t>D</w:t>
      </w:r>
    </w:p>
    <w:p w14:paraId="532DAD73" w14:textId="77777777" w:rsidR="00490B80" w:rsidRDefault="00774AFE">
      <w:pPr>
        <w:keepLines/>
        <w:numPr>
          <w:ilvl w:val="5"/>
          <w:numId w:val="3"/>
        </w:numPr>
        <w:spacing w:after="0"/>
      </w:pPr>
      <w:r>
        <w:rPr>
          <w:rFonts w:ascii="Times New Roman"/>
          <w:sz w:val="24"/>
        </w:rPr>
        <w:t>A</w:t>
      </w:r>
    </w:p>
    <w:p w14:paraId="1A640061" w14:textId="77777777" w:rsidR="00490B80" w:rsidRDefault="00774AFE">
      <w:pPr>
        <w:keepLines/>
        <w:numPr>
          <w:ilvl w:val="5"/>
          <w:numId w:val="3"/>
        </w:numPr>
        <w:spacing w:after="0"/>
      </w:pPr>
      <w:r>
        <w:rPr>
          <w:rFonts w:ascii="Times New Roman"/>
          <w:sz w:val="24"/>
        </w:rPr>
        <w:t>A</w:t>
      </w:r>
    </w:p>
    <w:p w14:paraId="096F366C" w14:textId="77777777" w:rsidR="00490B80" w:rsidRDefault="00774AFE">
      <w:pPr>
        <w:keepLines/>
        <w:numPr>
          <w:ilvl w:val="5"/>
          <w:numId w:val="3"/>
        </w:numPr>
        <w:spacing w:after="0"/>
      </w:pPr>
      <w:r>
        <w:rPr>
          <w:rFonts w:ascii="Times New Roman"/>
          <w:sz w:val="24"/>
        </w:rPr>
        <w:t>C</w:t>
      </w:r>
    </w:p>
    <w:p w14:paraId="0A879505" w14:textId="77777777" w:rsidR="00490B80" w:rsidRDefault="00774AFE">
      <w:pPr>
        <w:keepLines/>
        <w:numPr>
          <w:ilvl w:val="5"/>
          <w:numId w:val="3"/>
        </w:numPr>
        <w:spacing w:after="0"/>
      </w:pPr>
      <w:r>
        <w:rPr>
          <w:rFonts w:ascii="Times New Roman"/>
          <w:sz w:val="24"/>
        </w:rPr>
        <w:t>C</w:t>
      </w:r>
    </w:p>
    <w:p w14:paraId="0E6C94BF" w14:textId="77777777" w:rsidR="00490B80" w:rsidRDefault="00774AFE">
      <w:pPr>
        <w:keepLines/>
        <w:numPr>
          <w:ilvl w:val="5"/>
          <w:numId w:val="3"/>
        </w:numPr>
        <w:spacing w:after="0"/>
      </w:pPr>
      <w:r>
        <w:rPr>
          <w:rFonts w:ascii="Times New Roman"/>
          <w:sz w:val="24"/>
        </w:rPr>
        <w:t>D</w:t>
      </w:r>
    </w:p>
    <w:p w14:paraId="76931224" w14:textId="77777777" w:rsidR="00490B80" w:rsidRDefault="00774AFE">
      <w:pPr>
        <w:keepLines/>
        <w:numPr>
          <w:ilvl w:val="5"/>
          <w:numId w:val="3"/>
        </w:numPr>
        <w:spacing w:after="0"/>
      </w:pPr>
      <w:r>
        <w:rPr>
          <w:rFonts w:ascii="Times New Roman"/>
          <w:sz w:val="24"/>
        </w:rPr>
        <w:t>C</w:t>
      </w:r>
    </w:p>
    <w:p w14:paraId="032BD61C" w14:textId="77777777" w:rsidR="00490B80" w:rsidRDefault="00774AFE">
      <w:pPr>
        <w:keepLines/>
        <w:numPr>
          <w:ilvl w:val="5"/>
          <w:numId w:val="3"/>
        </w:numPr>
        <w:spacing w:after="0"/>
      </w:pPr>
      <w:r>
        <w:rPr>
          <w:rFonts w:ascii="Times New Roman"/>
          <w:sz w:val="24"/>
        </w:rPr>
        <w:t>D</w:t>
      </w:r>
    </w:p>
    <w:p w14:paraId="43C19A5B" w14:textId="77777777" w:rsidR="00490B80" w:rsidRDefault="00774AFE">
      <w:pPr>
        <w:keepLines/>
        <w:numPr>
          <w:ilvl w:val="5"/>
          <w:numId w:val="3"/>
        </w:numPr>
        <w:spacing w:after="0"/>
      </w:pPr>
      <w:r>
        <w:rPr>
          <w:rFonts w:ascii="Times New Roman"/>
          <w:sz w:val="24"/>
        </w:rPr>
        <w:t>A</w:t>
      </w:r>
    </w:p>
    <w:p w14:paraId="754B7903" w14:textId="77777777" w:rsidR="00490B80" w:rsidRDefault="00774AFE">
      <w:pPr>
        <w:keepLines/>
        <w:numPr>
          <w:ilvl w:val="5"/>
          <w:numId w:val="3"/>
        </w:numPr>
        <w:spacing w:after="0"/>
      </w:pPr>
      <w:r>
        <w:rPr>
          <w:rFonts w:ascii="Times New Roman"/>
          <w:sz w:val="24"/>
        </w:rPr>
        <w:t>A</w:t>
      </w:r>
    </w:p>
    <w:p w14:paraId="6B6E64C5" w14:textId="77777777" w:rsidR="00490B80" w:rsidRDefault="00774AFE">
      <w:pPr>
        <w:keepLines/>
        <w:numPr>
          <w:ilvl w:val="5"/>
          <w:numId w:val="3"/>
        </w:numPr>
        <w:spacing w:after="0"/>
      </w:pPr>
      <w:r>
        <w:rPr>
          <w:rFonts w:ascii="Times New Roman"/>
          <w:sz w:val="24"/>
        </w:rPr>
        <w:t>C</w:t>
      </w:r>
    </w:p>
    <w:p w14:paraId="051CBD00" w14:textId="77777777" w:rsidR="00490B80" w:rsidRDefault="00774AFE">
      <w:pPr>
        <w:keepLines/>
        <w:numPr>
          <w:ilvl w:val="5"/>
          <w:numId w:val="3"/>
        </w:numPr>
        <w:spacing w:after="0"/>
      </w:pPr>
      <w:r>
        <w:rPr>
          <w:rFonts w:ascii="Times New Roman"/>
          <w:sz w:val="24"/>
        </w:rPr>
        <w:t>A</w:t>
      </w:r>
    </w:p>
    <w:p w14:paraId="3A8B5DFA" w14:textId="77777777" w:rsidR="00490B80" w:rsidRDefault="00774AFE">
      <w:pPr>
        <w:keepLines/>
        <w:numPr>
          <w:ilvl w:val="5"/>
          <w:numId w:val="3"/>
        </w:numPr>
        <w:spacing w:after="0"/>
      </w:pPr>
      <w:r>
        <w:rPr>
          <w:rFonts w:ascii="Times New Roman"/>
          <w:sz w:val="24"/>
        </w:rPr>
        <w:t>B</w:t>
      </w:r>
    </w:p>
    <w:p w14:paraId="0FA10369" w14:textId="77777777" w:rsidR="00490B80" w:rsidRDefault="00774AFE">
      <w:pPr>
        <w:keepLines/>
        <w:numPr>
          <w:ilvl w:val="5"/>
          <w:numId w:val="3"/>
        </w:numPr>
        <w:spacing w:after="0"/>
      </w:pPr>
      <w:r>
        <w:rPr>
          <w:rFonts w:ascii="Times New Roman"/>
          <w:sz w:val="24"/>
        </w:rPr>
        <w:t>C</w:t>
      </w:r>
    </w:p>
    <w:p w14:paraId="2F0C807A" w14:textId="77777777" w:rsidR="00490B80" w:rsidRDefault="00774AFE">
      <w:pPr>
        <w:keepLines/>
        <w:numPr>
          <w:ilvl w:val="5"/>
          <w:numId w:val="3"/>
        </w:numPr>
        <w:spacing w:after="0"/>
      </w:pPr>
      <w:r>
        <w:rPr>
          <w:rFonts w:ascii="Times New Roman"/>
          <w:sz w:val="24"/>
        </w:rPr>
        <w:t>D</w:t>
      </w:r>
    </w:p>
    <w:p w14:paraId="0DA99E0B" w14:textId="77777777" w:rsidR="00490B80" w:rsidRDefault="00774AFE">
      <w:pPr>
        <w:keepLines/>
        <w:numPr>
          <w:ilvl w:val="5"/>
          <w:numId w:val="3"/>
        </w:numPr>
        <w:spacing w:after="0"/>
      </w:pPr>
      <w:r>
        <w:rPr>
          <w:rFonts w:ascii="Times New Roman"/>
          <w:sz w:val="24"/>
        </w:rPr>
        <w:t>A</w:t>
      </w:r>
    </w:p>
    <w:p w14:paraId="3F20B7AE" w14:textId="77777777" w:rsidR="00490B80" w:rsidRDefault="00774AFE">
      <w:pPr>
        <w:keepLines/>
        <w:numPr>
          <w:ilvl w:val="5"/>
          <w:numId w:val="3"/>
        </w:numPr>
        <w:spacing w:after="0"/>
      </w:pPr>
      <w:r>
        <w:rPr>
          <w:rFonts w:ascii="Times New Roman"/>
          <w:sz w:val="24"/>
        </w:rPr>
        <w:t>B</w:t>
      </w:r>
    </w:p>
    <w:p w14:paraId="65336414" w14:textId="77777777" w:rsidR="00490B80" w:rsidRDefault="00774AFE">
      <w:pPr>
        <w:keepLines/>
        <w:numPr>
          <w:ilvl w:val="5"/>
          <w:numId w:val="3"/>
        </w:numPr>
        <w:spacing w:after="0"/>
      </w:pPr>
      <w:r>
        <w:rPr>
          <w:rFonts w:ascii="Times New Roman"/>
          <w:sz w:val="24"/>
        </w:rPr>
        <w:t>A</w:t>
      </w:r>
    </w:p>
    <w:p w14:paraId="7F93333F" w14:textId="77777777" w:rsidR="00490B80" w:rsidRDefault="00774AFE">
      <w:pPr>
        <w:keepLines/>
        <w:numPr>
          <w:ilvl w:val="5"/>
          <w:numId w:val="3"/>
        </w:numPr>
        <w:spacing w:after="0"/>
      </w:pPr>
      <w:r>
        <w:rPr>
          <w:rFonts w:ascii="Times New Roman"/>
          <w:sz w:val="24"/>
        </w:rPr>
        <w:t>C</w:t>
      </w:r>
    </w:p>
    <w:p w14:paraId="4D21EBE0" w14:textId="77777777" w:rsidR="00490B80" w:rsidRDefault="00774AFE">
      <w:pPr>
        <w:keepLines/>
        <w:numPr>
          <w:ilvl w:val="5"/>
          <w:numId w:val="3"/>
        </w:numPr>
        <w:spacing w:after="0"/>
      </w:pPr>
      <w:r>
        <w:rPr>
          <w:rFonts w:ascii="Times New Roman"/>
          <w:sz w:val="24"/>
        </w:rPr>
        <w:t>B</w:t>
      </w:r>
    </w:p>
    <w:p w14:paraId="2962D11C" w14:textId="77777777" w:rsidR="00490B80" w:rsidRDefault="00774AFE">
      <w:pPr>
        <w:keepLines/>
        <w:numPr>
          <w:ilvl w:val="5"/>
          <w:numId w:val="3"/>
        </w:numPr>
        <w:spacing w:after="0"/>
      </w:pPr>
      <w:r>
        <w:rPr>
          <w:rFonts w:ascii="Times New Roman"/>
          <w:sz w:val="24"/>
        </w:rPr>
        <w:t>C</w:t>
      </w:r>
    </w:p>
    <w:p w14:paraId="4EFCE5C1" w14:textId="77777777" w:rsidR="00490B80" w:rsidRDefault="00774AFE">
      <w:pPr>
        <w:keepLines/>
        <w:numPr>
          <w:ilvl w:val="5"/>
          <w:numId w:val="3"/>
        </w:numPr>
        <w:spacing w:after="0"/>
      </w:pPr>
      <w:r>
        <w:rPr>
          <w:rFonts w:ascii="Times New Roman"/>
          <w:sz w:val="24"/>
        </w:rPr>
        <w:t>D</w:t>
      </w:r>
    </w:p>
    <w:p w14:paraId="5706FAFF" w14:textId="77777777" w:rsidR="00490B80" w:rsidRDefault="00774AFE">
      <w:pPr>
        <w:keepLines/>
        <w:numPr>
          <w:ilvl w:val="5"/>
          <w:numId w:val="3"/>
        </w:numPr>
        <w:spacing w:after="0"/>
      </w:pPr>
      <w:r>
        <w:rPr>
          <w:rFonts w:ascii="Times New Roman"/>
          <w:sz w:val="24"/>
        </w:rPr>
        <w:t>D</w:t>
      </w:r>
    </w:p>
    <w:p w14:paraId="41D7F954" w14:textId="77777777" w:rsidR="00490B80" w:rsidRDefault="00774AFE">
      <w:pPr>
        <w:keepLines/>
        <w:numPr>
          <w:ilvl w:val="5"/>
          <w:numId w:val="3"/>
        </w:numPr>
        <w:spacing w:after="0"/>
      </w:pPr>
      <w:r>
        <w:rPr>
          <w:rFonts w:ascii="Times New Roman"/>
          <w:sz w:val="24"/>
        </w:rPr>
        <w:t>D</w:t>
      </w:r>
    </w:p>
    <w:p w14:paraId="1584EC8D" w14:textId="77777777" w:rsidR="00490B80" w:rsidRDefault="00774AFE">
      <w:pPr>
        <w:keepLines/>
        <w:numPr>
          <w:ilvl w:val="5"/>
          <w:numId w:val="3"/>
        </w:numPr>
        <w:spacing w:after="0"/>
      </w:pPr>
      <w:r>
        <w:rPr>
          <w:rFonts w:ascii="Times New Roman"/>
          <w:sz w:val="24"/>
        </w:rPr>
        <w:t>C</w:t>
      </w:r>
    </w:p>
    <w:p w14:paraId="27739951" w14:textId="77777777" w:rsidR="00490B80" w:rsidRDefault="00774AFE">
      <w:pPr>
        <w:keepLines/>
        <w:numPr>
          <w:ilvl w:val="5"/>
          <w:numId w:val="3"/>
        </w:numPr>
        <w:spacing w:after="0"/>
      </w:pPr>
      <w:r>
        <w:rPr>
          <w:rFonts w:ascii="Times New Roman"/>
          <w:sz w:val="24"/>
        </w:rPr>
        <w:t>C</w:t>
      </w:r>
    </w:p>
    <w:p w14:paraId="18CD85D4" w14:textId="77777777" w:rsidR="00490B80" w:rsidRDefault="00774AFE">
      <w:pPr>
        <w:keepLines/>
        <w:numPr>
          <w:ilvl w:val="5"/>
          <w:numId w:val="3"/>
        </w:numPr>
        <w:spacing w:after="0"/>
      </w:pPr>
      <w:r>
        <w:rPr>
          <w:rFonts w:ascii="Times New Roman"/>
          <w:sz w:val="24"/>
        </w:rPr>
        <w:t>B</w:t>
      </w:r>
    </w:p>
    <w:p w14:paraId="1F93E1D8" w14:textId="77777777" w:rsidR="00490B80" w:rsidRDefault="00774AFE">
      <w:pPr>
        <w:keepLines/>
        <w:numPr>
          <w:ilvl w:val="5"/>
          <w:numId w:val="3"/>
        </w:numPr>
        <w:spacing w:after="0"/>
      </w:pPr>
      <w:r>
        <w:rPr>
          <w:rFonts w:ascii="Times New Roman"/>
          <w:sz w:val="24"/>
        </w:rPr>
        <w:t>A</w:t>
      </w:r>
    </w:p>
    <w:p w14:paraId="074BEE6B" w14:textId="77777777" w:rsidR="00490B80" w:rsidRDefault="00774AFE">
      <w:pPr>
        <w:keepLines/>
        <w:numPr>
          <w:ilvl w:val="5"/>
          <w:numId w:val="3"/>
        </w:numPr>
        <w:spacing w:after="0"/>
      </w:pPr>
      <w:r>
        <w:rPr>
          <w:rFonts w:ascii="Times New Roman"/>
          <w:sz w:val="24"/>
        </w:rPr>
        <w:t>D</w:t>
      </w:r>
    </w:p>
    <w:p w14:paraId="07063546" w14:textId="77777777" w:rsidR="00490B80" w:rsidRDefault="00774AFE">
      <w:pPr>
        <w:keepLines/>
        <w:numPr>
          <w:ilvl w:val="5"/>
          <w:numId w:val="3"/>
        </w:numPr>
        <w:spacing w:after="0"/>
      </w:pPr>
      <w:r>
        <w:rPr>
          <w:rFonts w:ascii="Times New Roman"/>
          <w:sz w:val="24"/>
        </w:rPr>
        <w:t>A</w:t>
      </w:r>
    </w:p>
    <w:p w14:paraId="14366CF7" w14:textId="77777777" w:rsidR="00490B80" w:rsidRDefault="00774AFE">
      <w:pPr>
        <w:keepLines/>
        <w:numPr>
          <w:ilvl w:val="5"/>
          <w:numId w:val="3"/>
        </w:numPr>
        <w:spacing w:after="0"/>
      </w:pPr>
      <w:r>
        <w:rPr>
          <w:rFonts w:ascii="Times New Roman"/>
          <w:sz w:val="24"/>
        </w:rPr>
        <w:t>D</w:t>
      </w:r>
    </w:p>
    <w:p w14:paraId="06FEEB7E" w14:textId="77777777" w:rsidR="00490B80" w:rsidRDefault="00774AFE">
      <w:pPr>
        <w:keepLines/>
        <w:numPr>
          <w:ilvl w:val="5"/>
          <w:numId w:val="3"/>
        </w:numPr>
        <w:spacing w:after="0"/>
      </w:pPr>
      <w:r>
        <w:rPr>
          <w:rFonts w:ascii="Times New Roman"/>
          <w:sz w:val="24"/>
        </w:rPr>
        <w:t>Section Break</w:t>
      </w:r>
    </w:p>
    <w:p w14:paraId="7C9CF73E" w14:textId="77777777" w:rsidR="00490B80" w:rsidRDefault="00774AFE">
      <w:pPr>
        <w:keepLines/>
        <w:numPr>
          <w:ilvl w:val="6"/>
          <w:numId w:val="3"/>
        </w:numPr>
        <w:spacing w:after="0"/>
      </w:pPr>
      <w:r>
        <w:rPr>
          <w:rFonts w:ascii="Times New Roman"/>
          <w:sz w:val="24"/>
        </w:rPr>
        <w:t>B</w:t>
      </w:r>
    </w:p>
    <w:p w14:paraId="2CC607C0" w14:textId="77777777" w:rsidR="00490B80" w:rsidRDefault="00774AFE">
      <w:pPr>
        <w:keepLines/>
        <w:numPr>
          <w:ilvl w:val="6"/>
          <w:numId w:val="3"/>
        </w:numPr>
        <w:spacing w:after="0"/>
      </w:pPr>
      <w:r>
        <w:rPr>
          <w:rFonts w:ascii="Times New Roman"/>
          <w:sz w:val="24"/>
        </w:rPr>
        <w:t>C</w:t>
      </w:r>
    </w:p>
    <w:p w14:paraId="44241EE6" w14:textId="77777777" w:rsidR="00490B80" w:rsidRDefault="00774AFE">
      <w:pPr>
        <w:keepLines/>
        <w:numPr>
          <w:ilvl w:val="6"/>
          <w:numId w:val="3"/>
        </w:numPr>
        <w:spacing w:after="0"/>
      </w:pPr>
      <w:r>
        <w:rPr>
          <w:rFonts w:ascii="Times New Roman"/>
          <w:sz w:val="24"/>
        </w:rPr>
        <w:t>A</w:t>
      </w:r>
    </w:p>
    <w:p w14:paraId="38C248B4" w14:textId="77777777" w:rsidR="00490B80" w:rsidRDefault="00774AFE">
      <w:pPr>
        <w:keepLines/>
        <w:numPr>
          <w:ilvl w:val="6"/>
          <w:numId w:val="3"/>
        </w:numPr>
        <w:spacing w:after="0"/>
      </w:pPr>
      <w:r>
        <w:rPr>
          <w:rFonts w:ascii="Times New Roman"/>
          <w:sz w:val="24"/>
        </w:rPr>
        <w:t>A</w:t>
      </w:r>
    </w:p>
    <w:p w14:paraId="106BF17E" w14:textId="77777777" w:rsidR="00490B80" w:rsidRDefault="00774AFE">
      <w:pPr>
        <w:keepLines/>
        <w:numPr>
          <w:ilvl w:val="5"/>
          <w:numId w:val="3"/>
        </w:numPr>
        <w:spacing w:after="0"/>
      </w:pPr>
      <w:r>
        <w:rPr>
          <w:rFonts w:ascii="Times New Roman"/>
          <w:sz w:val="24"/>
        </w:rPr>
        <w:t>FALSE</w:t>
      </w:r>
    </w:p>
    <w:p w14:paraId="181C28EC" w14:textId="77777777" w:rsidR="00490B80" w:rsidRDefault="00774AFE">
      <w:pPr>
        <w:keepLines/>
        <w:numPr>
          <w:ilvl w:val="5"/>
          <w:numId w:val="3"/>
        </w:numPr>
        <w:spacing w:after="0"/>
      </w:pPr>
      <w:r>
        <w:rPr>
          <w:rFonts w:ascii="Times New Roman"/>
          <w:sz w:val="24"/>
        </w:rPr>
        <w:t>TRUE</w:t>
      </w:r>
    </w:p>
    <w:p w14:paraId="0B5A976A" w14:textId="77777777" w:rsidR="00490B80" w:rsidRDefault="00774AFE">
      <w:pPr>
        <w:keepLines/>
        <w:numPr>
          <w:ilvl w:val="5"/>
          <w:numId w:val="3"/>
        </w:numPr>
        <w:spacing w:after="0"/>
      </w:pPr>
      <w:r>
        <w:rPr>
          <w:rFonts w:ascii="Times New Roman"/>
          <w:sz w:val="24"/>
        </w:rPr>
        <w:t>FALSE</w:t>
      </w:r>
    </w:p>
    <w:p w14:paraId="2D6F8165" w14:textId="77777777" w:rsidR="00490B80" w:rsidRDefault="00774AFE">
      <w:pPr>
        <w:keepLines/>
        <w:numPr>
          <w:ilvl w:val="5"/>
          <w:numId w:val="3"/>
        </w:numPr>
        <w:spacing w:after="0"/>
      </w:pPr>
      <w:r>
        <w:rPr>
          <w:rFonts w:ascii="Times New Roman"/>
          <w:sz w:val="24"/>
        </w:rPr>
        <w:t>FALSE</w:t>
      </w:r>
    </w:p>
    <w:p w14:paraId="29C3C8E6" w14:textId="77777777" w:rsidR="00490B80" w:rsidRDefault="00774AFE">
      <w:pPr>
        <w:keepLines/>
        <w:numPr>
          <w:ilvl w:val="5"/>
          <w:numId w:val="3"/>
        </w:numPr>
        <w:spacing w:after="0"/>
      </w:pPr>
      <w:r>
        <w:rPr>
          <w:rFonts w:ascii="Times New Roman"/>
          <w:sz w:val="24"/>
        </w:rPr>
        <w:t>FALSE</w:t>
      </w:r>
    </w:p>
    <w:p w14:paraId="56FEE4CA" w14:textId="77777777" w:rsidR="00490B80" w:rsidRDefault="00774AFE">
      <w:pPr>
        <w:keepLines/>
        <w:numPr>
          <w:ilvl w:val="5"/>
          <w:numId w:val="3"/>
        </w:numPr>
        <w:spacing w:after="0"/>
      </w:pPr>
      <w:r>
        <w:rPr>
          <w:rFonts w:ascii="Times New Roman"/>
          <w:sz w:val="24"/>
        </w:rPr>
        <w:t>FALSE</w:t>
      </w:r>
    </w:p>
    <w:p w14:paraId="0B9BECEE" w14:textId="77777777" w:rsidR="00490B80" w:rsidRDefault="00774AFE">
      <w:pPr>
        <w:keepLines/>
        <w:numPr>
          <w:ilvl w:val="5"/>
          <w:numId w:val="3"/>
        </w:numPr>
        <w:spacing w:after="0"/>
      </w:pPr>
      <w:r>
        <w:rPr>
          <w:rFonts w:ascii="Times New Roman"/>
          <w:sz w:val="24"/>
        </w:rPr>
        <w:t>TRUE</w:t>
      </w:r>
    </w:p>
    <w:p w14:paraId="77DD2E3D" w14:textId="77777777" w:rsidR="00490B80" w:rsidRDefault="00774AFE">
      <w:pPr>
        <w:keepLines/>
        <w:numPr>
          <w:ilvl w:val="5"/>
          <w:numId w:val="3"/>
        </w:numPr>
        <w:spacing w:after="0"/>
      </w:pPr>
      <w:r>
        <w:rPr>
          <w:rFonts w:ascii="Times New Roman"/>
          <w:sz w:val="24"/>
        </w:rPr>
        <w:t>TRUE</w:t>
      </w:r>
    </w:p>
    <w:p w14:paraId="7B43DACF" w14:textId="77777777" w:rsidR="00490B80" w:rsidRDefault="00774AFE">
      <w:pPr>
        <w:keepLines/>
        <w:numPr>
          <w:ilvl w:val="5"/>
          <w:numId w:val="3"/>
        </w:numPr>
        <w:spacing w:after="0"/>
      </w:pPr>
      <w:r>
        <w:rPr>
          <w:rFonts w:ascii="Times New Roman"/>
          <w:sz w:val="24"/>
        </w:rPr>
        <w:t>FALSE</w:t>
      </w:r>
    </w:p>
    <w:p w14:paraId="752E32C1" w14:textId="77777777" w:rsidR="00490B80" w:rsidRDefault="00774AFE">
      <w:pPr>
        <w:keepLines/>
        <w:numPr>
          <w:ilvl w:val="5"/>
          <w:numId w:val="3"/>
        </w:numPr>
        <w:spacing w:after="0"/>
      </w:pPr>
      <w:r>
        <w:rPr>
          <w:rFonts w:ascii="Times New Roman"/>
          <w:sz w:val="24"/>
        </w:rPr>
        <w:t>TRUE</w:t>
      </w:r>
    </w:p>
    <w:p w14:paraId="085E0430" w14:textId="77777777" w:rsidR="00490B80" w:rsidRDefault="00774AFE">
      <w:pPr>
        <w:keepLines/>
        <w:numPr>
          <w:ilvl w:val="5"/>
          <w:numId w:val="3"/>
        </w:numPr>
        <w:spacing w:after="0"/>
      </w:pPr>
      <w:r>
        <w:rPr>
          <w:rFonts w:ascii="Times New Roman"/>
          <w:sz w:val="24"/>
        </w:rPr>
        <w:t>FALSE</w:t>
      </w:r>
    </w:p>
    <w:p w14:paraId="19D35279" w14:textId="77777777" w:rsidR="00490B80" w:rsidRDefault="00774AFE">
      <w:pPr>
        <w:keepLines/>
        <w:numPr>
          <w:ilvl w:val="5"/>
          <w:numId w:val="3"/>
        </w:numPr>
        <w:spacing w:after="0"/>
      </w:pPr>
      <w:r>
        <w:rPr>
          <w:rFonts w:ascii="Times New Roman"/>
          <w:sz w:val="24"/>
        </w:rPr>
        <w:t>TRUE</w:t>
      </w:r>
    </w:p>
    <w:p w14:paraId="5B0FA5CD" w14:textId="77777777" w:rsidR="00490B80" w:rsidRDefault="00774AFE">
      <w:pPr>
        <w:keepLines/>
        <w:numPr>
          <w:ilvl w:val="5"/>
          <w:numId w:val="3"/>
        </w:numPr>
        <w:spacing w:after="0"/>
      </w:pPr>
      <w:r>
        <w:rPr>
          <w:rFonts w:ascii="Times New Roman"/>
          <w:sz w:val="24"/>
        </w:rPr>
        <w:t>FALSE</w:t>
      </w:r>
    </w:p>
    <w:p w14:paraId="02588C02" w14:textId="77777777" w:rsidR="00490B80" w:rsidRDefault="00774AFE">
      <w:pPr>
        <w:keepLines/>
        <w:numPr>
          <w:ilvl w:val="5"/>
          <w:numId w:val="3"/>
        </w:numPr>
        <w:spacing w:after="0"/>
      </w:pPr>
      <w:r>
        <w:rPr>
          <w:rFonts w:ascii="Times New Roman"/>
          <w:sz w:val="24"/>
        </w:rPr>
        <w:t>TRUE</w:t>
      </w:r>
    </w:p>
    <w:p w14:paraId="19FFD6BC" w14:textId="77777777" w:rsidR="00490B80" w:rsidRDefault="00774AFE">
      <w:pPr>
        <w:keepLines/>
        <w:numPr>
          <w:ilvl w:val="5"/>
          <w:numId w:val="3"/>
        </w:numPr>
        <w:spacing w:after="0"/>
      </w:pPr>
      <w:r>
        <w:rPr>
          <w:rFonts w:ascii="Times New Roman"/>
          <w:sz w:val="24"/>
        </w:rPr>
        <w:t>FALSE</w:t>
      </w:r>
    </w:p>
    <w:p w14:paraId="06DDB202" w14:textId="77777777" w:rsidR="00490B80" w:rsidRDefault="00774AFE">
      <w:pPr>
        <w:keepLines/>
        <w:numPr>
          <w:ilvl w:val="5"/>
          <w:numId w:val="3"/>
        </w:numPr>
        <w:spacing w:after="0"/>
      </w:pPr>
      <w:r>
        <w:rPr>
          <w:rFonts w:ascii="Times New Roman"/>
          <w:sz w:val="24"/>
        </w:rPr>
        <w:t>FALSE</w:t>
      </w:r>
    </w:p>
    <w:p w14:paraId="0202BAB1" w14:textId="77777777" w:rsidR="00490B80" w:rsidRDefault="00774AFE">
      <w:pPr>
        <w:keepLines/>
        <w:numPr>
          <w:ilvl w:val="5"/>
          <w:numId w:val="3"/>
        </w:numPr>
        <w:spacing w:after="0"/>
      </w:pPr>
      <w:r>
        <w:rPr>
          <w:rFonts w:ascii="Times New Roman"/>
          <w:sz w:val="24"/>
        </w:rPr>
        <w:t>FALSE</w:t>
      </w:r>
    </w:p>
    <w:p w14:paraId="3DC0C21C" w14:textId="77777777" w:rsidR="00490B80" w:rsidRDefault="00774AFE">
      <w:pPr>
        <w:keepLines/>
        <w:numPr>
          <w:ilvl w:val="5"/>
          <w:numId w:val="3"/>
        </w:numPr>
        <w:spacing w:after="0"/>
      </w:pPr>
      <w:r>
        <w:rPr>
          <w:rFonts w:ascii="Times New Roman"/>
          <w:sz w:val="24"/>
        </w:rPr>
        <w:t>FALSE</w:t>
      </w:r>
    </w:p>
    <w:p w14:paraId="26E393A7" w14:textId="77777777" w:rsidR="00490B80" w:rsidRDefault="00774AFE">
      <w:pPr>
        <w:keepLines/>
        <w:numPr>
          <w:ilvl w:val="5"/>
          <w:numId w:val="3"/>
        </w:numPr>
        <w:spacing w:after="0"/>
      </w:pPr>
      <w:r>
        <w:rPr>
          <w:rFonts w:ascii="Times New Roman"/>
          <w:sz w:val="24"/>
        </w:rPr>
        <w:t>FALSE</w:t>
      </w:r>
    </w:p>
    <w:p w14:paraId="03A4323B" w14:textId="77777777" w:rsidR="00490B80" w:rsidRDefault="00774AFE">
      <w:pPr>
        <w:keepLines/>
        <w:numPr>
          <w:ilvl w:val="5"/>
          <w:numId w:val="3"/>
        </w:numPr>
        <w:spacing w:after="0"/>
      </w:pPr>
      <w:r>
        <w:rPr>
          <w:rFonts w:ascii="Times New Roman"/>
          <w:sz w:val="24"/>
        </w:rPr>
        <w:t>FALSE</w:t>
      </w:r>
    </w:p>
    <w:p w14:paraId="4D27BCA0" w14:textId="77777777" w:rsidR="00490B80" w:rsidRDefault="00774AFE">
      <w:pPr>
        <w:keepLines/>
        <w:numPr>
          <w:ilvl w:val="5"/>
          <w:numId w:val="3"/>
        </w:numPr>
        <w:spacing w:after="0"/>
      </w:pPr>
      <w:r>
        <w:rPr>
          <w:rFonts w:ascii="Times New Roman"/>
          <w:sz w:val="24"/>
        </w:rPr>
        <w:t>FALSE</w:t>
      </w:r>
    </w:p>
    <w:p w14:paraId="087C3300" w14:textId="77777777" w:rsidR="00490B80" w:rsidRDefault="00774AFE">
      <w:pPr>
        <w:keepLines/>
        <w:numPr>
          <w:ilvl w:val="5"/>
          <w:numId w:val="3"/>
        </w:numPr>
        <w:spacing w:after="0"/>
      </w:pPr>
      <w:r>
        <w:rPr>
          <w:rFonts w:ascii="Times New Roman"/>
          <w:sz w:val="24"/>
        </w:rPr>
        <w:t>FALSE</w:t>
      </w:r>
    </w:p>
    <w:p w14:paraId="1FBD378E" w14:textId="77777777" w:rsidR="00490B80" w:rsidRDefault="00774AFE">
      <w:pPr>
        <w:keepLines/>
        <w:numPr>
          <w:ilvl w:val="5"/>
          <w:numId w:val="3"/>
        </w:numPr>
        <w:spacing w:after="0"/>
      </w:pPr>
      <w:r>
        <w:rPr>
          <w:rFonts w:ascii="Times New Roman"/>
          <w:sz w:val="24"/>
        </w:rPr>
        <w:t>FALSE</w:t>
      </w:r>
    </w:p>
    <w:p w14:paraId="39091109" w14:textId="77777777" w:rsidR="00490B80" w:rsidRDefault="00774AFE">
      <w:pPr>
        <w:keepLines/>
        <w:numPr>
          <w:ilvl w:val="5"/>
          <w:numId w:val="3"/>
        </w:numPr>
        <w:spacing w:after="0"/>
      </w:pPr>
      <w:r>
        <w:rPr>
          <w:rFonts w:ascii="Times New Roman"/>
          <w:sz w:val="24"/>
        </w:rPr>
        <w:t>FALSE</w:t>
      </w:r>
    </w:p>
    <w:p w14:paraId="2BDF66EE" w14:textId="77777777" w:rsidR="00490B80" w:rsidRDefault="00774AFE">
      <w:pPr>
        <w:keepLines/>
        <w:numPr>
          <w:ilvl w:val="5"/>
          <w:numId w:val="3"/>
        </w:numPr>
        <w:spacing w:after="0"/>
      </w:pPr>
      <w:r>
        <w:rPr>
          <w:rFonts w:ascii="Times New Roman"/>
          <w:sz w:val="24"/>
        </w:rPr>
        <w:t>FALSE</w:t>
      </w:r>
    </w:p>
    <w:p w14:paraId="347C7813" w14:textId="77777777" w:rsidR="00490B80" w:rsidRDefault="00774AFE">
      <w:pPr>
        <w:keepLines/>
        <w:numPr>
          <w:ilvl w:val="5"/>
          <w:numId w:val="3"/>
        </w:numPr>
        <w:spacing w:after="0"/>
      </w:pPr>
      <w:r>
        <w:rPr>
          <w:rFonts w:ascii="Times New Roman"/>
          <w:sz w:val="24"/>
        </w:rPr>
        <w:t>FALSE</w:t>
      </w:r>
    </w:p>
    <w:p w14:paraId="261752E9" w14:textId="77777777" w:rsidR="00490B80" w:rsidRDefault="00774AFE">
      <w:pPr>
        <w:keepLines/>
        <w:numPr>
          <w:ilvl w:val="5"/>
          <w:numId w:val="3"/>
        </w:numPr>
        <w:spacing w:after="0"/>
      </w:pPr>
      <w:r>
        <w:rPr>
          <w:rFonts w:ascii="Times New Roman"/>
          <w:sz w:val="24"/>
        </w:rPr>
        <w:t>FALSE</w:t>
      </w:r>
    </w:p>
    <w:p w14:paraId="67D47E99" w14:textId="77777777" w:rsidR="00490B80" w:rsidRDefault="00774AFE">
      <w:pPr>
        <w:keepLines/>
        <w:numPr>
          <w:ilvl w:val="5"/>
          <w:numId w:val="3"/>
        </w:numPr>
        <w:spacing w:after="0"/>
      </w:pPr>
      <w:r>
        <w:rPr>
          <w:rFonts w:ascii="Times New Roman"/>
          <w:sz w:val="24"/>
        </w:rPr>
        <w:t>TRUE</w:t>
      </w:r>
    </w:p>
    <w:p w14:paraId="5E099822" w14:textId="77777777" w:rsidR="00490B80" w:rsidRDefault="00774AFE">
      <w:pPr>
        <w:keepLines/>
        <w:numPr>
          <w:ilvl w:val="5"/>
          <w:numId w:val="3"/>
        </w:numPr>
        <w:spacing w:after="0"/>
      </w:pPr>
      <w:r>
        <w:rPr>
          <w:rFonts w:ascii="Times New Roman"/>
          <w:sz w:val="24"/>
        </w:rPr>
        <w:t>FALSE</w:t>
      </w:r>
    </w:p>
    <w:p w14:paraId="311E476A" w14:textId="77777777" w:rsidR="00490B80" w:rsidRDefault="00774AFE">
      <w:pPr>
        <w:keepLines/>
        <w:numPr>
          <w:ilvl w:val="5"/>
          <w:numId w:val="3"/>
        </w:numPr>
        <w:spacing w:after="0"/>
      </w:pPr>
      <w:r>
        <w:rPr>
          <w:rFonts w:ascii="Times New Roman"/>
          <w:sz w:val="24"/>
        </w:rPr>
        <w:t>Essay</w:t>
      </w:r>
    </w:p>
    <w:p w14:paraId="71A67908" w14:textId="77777777" w:rsidR="00490B80" w:rsidRDefault="00774AFE">
      <w:pPr>
        <w:keepLines/>
        <w:numPr>
          <w:ilvl w:val="5"/>
          <w:numId w:val="3"/>
        </w:numPr>
        <w:spacing w:after="0"/>
      </w:pPr>
      <w:r>
        <w:rPr>
          <w:rFonts w:ascii="Times New Roman"/>
          <w:sz w:val="24"/>
        </w:rPr>
        <w:t>Essay</w:t>
      </w:r>
    </w:p>
    <w:p w14:paraId="1A7E2BB5" w14:textId="77777777" w:rsidR="00490B80" w:rsidRDefault="00774AFE">
      <w:pPr>
        <w:keepLines/>
        <w:numPr>
          <w:ilvl w:val="5"/>
          <w:numId w:val="3"/>
        </w:numPr>
        <w:spacing w:after="0"/>
      </w:pPr>
      <w:r>
        <w:rPr>
          <w:rFonts w:ascii="Times New Roman"/>
          <w:sz w:val="24"/>
        </w:rPr>
        <w:t>Essay</w:t>
      </w:r>
    </w:p>
    <w:p w14:paraId="755F85B5" w14:textId="77777777" w:rsidR="00490B80" w:rsidRDefault="00774AFE">
      <w:pPr>
        <w:keepLines/>
        <w:numPr>
          <w:ilvl w:val="5"/>
          <w:numId w:val="3"/>
        </w:numPr>
        <w:spacing w:after="0"/>
      </w:pPr>
      <w:r>
        <w:rPr>
          <w:rFonts w:ascii="Times New Roman"/>
          <w:sz w:val="24"/>
        </w:rPr>
        <w:t>Essay</w:t>
      </w:r>
    </w:p>
    <w:p w14:paraId="6C99717A" w14:textId="77777777" w:rsidR="00490B80" w:rsidRDefault="00774AFE">
      <w:pPr>
        <w:keepLines/>
        <w:numPr>
          <w:ilvl w:val="5"/>
          <w:numId w:val="3"/>
        </w:numPr>
        <w:spacing w:after="0"/>
      </w:pPr>
      <w:r>
        <w:rPr>
          <w:rFonts w:ascii="Times New Roman"/>
          <w:sz w:val="24"/>
        </w:rPr>
        <w:t>Essay</w:t>
      </w:r>
    </w:p>
    <w:p w14:paraId="55A357EB" w14:textId="77777777" w:rsidR="00490B80" w:rsidRDefault="00774AFE">
      <w:pPr>
        <w:keepLines/>
        <w:numPr>
          <w:ilvl w:val="5"/>
          <w:numId w:val="3"/>
        </w:numPr>
        <w:spacing w:after="0"/>
      </w:pPr>
      <w:r>
        <w:rPr>
          <w:rFonts w:ascii="Times New Roman"/>
          <w:sz w:val="24"/>
        </w:rPr>
        <w:t>Essay</w:t>
      </w:r>
    </w:p>
    <w:sectPr w:rsidR="00490B8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0370" w14:textId="77777777" w:rsidR="00774AFE" w:rsidRDefault="00774AFE">
      <w:pPr>
        <w:spacing w:after="0" w:line="240" w:lineRule="auto"/>
      </w:pPr>
      <w:r>
        <w:separator/>
      </w:r>
    </w:p>
  </w:endnote>
  <w:endnote w:type="continuationSeparator" w:id="0">
    <w:p w14:paraId="440B5487" w14:textId="77777777" w:rsidR="00774AFE" w:rsidRDefault="0077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79BB" w14:textId="77777777" w:rsidR="004C5E90" w:rsidRDefault="004C5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C41F" w14:textId="690DA2F4" w:rsidR="00490B80" w:rsidRPr="004C5E90" w:rsidRDefault="00490B80" w:rsidP="004C5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E391" w14:textId="77777777" w:rsidR="004C5E90" w:rsidRDefault="004C5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3419" w14:textId="77777777" w:rsidR="00774AFE" w:rsidRDefault="00774AFE">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14:paraId="20AD69BE" w14:textId="77777777" w:rsidR="00774AFE" w:rsidRDefault="00774AFE"/>
    <w:p w14:paraId="37BE5C84" w14:textId="77777777" w:rsidR="00774AFE" w:rsidRDefault="00774AFE">
      <w:pPr>
        <w:spacing w:after="0" w:line="240" w:lineRule="auto"/>
      </w:pPr>
      <w:r>
        <w:separator/>
      </w:r>
    </w:p>
  </w:footnote>
  <w:footnote w:type="continuationSeparator" w:id="0">
    <w:p w14:paraId="3D5CD84D" w14:textId="77777777" w:rsidR="00774AFE" w:rsidRDefault="0077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E6DD" w14:textId="77777777" w:rsidR="004C5E90" w:rsidRDefault="004C5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1EA3" w14:textId="77777777" w:rsidR="004C5E90" w:rsidRDefault="004C5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DEC7" w14:textId="77777777" w:rsidR="004C5E90" w:rsidRDefault="004C5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B23C4608"/>
    <w:lvl w:ilvl="0" w:tplc="05D293F6">
      <w:numFmt w:val="decimal"/>
      <w:lvlText w:val=""/>
      <w:lvlJc w:val="left"/>
    </w:lvl>
    <w:lvl w:ilvl="1" w:tplc="CFB4CDDE">
      <w:start w:val="1"/>
      <w:numFmt w:val="bullet"/>
      <w:lvlText w:val=""/>
      <w:lvlJc w:val="left"/>
      <w:pPr>
        <w:ind w:left="720" w:hanging="360"/>
      </w:pPr>
      <w:rPr>
        <w:rFonts w:ascii="Courier New" w:hAnsi="Courier New" w:hint="default"/>
      </w:rPr>
    </w:lvl>
    <w:lvl w:ilvl="2" w:tplc="6AEAEDBE">
      <w:numFmt w:val="decimal"/>
      <w:lvlText w:val=""/>
      <w:lvlJc w:val="left"/>
    </w:lvl>
    <w:lvl w:ilvl="3" w:tplc="0FA44B06">
      <w:numFmt w:val="decimal"/>
      <w:lvlText w:val=""/>
      <w:lvlJc w:val="left"/>
    </w:lvl>
    <w:lvl w:ilvl="4" w:tplc="AA3E885E">
      <w:numFmt w:val="decimal"/>
      <w:lvlText w:val=""/>
      <w:lvlJc w:val="left"/>
    </w:lvl>
    <w:lvl w:ilvl="5" w:tplc="039843B6">
      <w:numFmt w:val="decimal"/>
      <w:lvlText w:val=""/>
      <w:lvlJc w:val="left"/>
    </w:lvl>
    <w:lvl w:ilvl="6" w:tplc="09F0BE90">
      <w:numFmt w:val="decimal"/>
      <w:lvlText w:val=""/>
      <w:lvlJc w:val="left"/>
    </w:lvl>
    <w:lvl w:ilvl="7" w:tplc="2F98332E">
      <w:numFmt w:val="decimal"/>
      <w:lvlText w:val=""/>
      <w:lvlJc w:val="left"/>
    </w:lvl>
    <w:lvl w:ilvl="8" w:tplc="F0A698BC">
      <w:numFmt w:val="decimal"/>
      <w:lvlText w:val=""/>
      <w:lvlJc w:val="left"/>
    </w:lvl>
  </w:abstractNum>
  <w:abstractNum w:abstractNumId="1" w15:restartNumberingAfterBreak="0">
    <w:nsid w:val="08AF2FBE"/>
    <w:multiLevelType w:val="multilevel"/>
    <w:tmpl w:val="981E60A8"/>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11A09852"/>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90B80"/>
    <w:rsid w:val="00490B80"/>
    <w:rsid w:val="004C5E90"/>
    <w:rsid w:val="0077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AC28F1"/>
  <w15:docId w15:val="{8B8DAD99-75E9-4076-AF97-38B69D8F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4C5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3733</Words>
  <Characters>21283</Characters>
  <Application>Microsoft Office Word</Application>
  <DocSecurity>0</DocSecurity>
  <Lines>177</Lines>
  <Paragraphs>49</Paragraphs>
  <ScaleCrop>false</ScaleCrop>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 Flip 14</cp:lastModifiedBy>
  <cp:revision>2</cp:revision>
  <dcterms:created xsi:type="dcterms:W3CDTF">2023-08-17T17:39:00Z</dcterms:created>
  <dcterms:modified xsi:type="dcterms:W3CDTF">2023-08-17T17:39:00Z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