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word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psychology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was derived from the Greek words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psyche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and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logos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, which mean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think and know.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behavior and experience.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mind and body.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mind and word.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objection to defining psychology as the scientific study of mind?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Psychology does not want to be a scientific field.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Mind is not observable.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Bigger research grants are available for studying the brain.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mind is separate from the body.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can you expect to gain from a course in introduction to psychology?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ability to analyze dreams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ability to decipher hidden aspects of people’s personality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about learning, memory, and attention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tricks for manipulating other people’s behavior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do so few statements apply to the behavior of all people, all the time?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9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principle of determinism does not apply to humans.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Behavior depends on many influences.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mind is separate from the body.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 far, nearly all psychological research has dealt with laboratory animals.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Decades ago, two laboratories consistently got different results in studies about human learning. What was responsible for the difference?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differences in the chairs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differences in the climate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differences in the diet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differences in the age of participants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has psychological research advanced further for sensation and memory than for personality and emotion?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7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differences in availability of research participants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differences in psychologists’ interests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differences in accuracy of measurement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differences in availability of research grants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meant by “determinism” in contrast to “free will”?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behavioral differences depend at least partly on genetics.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People who try hard can accomplish whatever they want.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Every event has a cause.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Mind and brain are inseparable.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does determinism imply for psychology?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3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 have free will to control our actions.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People who make the greatest efforts will have the greatest success.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behavioral differences relate to genetics.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Behavior follows rules of cause and effect.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Someone who believes in “determinism” believes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9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Genetic factors control everything we do.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Research can find explanations for behaviors.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People have free will to determine their actions.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Eventually, humans will evolve greater intelligence.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belief that all behaviors have a cause implies which philosophical position?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authoritarianism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determinism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dualism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structuralism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views is regarded as the opposite of determinism?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free will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dualism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functionalism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belief in free will opposes which of the following assertions?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3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Introspection is a valid method of understanding thought.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Heredity and environment are equally important.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Scientific research can explain human behavior.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Children advance through several stages of cognitive development.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Someone who supports the idea of determinism believes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0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Highly motivated people achieve their goals.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Genetic factors control how we behave.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Scientific research can find explanations of behavior.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Mind and body are separate, but they interact.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Those who accept determinism and those who believe in free will disagree about what?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8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Should children be taught to obey or to become independent?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mind and body inseparable or independent of each other?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Does behavior follow rules of cause and effect?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Which controls more of behavioral differences, heredity or environment?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evaluate the assumptions of determinism, what would someone test?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predictability of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importance of genetic differences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differences among cultures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effectiveness of motivational speakers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someone discovered that certain behaviors are totally unpredictable, that finding would contradict which view?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determinism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free will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dualism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do advocates of determinism explain why we cannot completely predict people’s behavior?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9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Researchers have not yet identified all the genes on human chromosomes.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impractical to measure all the influences on behavior.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People have free will.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mind is independent of the body.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does determinism apply to human behavior, if at all?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8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Your behavior is like a ball bouncing down a hill.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 act as you do because of your heredity and environment.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 act as you do because of your heredity alone.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Determinism applies to inanimate objects, not to people.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meant by the mind–brain problem?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Which is more important, the mind or the brain?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does experience relate to brain activity?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Where is the mind during an out of body experience?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genes control development of the brain or the mind?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 psychologists and philosophers mean by the “mind–body” problem?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7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does brain activity relate to mental activity?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happens during an out of body experience?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happens to the mind after the body dies?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you mind what I do with your body?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meant by “dualism”?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7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belief that two can live as cheaply as 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belief that plant life and animal life evolved from separate ancestors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belief that heredity and environment are equally important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belief that mind is separate from the brain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meant by “monism”?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4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belief that heredity controls all aspects of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belief that behavior follows cause and effect rules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belief that all animals evolved from a single ancestor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belief that mental activity is the same as brain activity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Dualism conflicts with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idea of free will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theory of evolution by natural selection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principle of supply and demand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matter and energy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Monism and dualism are conflicting views with regard to which issue?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mind-brain problem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free will vs. determinism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nature-nurture debate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evolution of species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monism, what is the relationship between thoughts and brain activity?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5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Thoughts cause brain activity.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Brain activity causes thoughts.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Thoughts and brain activity are the same thing.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Thoughts and brain activity are unrelated.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example of evidence to support monism?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6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mammalian species have some of the same genes.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Every task activates some part of the brain.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Certain types of behavior vary from one culture to another.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Children begin to understand speech before they produce it themselves.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Studies of the contributions of heredity and environment relate to which question?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mind-brain problem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nature-nurture issue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free will and determinism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stucturalism and functionalism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relates MOST closely to studying the nature-nurture issue?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8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analyzing the relationship between people’s dreams and their motivations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watching how people behave differently after sleep deprivation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examining cellular structures in different parts of the brain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comparing the genes of people who behave differently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A study of similarities and differences in the behaviors of twins is MOST related to which of these?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difference between structuralism and functionalism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mind-brain problem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question of free will and determinism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nature-nurture issue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questions is MOST closely related to the nature–nurture issue?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4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what ways, if any, do motivations differ from emotions?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alcohol and other substances cause permanent harm to the brain?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people have free will that makes their behavior beyond the reach of science?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children resemble their parents because of experiences or genes?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therapist is MOST likely to have a PhD degree?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psychiatrist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psychoanalyst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clinical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social worker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clinical psychologist has which educational degree(s)?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associate degree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bachelor’s degree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 least a master’s degree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phd and md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A psychiatrist has which educational degree(s)?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associate degree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bachelor’s degree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phd or psyd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professions requires an MD (medical doctor) degree?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psychiatrist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clinical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social worker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psychologist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 difference between psychiatrists and most clinical psychologists?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Psychiatrists can prescribe drugs, and most clinical psychologists cannot.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Psychiatrists conduct research, and clinical psychologists do not.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Psychiatrists deal with emotional problems, and most clinical psychologists do not.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Psychiatrists teach in universities, and clinical psychologists do not.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Psychiatrists and clinical psychologists differ MOST clearly in which way?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interest in helping disturbed people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theories of personality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education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People with the most severe psychological disorders usually get treatment from which specialist?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psychiatrist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clinical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counseling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phrenologist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does a psychoanalyst differ from other therapists?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greater attention to neuroscience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greater emphasis on seeking rapid changes in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greater use of laboratory research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greater adherence to the ideas of sigmund freud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Can clinical psychologists prescribe drugs in the United States?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Yes, all of them can.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No, none of them can.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some can, but in all states.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some can, and only in certain states.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what way might a visit to a clinical psychologist be better than to a psychiatrist?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8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clinical psychologist has more extensive education and experience.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clinical psychologist is better prepared to prescribe antidepressants or other drugs.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clinical psychologist is more likely to listen extensively to the client’s troubles.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clinical psychologist follows different theories of personality.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Typically, what education does a clinical social worker have?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bachelor’s degree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master’s degree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PsyD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LEAST likely to deal with people who have serious emotional problems?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psychiatrist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psychoanalyst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counseling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clinical psychologist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does a counseling psychologist do?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6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counseling psychologist conducts, evaluates, and publishes laboratory research.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counseling psychologist deals with the people with the most severe disorders.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counseling psychologist checks how well patients adjust to their medications.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counseling psychologist helps people with decisions and career adjustments.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forensic psychologist consults with what type of person?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labor leaders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engineers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lawyers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clergy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specialist provides advice to lawyers and judges?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forensic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human factors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counseling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structuralist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does an industrial/organizational psychologist MOST often do?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advises students about how to prepare a job application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helps companies hire the right employees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provides counseling to workers with emotional problems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helps engineers revise their machinery to be easier to understand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psychologist helps a company choose employees and train them for a job?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psychoanalyst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industrial/organizational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biopsychologist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kind of psychologist helps increase workers’ productivity and satisfaction?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comparative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industrial/organizational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does an industrial/organizational psychologist do?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6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helps companies design attractive buildings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helps engineers design equipment that is easy to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psychoanalyzes workers who seem to be in distress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helps a company hire and train its workers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main activity for specialists in human factors (ergonomics)?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2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helping companies hire and train their workers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designing machines to help people use them easily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facilitating communication between people from different cultures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theory and research related to how evolution affects behavior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human factors specialist would MOST likely work in cooperation with what field?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lawyers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engineers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politicians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physicians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Engineers who want help designing machines for people to use would consult which of these?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industrial/organizational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comparative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psychologist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human factors psychologist helps redesign machines for what purpose?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5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make them more attractive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make them easier to use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make them less expensive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make them more energy-efficient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 human factors specialists, industrial psychologists, and military psychologists have in common?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provide advice to organizations.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help people who cannot afford to pay.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concentrate on overcoming cultural barriers.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conduct research on college students.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do military psychologists resemble industrial/organizational psychologists?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redesign machinery to make it easier to use.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help place people into appropriate jobs.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counsel people who have emotional problems.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help to identify people who are likely to become dangerous.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education must someone have to practice school psychology in the United States?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high-school diploma and a recommendation from a school counselor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two-year degree from a community college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bachelor’s degree plus one year of experience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 least a master’s degree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is LEAST likely to provide advice or services to an organization?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military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developmental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industrial/organizational psychologist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distinctive about community psychologists?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2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live in the same community where they work.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contribute a share of their salary back to the community that they study.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address the problems of a community, not an individual.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do research comparing communities in several countries.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psychologist is MOST likely to work to improve government policies to promote well-being for disadvantaged people?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social 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developmental 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community 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clinical psychologists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psychologist studies the effects of age differences?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developmental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psychoanalyst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cognitive psychologist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developmental psychologist studies differences as a result of what?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personality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culture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comparison to adults, newborns appear to be less sensitive to which taste?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bitter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sweet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salty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sour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children dislike many vegetables, and also resist swallowing many medicines. Why?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Children are more sensitive to bitter tastes than are adults.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Children are more sensitive to salty tastes than are adults.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Children’s throats are narrower than adults’ throats.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Children do not yet have a full set of teeth.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means thought and knowledge?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cognition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neuroscience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does a cognitive psychologist study?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thinking and problem solving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motivation and emotion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cooperation and competition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sympathetic and parasympathetic nervous systems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psychologist studies thought, knowledge, and decision making?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cognitive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comparative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psychologist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Of the following, who is LEAST likely to enjoy strong tastes?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someone with slower than average action potentials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someone with faster than average action potentials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someone with more than average number of taste buds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someone with fewer than average number of taste buds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 average, what is true for people with a greater than average number of taste buds?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tend to eat more slowly than average.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tend to dislike strong tastes.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tend to eat a wider than average variety of foods.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tend to speak more rapidly than average.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would damage to the adrenal glands alter taste preferences?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decreased preference for salty tastes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increased preference for salty tastes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decreased preference for sweet tastes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increased preference for sweet tastes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would increase preference for salty tastes?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increased activity of the pancreas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defective adrenal glands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damage to the occipital cortex of the brain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infection of the meninges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Of the following, which is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biopsychologist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MOST likely to study?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differences among cultures in their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way people interact in social groups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effects of drugs and hormones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effects of rewards and punishments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psychologist studies the effects of genetics and brain activity?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cognitive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cross-cultural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Extensive sweating or bleeding can increase the preference for what taste?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sour taste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salty taste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sweet taste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hot pepper taste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explanations would an evolutionary psychologist offer for a behavior?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behavior will continue to increase and improve in the future.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behavior was useful to our ancestors.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behavior develops gradually as a child grows older.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behavior develops as a result of learning and memory.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explain why people like sweet tastes, what type of answer would an evolutionary psychologist favor?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4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 enjoy doing things that make us feel good.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Our ancestors survived because of their preference for sweet tastes.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Receptors sensitive to sweet tastes send signals to reward areas of the brain.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Children learn some of their taste preferences by copying those of their parents.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kind of psychologist studies how people influence one another?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comparative psychologist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social psychologist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would a social psychologist be MOST likely to study?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1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do the food preferences of humans compare to those of other primates?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Why do we eat more when in groups than when eating alone?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Why do infants prefer sweets and avoid bitter tastes from the start?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brain areas control eating and food selection?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major concern of cross-cultural psychologists?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4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Which aspects of behavior change most drastically as children gain experience?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did human behavior change over the course of evolutionary history?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true for nearly all people, and what varies depending on background?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the best way to design buildings for workers’ comfort and efficiency?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one study, what was MOST likely to make Japanese exchange students feel homesick?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inability to listen to Japanese music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inability to get dates with other Japanese people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inability to practice Japanese religious customs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inability to get Japanese food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psychologist studies age differences?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developmental 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psychologists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psychologist studies thought and knowledge?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industrial/organizational 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cognitive 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developmental 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type of psychologist studies how people behave in groups?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factors specialists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social 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psychologists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jobs in psychology require only a bachelor’s degree?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private practice in psychotherapy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personnel work or social services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teaching at a college or university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school psychologist for a school system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education is necessary to become a psychologist providing mental health services?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bachelor’s degree with a major in psychology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bachelor’s degree plus one year of supervised practice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 least a master’s degree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a PhD and an MD degree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main difference between a PhD degree and a PsyD degree?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2"/>
              <w:gridCol w:w="80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Getting a PsyD degree requires completing a major research project.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Getting a PhD degree requires completing a major research project.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Getting a PhD degree requires supervised experience at providing mental health services.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Getting a PsyD degree requires supervised experience at providing mental health services.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 requirement for getting a PhD that is usually not required for a PsyD?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6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major research project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completing years of course work after the bachelor’s degree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supervised practice at providing mental health services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personally being psychoanalyzed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did the history of psychology differ from the history of other scientific fields?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7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 fields received government research grants from the start 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 fields welcomed female researchers on an equal basis with males.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 fields conducted experimental research.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 fields began with centuries of contributions by amateurs.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made teaching easier for early physics and chemistry professors than for psychology professors?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1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Chemistry and physics developed gradually from the work of amateurs.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Chemistry and physics received government grant money from the start.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Chemistry and physics courses included laboratory sections.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Chemistry and physics professors needed only a master’s degree, not a PhD.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did the early history of psychology differ from that of other scientific fields?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2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 fields began with many contributions by amateurs.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 fields relied on correlational research.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 fields received government research support from the start.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 fields established rigid rules about how to conduct research.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did the psychology professors of the early 1900s have so little to teach?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0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Ethics committees at the time forbade research on humans.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had been no tradition of amateur psychology research.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Textbook publishers refused to publish books on psychology.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Most psychology professors at the time had not been to college themselves.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did psychology begin as a scientific field?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ancient Greece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ancient Rome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during the late 1800s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during the mid 1900s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you had studied psychological science around 1910, what would have been the main emphasis?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dream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emotional disturbances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sensory systems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did psychology professors around 1900 have an “inferiority complex”?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5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Most of these professors had never been to college themselves.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were unable to get research grants as large as those in chemistry or physics.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After they had been psychoanalyzed, they were aware of their personal flaws.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Compared to other sciences, they had little to teach.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was common among psychologists around the year 1900?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4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included as many women as men.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predicted the coming of the Copernicus or Darwin of the mind.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spent much of their efforts trying to measure brain activity.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Nearly all of them were clinical psychologists.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Who said his own contributions were similar to those of Copernicus and Darwin?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Sigmund Freud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William James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Wilhelm Wundt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Edward Titchener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Who founded the first psychological research laboratory?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Edward Titchener in the United States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Wilhelm Wundt in Germany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Alfred Binet in France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Sigmund Freud in Austria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was one of Wilhelm Wundt’s research goals?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6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find empirically validated methods for treating mental illness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discover elements of experience, analogous to those of 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test the language-learning abilities of chimpanzees and other animals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identify genetic differences that contribute to intelligence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For what is Wilhelm Wundt famous?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established the world’s first mental hospital..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 research was the start of scientific psychology.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wrote the first psychology textbook in the English language.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demonstrated the flaws in Sigmund Freud’s theories.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introspection?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relating a behavior to brain activity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looking within yourself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cooperating with other people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stimulus-response psychology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data would result from a study relying on introspection?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blood samples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self-report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brain waves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percent correct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Wilhelm Wundt used which of these methods in his research?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testing of blood samples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introspection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maze learning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Wilhelm Wundt’s research focused largely on which of these questions?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the most effective way to treat mental illness?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happens when a rat learns its way through a maze?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are the elements of mental experience?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 chimpanzees learn human languages?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did Wilhelm Wundt demonstrate?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5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ways in which different brain areas communicate with one another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importance of studying individual genes and chromosomes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possibility of scientific research in psychology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ability of dream analysis to reveal unconscious motivations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Titchener’s research on structuralism sought to understand which of these?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0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best explanation of how rats learn mazes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relationship between heredity and environment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sensations and images that compose the mind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childhood experiences that lead to mental illness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did psychologists abandon Titchener’s search for the structures of the mind?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preferred to study unconscious processes.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thought he had already answered the question.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decided the question was unanswerable.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could not afford the equipment that was necessary.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William James recommended what topic for psychologists to study?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animal behavior differs from human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people perform useful behaviors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sensations and images that compose the mind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effects of genetic variations on behavior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Who is considered the founder of American psychology?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William James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Carl Jung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Sigmund Freud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Wilhelm Wundt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did William James propose as a good topic for psychological research?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Does the mind consist of sensations or images?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Which genetic variations are most important for personality?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 people attend to more than one thing at a time?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the relationship between mind and brain?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contrast to functionalists, what was the greater interest for structuralists?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unconscious processes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mental illness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contents of the mind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 behavior 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early psychologists stopped waiting for a “great man” to revolutionize psychology, how else did they hope to resemble physics and other sciences?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0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tried to discover precise laws of learning.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tried to locate specific genes that control behavior.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tried to relate mental illnesses to changes in brain anatomy.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tried to get universities to require lab sections for psychology courses.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did so many psychologists of the mid-1900s study rats in mazes?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find which brain cells control spatial orientation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improve methods of rat extermination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discover general laws of learning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identify genetic variations that influence intelligence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hopes of discovering general laws of behavior, what did psychologists of the mid-1900s study?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people recovering from a coma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introspection reports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 of dreams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rats in mazes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psychological researchers of the mid-1900s studied rats in mazes, what was their hope?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discover general laws of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understand the differences between humans and other species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identify the genes responsible for intelligence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improve methods of rat extermination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certain research studies in the mid-1900s, a researcher would say “mm-hmm” or “good” whenever you said a sentence about yourself. What theory were they testing?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5"/>
              <w:gridCol w:w="80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Language influences thought as much as thought influences language.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Increased self-esteem leads to greater productivity and decreased hostility toward others.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frequency of any behavior depends on reinforcements and punishments.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way we phrase a sentence determines how we think about something.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was a major area of interest for the earliest psychological researchers?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emotion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abnormal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sensation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did many of the earliest psychological researchers studied sensation?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9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Ethical restraints at the time prohibited other types of psychological research.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Sensation was a compromise between the interests of structuralists and functionalists.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 grants were available for sensation research, but not for anything else.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Sensation was easier to measure than many other psychological processes.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light that is twice as bright does not appear to be twice as bright. That observation led to which discovery?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mind-body monism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Maslow’s hierarchy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Clark Hull’s theory of learning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psychophysical function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one light is twice as physically intense as a second light, how will it appear?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equally bright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less than twice as bright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twice as bright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more than twice as bright.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 comparative psychologists compare?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attitudes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theories of personality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brain areas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 species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theory inspired the rise of comparative psychology?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Piaget’s theory of development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Hull’s theory of learning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Darwin’s theory of evolution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Freud’s theory of the personality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Early comparative psychologists’ study of animal intelligence led to which conclusion?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5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 intelligence depends on a combination of four genes with major effects.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 intelligence closely corresponds to the relative speed of action potentials.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 intelligence depends on the quality of vision and hearing.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pointless to try to rank-order animals in terms of intelligence.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motivation for modern-day research on animal learning?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rank-order the animals from most intelligent to least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predict the future evolution of intelligence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understand the mechanisms of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improve our methods of testing human intelligence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evidence did Francis Galton think demonstrated inheritance of intelligence?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4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Certain genetic mutations are linked to intellectual deficits.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Many of the sons of eminent men became eminent themselves.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Brain measurements correlate strongly with estimates of intelligence.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Most pairs of twins have similar scores on IQ tests.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Who developed the first useful intelligence test?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Wilhelm Wundt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William James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Sigmund Freud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Alfred Binet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was Sigmund Freud’s emphasis in psychotherapy?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encouraging his patients to explore the spiritual aspects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tracing current behavior problems to early childhood experiences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altering problematic behaviors by rewards and punishments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explaining behavior in terms of brain mechanisms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Sigmund Freud paid special attention to which aspect of his patients’ experience and behavior?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sudden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changes in their facial expressions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reports of dreams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eye movements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left-right asymmetry in their posture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was Sigmund Freud’s emphasis in psychotherapy?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9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trying to get people to forget their most unpleasant experiences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relating current problems to childhood experiences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encouraging meditation and spiritual exploration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using rewards and punishments to alter behavior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did clinical psychology start to become widespread?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9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after the terrorist attacks of September 11, 2001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after the abolition of slavery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after the development of antidepressant medications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after World War II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did psychology change as a result of World War II?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increased research on the components of the mind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increased services by clinical psychologists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sudden emphasis on strict ethics in research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trend toward shorter college textbooks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field of psychology expanded greatly shortly after World War II?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structuralist psychology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clinical psychology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industrial/organizational psychology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forensic psychology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did clinical psychology increase in prominence just after World War II?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7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Sigmund Freud made his first trip to the United States.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Returning soldiers needed more help than psychiatrists could provide.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American colleges began admitting women on an equal basis with men.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first antidepressant drugs became available.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fields was more prominent in the mid-1900s than it is today?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neuroscience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 learning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positive psychology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evolutionary psychology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which of these ways has psychology changed since the mid-1900s?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6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greater emphasis on the theories of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sigmund freud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greater influence of cognitive psychology and neuroscience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greater ambition to develop general theories of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greater research on rats in mazes 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what way is modern cognitive psychology similar to Titchener’s structuralism?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relies on the same research methods.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considers thought and knowledge, not just behavior.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relates current problem behaviors to childhood experiences.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compares human behavior to that of laboratory animals.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does positive psychology study?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influence of childhood traumas on adult personality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experiences that make people happy and successful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mathematical models of the nervous system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causes of violent or antisocial behavior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would a health psychologist be MOST likely to study?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77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genetic influences on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effects of exercise, diet, and alcohol on health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effects of antidepressant drugs on mental health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and improved ways to deliver psychotherapy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was Mary Calkins important in the history of psychology?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She was one of the first women in psychology.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She was the founder of evolutionary psychology.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She devised the first useful personality test.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She led the movement to apply ethics to psychological research.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Today, how many of the PhD degrees in psychology in the United States go to women?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less than five percent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ten to twenty percent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about half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more than half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01: What Is Psychology?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What Is Psychology?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