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455C" w14:textId="77777777" w:rsidR="00AC39E8" w:rsidRDefault="00000000">
      <w:pPr>
        <w:keepNext/>
        <w:keepLines/>
      </w:pPr>
      <w:r>
        <w:rPr>
          <w:rFonts w:ascii="Times New Roman"/>
          <w:sz w:val="28"/>
        </w:rPr>
        <w:t>Student name:__________</w:t>
      </w:r>
    </w:p>
    <w:p w14:paraId="2396A02F" w14:textId="77777777" w:rsidR="00AC39E8" w:rsidRDefault="00000000">
      <w:pPr>
        <w:keepNext/>
        <w:keepLines/>
        <w:sectPr w:rsidR="00AC39E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MULTIPLE CHOICE - Choose the one alternative that best completes the statement or answers the question.</w:t>
      </w:r>
      <w:r>
        <w:rPr>
          <w:rFonts w:ascii="Times New Roman"/>
          <w:b/>
          <w:sz w:val="24"/>
        </w:rPr>
        <w:br/>
        <w:t>1)</w:t>
      </w:r>
      <w:r>
        <w:rPr>
          <w:rFonts w:ascii="Times New Roman"/>
          <w:b/>
          <w:sz w:val="24"/>
        </w:rPr>
        <w:tab/>
      </w:r>
      <w:r>
        <w:rPr>
          <w:rFonts w:ascii="Times New Roman"/>
          <w:sz w:val="24"/>
        </w:rPr>
        <w:t>Genetics is the study of</w:t>
      </w:r>
    </w:p>
    <w:p w14:paraId="648BE2A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inherited traits.</w:t>
      </w:r>
      <w:r>
        <w:rPr>
          <w:rFonts w:ascii="Times New Roman"/>
          <w:sz w:val="24"/>
        </w:rPr>
        <w:tab/>
      </w:r>
      <w:r>
        <w:rPr>
          <w:rFonts w:ascii="Times New Roman"/>
          <w:sz w:val="24"/>
        </w:rPr>
        <w:br/>
      </w:r>
      <w:r>
        <w:rPr>
          <w:rFonts w:ascii="Times New Roman"/>
          <w:sz w:val="24"/>
        </w:rPr>
        <w:tab/>
        <w:t>B) how organisms reproduce.</w:t>
      </w:r>
      <w:r>
        <w:rPr>
          <w:rFonts w:ascii="Times New Roman"/>
          <w:sz w:val="24"/>
        </w:rPr>
        <w:br/>
      </w:r>
      <w:r>
        <w:rPr>
          <w:rFonts w:ascii="Times New Roman"/>
          <w:sz w:val="24"/>
        </w:rPr>
        <w:tab/>
        <w:t>C) how life originated.</w:t>
      </w:r>
      <w:r>
        <w:rPr>
          <w:rFonts w:ascii="Times New Roman"/>
          <w:sz w:val="24"/>
        </w:rPr>
        <w:br/>
      </w:r>
      <w:r>
        <w:rPr>
          <w:rFonts w:ascii="Times New Roman"/>
          <w:sz w:val="24"/>
        </w:rPr>
        <w:tab/>
        <w:t>D) how the environment causes disease.</w:t>
      </w:r>
      <w:r>
        <w:rPr>
          <w:rFonts w:ascii="Times New Roman"/>
          <w:sz w:val="24"/>
        </w:rPr>
        <w:br/>
      </w:r>
      <w:r>
        <w:rPr>
          <w:rFonts w:ascii="Times New Roman"/>
          <w:sz w:val="24"/>
        </w:rPr>
        <w:tab/>
      </w:r>
    </w:p>
    <w:p w14:paraId="6583B1C8"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08482292"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In which choice are the entries listed from smallest to largest?</w:t>
      </w:r>
    </w:p>
    <w:p w14:paraId="5262F78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DNA building block - gene - chromosome - genome</w:t>
      </w:r>
      <w:r>
        <w:rPr>
          <w:rFonts w:ascii="Times New Roman"/>
          <w:sz w:val="24"/>
        </w:rPr>
        <w:tab/>
      </w:r>
      <w:r>
        <w:rPr>
          <w:rFonts w:ascii="Times New Roman"/>
          <w:sz w:val="24"/>
        </w:rPr>
        <w:br/>
      </w:r>
      <w:r>
        <w:rPr>
          <w:rFonts w:ascii="Times New Roman"/>
          <w:sz w:val="24"/>
        </w:rPr>
        <w:tab/>
        <w:t>B) DNA building block - RNA building block - protein</w:t>
      </w:r>
      <w:r>
        <w:rPr>
          <w:rFonts w:ascii="Times New Roman"/>
          <w:sz w:val="24"/>
        </w:rPr>
        <w:br/>
      </w:r>
      <w:r>
        <w:rPr>
          <w:rFonts w:ascii="Times New Roman"/>
          <w:sz w:val="24"/>
        </w:rPr>
        <w:tab/>
        <w:t>C) Gene - cell - DNA - genome</w:t>
      </w:r>
      <w:r>
        <w:rPr>
          <w:rFonts w:ascii="Times New Roman"/>
          <w:sz w:val="24"/>
        </w:rPr>
        <w:br/>
      </w:r>
      <w:r>
        <w:rPr>
          <w:rFonts w:ascii="Times New Roman"/>
          <w:sz w:val="24"/>
        </w:rPr>
        <w:tab/>
        <w:t>D) Chromosome - genome - cell - DNA building block</w:t>
      </w:r>
      <w:r>
        <w:rPr>
          <w:rFonts w:ascii="Times New Roman"/>
          <w:sz w:val="24"/>
        </w:rPr>
        <w:br/>
      </w:r>
      <w:r>
        <w:rPr>
          <w:rFonts w:ascii="Times New Roman"/>
          <w:sz w:val="24"/>
        </w:rPr>
        <w:tab/>
      </w:r>
    </w:p>
    <w:p w14:paraId="39BE001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916E965"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The complete genetic material of an organism is its</w:t>
      </w:r>
    </w:p>
    <w:p w14:paraId="0F049C8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genome.</w:t>
      </w:r>
      <w:r>
        <w:rPr>
          <w:rFonts w:ascii="Times New Roman"/>
          <w:sz w:val="24"/>
        </w:rPr>
        <w:tab/>
      </w:r>
      <w:r>
        <w:rPr>
          <w:rFonts w:ascii="Times New Roman"/>
          <w:sz w:val="24"/>
        </w:rPr>
        <w:br/>
      </w:r>
      <w:r>
        <w:rPr>
          <w:rFonts w:ascii="Times New Roman"/>
          <w:sz w:val="24"/>
        </w:rPr>
        <w:tab/>
        <w:t>B) chromosome.</w:t>
      </w:r>
      <w:r>
        <w:rPr>
          <w:rFonts w:ascii="Times New Roman"/>
          <w:sz w:val="24"/>
        </w:rPr>
        <w:br/>
      </w:r>
      <w:r>
        <w:rPr>
          <w:rFonts w:ascii="Times New Roman"/>
          <w:sz w:val="24"/>
        </w:rPr>
        <w:tab/>
        <w:t>C) phenotype.</w:t>
      </w:r>
      <w:r>
        <w:rPr>
          <w:rFonts w:ascii="Times New Roman"/>
          <w:sz w:val="24"/>
        </w:rPr>
        <w:br/>
      </w:r>
      <w:r>
        <w:rPr>
          <w:rFonts w:ascii="Times New Roman"/>
          <w:sz w:val="24"/>
        </w:rPr>
        <w:tab/>
        <w:t>D) genotype.</w:t>
      </w:r>
      <w:r>
        <w:rPr>
          <w:rFonts w:ascii="Times New Roman"/>
          <w:sz w:val="24"/>
        </w:rPr>
        <w:br/>
      </w:r>
      <w:r>
        <w:rPr>
          <w:rFonts w:ascii="Times New Roman"/>
          <w:sz w:val="24"/>
        </w:rPr>
        <w:tab/>
      </w:r>
    </w:p>
    <w:p w14:paraId="3EF518B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BC311FB"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The number of sets of our genome in most of our cells is __________.</w:t>
      </w:r>
      <w:r>
        <w:rPr>
          <w:rFonts w:ascii="Times New Roman"/>
          <w:sz w:val="24"/>
        </w:rPr>
        <w:br/>
      </w:r>
    </w:p>
    <w:p w14:paraId="6595A5A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w:t>
      </w:r>
      <w:r>
        <w:rPr>
          <w:rFonts w:ascii="Times New Roman"/>
          <w:sz w:val="24"/>
        </w:rPr>
        <w:tab/>
      </w:r>
      <w:r>
        <w:rPr>
          <w:rFonts w:ascii="Times New Roman"/>
          <w:sz w:val="24"/>
        </w:rPr>
        <w:br/>
      </w:r>
      <w:r>
        <w:rPr>
          <w:rFonts w:ascii="Times New Roman"/>
          <w:sz w:val="24"/>
        </w:rPr>
        <w:tab/>
        <w:t>B) 2</w:t>
      </w:r>
      <w:r>
        <w:rPr>
          <w:rFonts w:ascii="Times New Roman"/>
          <w:sz w:val="24"/>
        </w:rPr>
        <w:br/>
      </w:r>
      <w:r>
        <w:rPr>
          <w:rFonts w:ascii="Times New Roman"/>
          <w:sz w:val="24"/>
        </w:rPr>
        <w:tab/>
        <w:t>C) 3</w:t>
      </w:r>
      <w:r>
        <w:rPr>
          <w:rFonts w:ascii="Times New Roman"/>
          <w:sz w:val="24"/>
        </w:rPr>
        <w:br/>
      </w:r>
      <w:r>
        <w:rPr>
          <w:rFonts w:ascii="Times New Roman"/>
          <w:sz w:val="24"/>
        </w:rPr>
        <w:tab/>
        <w:t>D) 4</w:t>
      </w:r>
      <w:r>
        <w:rPr>
          <w:rFonts w:ascii="Times New Roman"/>
          <w:sz w:val="24"/>
        </w:rPr>
        <w:br/>
      </w:r>
      <w:r>
        <w:rPr>
          <w:rFonts w:ascii="Times New Roman"/>
          <w:sz w:val="24"/>
        </w:rPr>
        <w:tab/>
      </w:r>
    </w:p>
    <w:p w14:paraId="3901890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0AF1DD2F"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sz w:val="24"/>
        </w:rPr>
        <w:t>An estimated __________ DNA base pairs comprise the human genome.</w:t>
      </w:r>
    </w:p>
    <w:p w14:paraId="7BBF042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32,000</w:t>
      </w:r>
      <w:r>
        <w:rPr>
          <w:rFonts w:ascii="Times New Roman"/>
          <w:sz w:val="24"/>
        </w:rPr>
        <w:tab/>
      </w:r>
      <w:r>
        <w:rPr>
          <w:rFonts w:ascii="Times New Roman"/>
          <w:sz w:val="24"/>
        </w:rPr>
        <w:br/>
      </w:r>
      <w:r>
        <w:rPr>
          <w:rFonts w:ascii="Times New Roman"/>
          <w:sz w:val="24"/>
        </w:rPr>
        <w:tab/>
        <w:t>B) 320,000</w:t>
      </w:r>
      <w:r>
        <w:rPr>
          <w:rFonts w:ascii="Times New Roman"/>
          <w:sz w:val="24"/>
        </w:rPr>
        <w:br/>
      </w:r>
      <w:r>
        <w:rPr>
          <w:rFonts w:ascii="Times New Roman"/>
          <w:sz w:val="24"/>
        </w:rPr>
        <w:tab/>
        <w:t>C) 3.2 million</w:t>
      </w:r>
      <w:r>
        <w:rPr>
          <w:rFonts w:ascii="Times New Roman"/>
          <w:sz w:val="24"/>
        </w:rPr>
        <w:br/>
      </w:r>
      <w:r>
        <w:rPr>
          <w:rFonts w:ascii="Times New Roman"/>
          <w:sz w:val="24"/>
        </w:rPr>
        <w:tab/>
        <w:t>D) 3.2 billion</w:t>
      </w:r>
      <w:r>
        <w:rPr>
          <w:rFonts w:ascii="Times New Roman"/>
          <w:sz w:val="24"/>
        </w:rPr>
        <w:br/>
      </w:r>
      <w:r>
        <w:rPr>
          <w:rFonts w:ascii="Times New Roman"/>
          <w:sz w:val="24"/>
        </w:rPr>
        <w:tab/>
      </w:r>
    </w:p>
    <w:p w14:paraId="6A1023B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0836F69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The field of __________ addresses concerns arising from the use of new genetic technologies, including tests, treatments, privacy, and discrimination.</w:t>
      </w:r>
    </w:p>
    <w:p w14:paraId="3F9E501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metaethics</w:t>
      </w:r>
      <w:r>
        <w:rPr>
          <w:rFonts w:ascii="Times New Roman"/>
          <w:sz w:val="24"/>
        </w:rPr>
        <w:tab/>
      </w:r>
      <w:r>
        <w:rPr>
          <w:rFonts w:ascii="Times New Roman"/>
          <w:sz w:val="24"/>
        </w:rPr>
        <w:br/>
      </w:r>
      <w:r>
        <w:rPr>
          <w:rFonts w:ascii="Times New Roman"/>
          <w:sz w:val="24"/>
        </w:rPr>
        <w:tab/>
      </w:r>
      <w:r>
        <w:rPr>
          <w:rFonts w:ascii="Times New Roman"/>
          <w:color w:val="000000"/>
          <w:sz w:val="24"/>
        </w:rPr>
        <w:t>B) bioethics</w:t>
      </w:r>
      <w:r>
        <w:rPr>
          <w:rFonts w:ascii="Times New Roman"/>
          <w:sz w:val="24"/>
        </w:rPr>
        <w:br/>
      </w:r>
      <w:r>
        <w:rPr>
          <w:rFonts w:ascii="Times New Roman"/>
          <w:sz w:val="24"/>
        </w:rPr>
        <w:tab/>
      </w:r>
      <w:r>
        <w:rPr>
          <w:rFonts w:ascii="Times New Roman"/>
          <w:color w:val="000000"/>
          <w:sz w:val="24"/>
        </w:rPr>
        <w:t>C) biotechnology</w:t>
      </w:r>
      <w:r>
        <w:rPr>
          <w:rFonts w:ascii="Times New Roman"/>
          <w:sz w:val="24"/>
        </w:rPr>
        <w:br/>
      </w:r>
      <w:r>
        <w:rPr>
          <w:rFonts w:ascii="Times New Roman"/>
          <w:sz w:val="24"/>
        </w:rPr>
        <w:tab/>
      </w:r>
      <w:r>
        <w:rPr>
          <w:rFonts w:ascii="Times New Roman"/>
          <w:color w:val="000000"/>
          <w:sz w:val="24"/>
        </w:rPr>
        <w:t>D) genetics</w:t>
      </w:r>
      <w:r>
        <w:rPr>
          <w:rFonts w:ascii="Times New Roman"/>
          <w:sz w:val="24"/>
        </w:rPr>
        <w:br/>
      </w:r>
      <w:r>
        <w:rPr>
          <w:rFonts w:ascii="Times New Roman"/>
          <w:sz w:val="24"/>
        </w:rPr>
        <w:tab/>
      </w:r>
    </w:p>
    <w:p w14:paraId="3773C21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EEA0BF3"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Variants of a gene are called</w:t>
      </w:r>
    </w:p>
    <w:p w14:paraId="23D9657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genotypes.</w:t>
      </w:r>
      <w:r>
        <w:rPr>
          <w:rFonts w:ascii="Times New Roman"/>
          <w:sz w:val="24"/>
        </w:rPr>
        <w:tab/>
      </w:r>
      <w:r>
        <w:rPr>
          <w:rFonts w:ascii="Times New Roman"/>
          <w:sz w:val="24"/>
        </w:rPr>
        <w:br/>
      </w:r>
      <w:r>
        <w:rPr>
          <w:rFonts w:ascii="Times New Roman"/>
          <w:sz w:val="24"/>
        </w:rPr>
        <w:tab/>
        <w:t>B) phenotypes.</w:t>
      </w:r>
      <w:r>
        <w:rPr>
          <w:rFonts w:ascii="Times New Roman"/>
          <w:sz w:val="24"/>
        </w:rPr>
        <w:br/>
      </w:r>
      <w:r>
        <w:rPr>
          <w:rFonts w:ascii="Times New Roman"/>
          <w:sz w:val="24"/>
        </w:rPr>
        <w:tab/>
        <w:t>C) alleles.</w:t>
      </w:r>
      <w:r>
        <w:rPr>
          <w:rFonts w:ascii="Times New Roman"/>
          <w:sz w:val="24"/>
        </w:rPr>
        <w:br/>
      </w:r>
      <w:r>
        <w:rPr>
          <w:rFonts w:ascii="Times New Roman"/>
          <w:sz w:val="24"/>
        </w:rPr>
        <w:tab/>
        <w:t>D) single nucleotide polymorphisms.</w:t>
      </w:r>
      <w:r>
        <w:rPr>
          <w:rFonts w:ascii="Times New Roman"/>
          <w:sz w:val="24"/>
        </w:rPr>
        <w:br/>
      </w:r>
      <w:r>
        <w:rPr>
          <w:rFonts w:ascii="Times New Roman"/>
          <w:sz w:val="24"/>
        </w:rPr>
        <w:tab/>
      </w:r>
    </w:p>
    <w:p w14:paraId="66152C6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555B739"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Humans have __________ pairs of chromosomes.</w:t>
      </w:r>
      <w:r>
        <w:rPr>
          <w:rFonts w:ascii="Times New Roman"/>
          <w:sz w:val="24"/>
        </w:rPr>
        <w:br/>
      </w:r>
    </w:p>
    <w:p w14:paraId="5462E1F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23</w:t>
      </w:r>
      <w:r>
        <w:rPr>
          <w:rFonts w:ascii="Times New Roman"/>
          <w:sz w:val="24"/>
        </w:rPr>
        <w:tab/>
      </w:r>
      <w:r>
        <w:rPr>
          <w:rFonts w:ascii="Times New Roman"/>
          <w:sz w:val="24"/>
        </w:rPr>
        <w:br/>
      </w:r>
      <w:r>
        <w:rPr>
          <w:rFonts w:ascii="Times New Roman"/>
          <w:sz w:val="24"/>
        </w:rPr>
        <w:tab/>
        <w:t>B) 38</w:t>
      </w:r>
      <w:r>
        <w:rPr>
          <w:rFonts w:ascii="Times New Roman"/>
          <w:sz w:val="24"/>
        </w:rPr>
        <w:br/>
      </w:r>
      <w:r>
        <w:rPr>
          <w:rFonts w:ascii="Times New Roman"/>
          <w:sz w:val="24"/>
        </w:rPr>
        <w:tab/>
        <w:t>C) 46</w:t>
      </w:r>
      <w:r>
        <w:rPr>
          <w:rFonts w:ascii="Times New Roman"/>
          <w:sz w:val="24"/>
        </w:rPr>
        <w:br/>
      </w:r>
      <w:r>
        <w:rPr>
          <w:rFonts w:ascii="Times New Roman"/>
          <w:sz w:val="24"/>
        </w:rPr>
        <w:tab/>
        <w:t>D) 32</w:t>
      </w:r>
      <w:r>
        <w:rPr>
          <w:rFonts w:ascii="Times New Roman"/>
          <w:sz w:val="24"/>
        </w:rPr>
        <w:br/>
      </w:r>
      <w:r>
        <w:rPr>
          <w:rFonts w:ascii="Times New Roman"/>
          <w:sz w:val="24"/>
        </w:rPr>
        <w:tab/>
      </w:r>
    </w:p>
    <w:p w14:paraId="7082CB6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4C1AA4C"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A change in a gene's DNA sequence is a</w:t>
      </w:r>
    </w:p>
    <w:p w14:paraId="74AEFFE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genotype.</w:t>
      </w:r>
      <w:r>
        <w:rPr>
          <w:rFonts w:ascii="Times New Roman"/>
          <w:sz w:val="24"/>
        </w:rPr>
        <w:tab/>
      </w:r>
      <w:r>
        <w:rPr>
          <w:rFonts w:ascii="Times New Roman"/>
          <w:sz w:val="24"/>
        </w:rPr>
        <w:br/>
      </w:r>
      <w:r>
        <w:rPr>
          <w:rFonts w:ascii="Times New Roman"/>
          <w:sz w:val="24"/>
        </w:rPr>
        <w:tab/>
        <w:t>B) nucleotide.</w:t>
      </w:r>
      <w:r>
        <w:rPr>
          <w:rFonts w:ascii="Times New Roman"/>
          <w:sz w:val="24"/>
        </w:rPr>
        <w:br/>
      </w:r>
      <w:r>
        <w:rPr>
          <w:rFonts w:ascii="Times New Roman"/>
          <w:sz w:val="24"/>
        </w:rPr>
        <w:tab/>
        <w:t>C) mutation.</w:t>
      </w:r>
      <w:r>
        <w:rPr>
          <w:rFonts w:ascii="Times New Roman"/>
          <w:sz w:val="24"/>
        </w:rPr>
        <w:br/>
      </w:r>
      <w:r>
        <w:rPr>
          <w:rFonts w:ascii="Times New Roman"/>
          <w:sz w:val="24"/>
        </w:rPr>
        <w:tab/>
        <w:t>D) genome.</w:t>
      </w:r>
      <w:r>
        <w:rPr>
          <w:rFonts w:ascii="Times New Roman"/>
          <w:sz w:val="24"/>
        </w:rPr>
        <w:br/>
      </w:r>
      <w:r>
        <w:rPr>
          <w:rFonts w:ascii="Times New Roman"/>
          <w:sz w:val="24"/>
        </w:rPr>
        <w:tab/>
      </w:r>
    </w:p>
    <w:p w14:paraId="789BEFAC"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1146808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In general, RNA molecules</w:t>
      </w:r>
    </w:p>
    <w:p w14:paraId="58BCF22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comprise the chromosomes.</w:t>
      </w:r>
      <w:r>
        <w:rPr>
          <w:rFonts w:ascii="Times New Roman"/>
          <w:sz w:val="24"/>
        </w:rPr>
        <w:tab/>
      </w:r>
      <w:r>
        <w:rPr>
          <w:rFonts w:ascii="Times New Roman"/>
          <w:sz w:val="24"/>
        </w:rPr>
        <w:br/>
      </w:r>
      <w:r>
        <w:rPr>
          <w:rFonts w:ascii="Times New Roman"/>
          <w:sz w:val="24"/>
        </w:rPr>
        <w:tab/>
        <w:t>B) serve as messengers to allow the information in DNA to be used to construct proteins.</w:t>
      </w:r>
      <w:r>
        <w:rPr>
          <w:rFonts w:ascii="Times New Roman"/>
          <w:sz w:val="24"/>
        </w:rPr>
        <w:br/>
      </w:r>
      <w:r>
        <w:rPr>
          <w:rFonts w:ascii="Times New Roman"/>
          <w:sz w:val="24"/>
        </w:rPr>
        <w:tab/>
        <w:t>C) entwine with DNA molecules to encode proteins.</w:t>
      </w:r>
      <w:r>
        <w:rPr>
          <w:rFonts w:ascii="Times New Roman"/>
          <w:sz w:val="24"/>
        </w:rPr>
        <w:br/>
      </w:r>
      <w:r>
        <w:rPr>
          <w:rFonts w:ascii="Times New Roman"/>
          <w:sz w:val="24"/>
        </w:rPr>
        <w:tab/>
        <w:t>D) form double helices that encode DNA sequences.</w:t>
      </w:r>
      <w:r>
        <w:rPr>
          <w:rFonts w:ascii="Times New Roman"/>
          <w:sz w:val="24"/>
        </w:rPr>
        <w:br/>
      </w:r>
      <w:r>
        <w:rPr>
          <w:rFonts w:ascii="Times New Roman"/>
          <w:sz w:val="24"/>
        </w:rPr>
        <w:tab/>
      </w:r>
    </w:p>
    <w:p w14:paraId="63A20CA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ACCE1CC"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A genotype refers to</w:t>
      </w:r>
    </w:p>
    <w:p w14:paraId="00FF3B9C"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alleles present in an individual.</w:t>
      </w:r>
      <w:r>
        <w:rPr>
          <w:rFonts w:ascii="Times New Roman"/>
          <w:sz w:val="24"/>
        </w:rPr>
        <w:tab/>
      </w:r>
      <w:r>
        <w:rPr>
          <w:rFonts w:ascii="Times New Roman"/>
          <w:sz w:val="24"/>
        </w:rPr>
        <w:br/>
      </w:r>
      <w:r>
        <w:rPr>
          <w:rFonts w:ascii="Times New Roman"/>
          <w:sz w:val="24"/>
        </w:rPr>
        <w:tab/>
        <w:t>B) expression patterns of certain genes.</w:t>
      </w:r>
      <w:r>
        <w:rPr>
          <w:rFonts w:ascii="Times New Roman"/>
          <w:sz w:val="24"/>
        </w:rPr>
        <w:br/>
      </w:r>
      <w:r>
        <w:rPr>
          <w:rFonts w:ascii="Times New Roman"/>
          <w:sz w:val="24"/>
        </w:rPr>
        <w:tab/>
        <w:t>C) the environmental components of a trait.</w:t>
      </w:r>
      <w:r>
        <w:rPr>
          <w:rFonts w:ascii="Times New Roman"/>
          <w:sz w:val="24"/>
        </w:rPr>
        <w:br/>
      </w:r>
      <w:r>
        <w:rPr>
          <w:rFonts w:ascii="Times New Roman"/>
          <w:sz w:val="24"/>
        </w:rPr>
        <w:tab/>
        <w:t>D) the number of chromosomes that a person has.</w:t>
      </w:r>
      <w:r>
        <w:rPr>
          <w:rFonts w:ascii="Times New Roman"/>
          <w:sz w:val="24"/>
        </w:rPr>
        <w:br/>
      </w:r>
      <w:r>
        <w:rPr>
          <w:rFonts w:ascii="Times New Roman"/>
          <w:sz w:val="24"/>
        </w:rPr>
        <w:tab/>
      </w:r>
    </w:p>
    <w:p w14:paraId="5A9E83BF"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0E311972"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A chart that displays paired chromosomes in order of size is a</w:t>
      </w:r>
      <w:r>
        <w:rPr>
          <w:rFonts w:ascii="Times New Roman"/>
          <w:sz w:val="24"/>
        </w:rPr>
        <w:br/>
      </w:r>
    </w:p>
    <w:p w14:paraId="0CA9EE4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phenotype.</w:t>
      </w:r>
      <w:r>
        <w:rPr>
          <w:rFonts w:ascii="Times New Roman"/>
          <w:sz w:val="24"/>
        </w:rPr>
        <w:tab/>
      </w:r>
      <w:r>
        <w:rPr>
          <w:rFonts w:ascii="Times New Roman"/>
          <w:sz w:val="24"/>
        </w:rPr>
        <w:br/>
      </w:r>
      <w:r>
        <w:rPr>
          <w:rFonts w:ascii="Times New Roman"/>
          <w:sz w:val="24"/>
        </w:rPr>
        <w:tab/>
        <w:t>B) genotype.</w:t>
      </w:r>
      <w:r>
        <w:rPr>
          <w:rFonts w:ascii="Times New Roman"/>
          <w:sz w:val="24"/>
        </w:rPr>
        <w:br/>
      </w:r>
      <w:r>
        <w:rPr>
          <w:rFonts w:ascii="Times New Roman"/>
          <w:sz w:val="24"/>
        </w:rPr>
        <w:tab/>
        <w:t>C) karyotype.</w:t>
      </w:r>
      <w:r>
        <w:rPr>
          <w:rFonts w:ascii="Times New Roman"/>
          <w:sz w:val="24"/>
        </w:rPr>
        <w:br/>
      </w:r>
      <w:r>
        <w:rPr>
          <w:rFonts w:ascii="Times New Roman"/>
          <w:sz w:val="24"/>
        </w:rPr>
        <w:tab/>
        <w:t>D) genome.</w:t>
      </w:r>
      <w:r>
        <w:rPr>
          <w:rFonts w:ascii="Times New Roman"/>
          <w:sz w:val="24"/>
        </w:rPr>
        <w:br/>
      </w:r>
      <w:r>
        <w:rPr>
          <w:rFonts w:ascii="Times New Roman"/>
          <w:sz w:val="24"/>
        </w:rPr>
        <w:tab/>
      </w:r>
    </w:p>
    <w:p w14:paraId="6E27C92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075DAEF3"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A human cell has</w:t>
      </w:r>
    </w:p>
    <w:p w14:paraId="300D4D7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22 pairs of sex chromosomes and one pair of autosomes.</w:t>
      </w:r>
      <w:r>
        <w:rPr>
          <w:rFonts w:ascii="Times New Roman"/>
          <w:sz w:val="24"/>
        </w:rPr>
        <w:tab/>
      </w:r>
      <w:r>
        <w:rPr>
          <w:rFonts w:ascii="Times New Roman"/>
          <w:sz w:val="24"/>
        </w:rPr>
        <w:br/>
      </w:r>
      <w:r>
        <w:rPr>
          <w:rFonts w:ascii="Times New Roman"/>
          <w:sz w:val="24"/>
        </w:rPr>
        <w:tab/>
        <w:t>B) 22 pairs of autosomes and one pair of sex chromosomes.</w:t>
      </w:r>
      <w:r>
        <w:rPr>
          <w:rFonts w:ascii="Times New Roman"/>
          <w:sz w:val="24"/>
        </w:rPr>
        <w:br/>
      </w:r>
      <w:r>
        <w:rPr>
          <w:rFonts w:ascii="Times New Roman"/>
          <w:sz w:val="24"/>
        </w:rPr>
        <w:tab/>
        <w:t>C) 23 pairs of autosomes.</w:t>
      </w:r>
      <w:r>
        <w:rPr>
          <w:rFonts w:ascii="Times New Roman"/>
          <w:sz w:val="24"/>
        </w:rPr>
        <w:br/>
      </w:r>
      <w:r>
        <w:rPr>
          <w:rFonts w:ascii="Times New Roman"/>
          <w:sz w:val="24"/>
        </w:rPr>
        <w:tab/>
        <w:t>D) 23 pairs of autosomes and a pair of Y chromosomes.</w:t>
      </w:r>
      <w:r>
        <w:rPr>
          <w:rFonts w:ascii="Times New Roman"/>
          <w:sz w:val="24"/>
        </w:rPr>
        <w:br/>
      </w:r>
      <w:r>
        <w:rPr>
          <w:rFonts w:ascii="Times New Roman"/>
          <w:sz w:val="24"/>
        </w:rPr>
        <w:tab/>
      </w:r>
    </w:p>
    <w:p w14:paraId="09616FA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A050D97"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The Y chromosome</w:t>
      </w:r>
      <w:r>
        <w:rPr>
          <w:rFonts w:ascii="Times New Roman"/>
          <w:sz w:val="24"/>
        </w:rPr>
        <w:br/>
      </w:r>
    </w:p>
    <w:p w14:paraId="2EE7555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forms the somatic cells.</w:t>
      </w:r>
      <w:r>
        <w:rPr>
          <w:rFonts w:ascii="Times New Roman"/>
          <w:sz w:val="24"/>
        </w:rPr>
        <w:tab/>
      </w:r>
      <w:r>
        <w:rPr>
          <w:rFonts w:ascii="Times New Roman"/>
          <w:sz w:val="24"/>
        </w:rPr>
        <w:br/>
      </w:r>
      <w:r>
        <w:rPr>
          <w:rFonts w:ascii="Times New Roman"/>
          <w:sz w:val="24"/>
        </w:rPr>
        <w:tab/>
      </w:r>
      <w:r>
        <w:rPr>
          <w:rFonts w:ascii="Times New Roman"/>
          <w:color w:val="000000"/>
          <w:sz w:val="24"/>
        </w:rPr>
        <w:t>B) is a sex chromosome.</w:t>
      </w:r>
      <w:r>
        <w:rPr>
          <w:rFonts w:ascii="Times New Roman"/>
          <w:sz w:val="24"/>
        </w:rPr>
        <w:br/>
      </w:r>
      <w:r>
        <w:rPr>
          <w:rFonts w:ascii="Times New Roman"/>
          <w:sz w:val="24"/>
        </w:rPr>
        <w:tab/>
      </w:r>
      <w:r>
        <w:rPr>
          <w:rFonts w:ascii="Times New Roman"/>
          <w:color w:val="000000"/>
          <w:sz w:val="24"/>
        </w:rPr>
        <w:t>C) contains discontinuous DNA sequence.</w:t>
      </w:r>
      <w:r>
        <w:rPr>
          <w:rFonts w:ascii="Times New Roman"/>
          <w:sz w:val="24"/>
        </w:rPr>
        <w:br/>
      </w:r>
      <w:r>
        <w:rPr>
          <w:rFonts w:ascii="Times New Roman"/>
          <w:sz w:val="24"/>
        </w:rPr>
        <w:tab/>
      </w:r>
      <w:r>
        <w:rPr>
          <w:rFonts w:ascii="Times New Roman"/>
          <w:color w:val="000000"/>
          <w:sz w:val="24"/>
        </w:rPr>
        <w:t>D) is present in all humans.</w:t>
      </w:r>
      <w:r>
        <w:rPr>
          <w:rFonts w:ascii="Times New Roman"/>
          <w:sz w:val="24"/>
        </w:rPr>
        <w:br/>
      </w:r>
      <w:r>
        <w:rPr>
          <w:rFonts w:ascii="Times New Roman"/>
          <w:sz w:val="24"/>
        </w:rPr>
        <w:tab/>
      </w:r>
    </w:p>
    <w:p w14:paraId="7BC1AB4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FD4468A"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Polydactyly is considered a Mendelian trait because</w:t>
      </w:r>
      <w:r>
        <w:rPr>
          <w:rFonts w:ascii="Times New Roman"/>
          <w:sz w:val="24"/>
        </w:rPr>
        <w:br/>
      </w:r>
    </w:p>
    <w:p w14:paraId="1DA2F94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it is caused by linked genes.</w:t>
      </w:r>
      <w:r>
        <w:rPr>
          <w:rFonts w:ascii="Times New Roman"/>
          <w:sz w:val="24"/>
        </w:rPr>
        <w:tab/>
      </w:r>
      <w:r>
        <w:rPr>
          <w:rFonts w:ascii="Times New Roman"/>
          <w:sz w:val="24"/>
        </w:rPr>
        <w:br/>
      </w:r>
      <w:r>
        <w:rPr>
          <w:rFonts w:ascii="Times New Roman"/>
          <w:sz w:val="24"/>
        </w:rPr>
        <w:tab/>
      </w:r>
      <w:r>
        <w:rPr>
          <w:rFonts w:ascii="Times New Roman"/>
          <w:color w:val="000000"/>
          <w:sz w:val="24"/>
        </w:rPr>
        <w:t>B) it is caused by a single gene.</w:t>
      </w:r>
      <w:r>
        <w:rPr>
          <w:rFonts w:ascii="Times New Roman"/>
          <w:sz w:val="24"/>
        </w:rPr>
        <w:br/>
      </w:r>
      <w:r>
        <w:rPr>
          <w:rFonts w:ascii="Times New Roman"/>
          <w:sz w:val="24"/>
        </w:rPr>
        <w:tab/>
      </w:r>
      <w:r>
        <w:rPr>
          <w:rFonts w:ascii="Times New Roman"/>
          <w:color w:val="000000"/>
          <w:sz w:val="24"/>
        </w:rPr>
        <w:t>C) it is caused due to environmental factors.</w:t>
      </w:r>
      <w:r>
        <w:rPr>
          <w:rFonts w:ascii="Times New Roman"/>
          <w:sz w:val="24"/>
        </w:rPr>
        <w:br/>
      </w:r>
      <w:r>
        <w:rPr>
          <w:rFonts w:ascii="Times New Roman"/>
          <w:sz w:val="24"/>
        </w:rPr>
        <w:tab/>
      </w:r>
      <w:r>
        <w:rPr>
          <w:rFonts w:ascii="Times New Roman"/>
          <w:color w:val="000000"/>
          <w:sz w:val="24"/>
        </w:rPr>
        <w:t>D) it affects the stem cells.</w:t>
      </w:r>
      <w:r>
        <w:rPr>
          <w:rFonts w:ascii="Times New Roman"/>
          <w:sz w:val="24"/>
        </w:rPr>
        <w:br/>
      </w:r>
      <w:r>
        <w:rPr>
          <w:rFonts w:ascii="Times New Roman"/>
          <w:sz w:val="24"/>
        </w:rPr>
        <w:tab/>
      </w:r>
    </w:p>
    <w:p w14:paraId="10419D7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041B591"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Which of the following traits is considered Mendelian?</w:t>
      </w:r>
    </w:p>
    <w:p w14:paraId="33DF5A6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trait which is caused by linked genes</w:t>
      </w:r>
      <w:r>
        <w:rPr>
          <w:rFonts w:ascii="Times New Roman"/>
          <w:sz w:val="24"/>
        </w:rPr>
        <w:tab/>
      </w:r>
      <w:r>
        <w:rPr>
          <w:rFonts w:ascii="Times New Roman"/>
          <w:sz w:val="24"/>
        </w:rPr>
        <w:br/>
      </w:r>
      <w:r>
        <w:rPr>
          <w:rFonts w:ascii="Times New Roman"/>
          <w:sz w:val="24"/>
        </w:rPr>
        <w:tab/>
      </w:r>
      <w:r>
        <w:rPr>
          <w:rFonts w:ascii="Times New Roman"/>
          <w:color w:val="000000"/>
          <w:sz w:val="24"/>
        </w:rPr>
        <w:t>B) A trait which is caused by a single gene</w:t>
      </w:r>
      <w:r>
        <w:rPr>
          <w:rFonts w:ascii="Times New Roman"/>
          <w:sz w:val="24"/>
        </w:rPr>
        <w:br/>
      </w:r>
      <w:r>
        <w:rPr>
          <w:rFonts w:ascii="Times New Roman"/>
          <w:sz w:val="24"/>
        </w:rPr>
        <w:tab/>
      </w:r>
      <w:r>
        <w:rPr>
          <w:rFonts w:ascii="Times New Roman"/>
          <w:color w:val="000000"/>
          <w:sz w:val="24"/>
        </w:rPr>
        <w:t>C) A trait which is caused by environmental factors</w:t>
      </w:r>
      <w:r>
        <w:rPr>
          <w:rFonts w:ascii="Times New Roman"/>
          <w:sz w:val="24"/>
        </w:rPr>
        <w:br/>
      </w:r>
      <w:r>
        <w:rPr>
          <w:rFonts w:ascii="Times New Roman"/>
          <w:sz w:val="24"/>
        </w:rPr>
        <w:tab/>
      </w:r>
      <w:r>
        <w:rPr>
          <w:rFonts w:ascii="Times New Roman"/>
          <w:color w:val="000000"/>
          <w:sz w:val="24"/>
        </w:rPr>
        <w:t>D) A trait which is multifactorial</w:t>
      </w:r>
      <w:r>
        <w:rPr>
          <w:rFonts w:ascii="Times New Roman"/>
          <w:sz w:val="24"/>
        </w:rPr>
        <w:br/>
      </w:r>
      <w:r>
        <w:rPr>
          <w:rFonts w:ascii="Times New Roman"/>
          <w:sz w:val="24"/>
        </w:rPr>
        <w:tab/>
      </w:r>
    </w:p>
    <w:p w14:paraId="1A9B523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3AE0868"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One way to study the human genome is to</w:t>
      </w:r>
    </w:p>
    <w:p w14:paraId="5685645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determine the twisting patterns of the two sides of the double helix.</w:t>
      </w:r>
      <w:r>
        <w:rPr>
          <w:rFonts w:ascii="Times New Roman"/>
          <w:sz w:val="24"/>
        </w:rPr>
        <w:tab/>
      </w:r>
      <w:r>
        <w:rPr>
          <w:rFonts w:ascii="Times New Roman"/>
          <w:sz w:val="24"/>
        </w:rPr>
        <w:br/>
      </w:r>
      <w:r>
        <w:rPr>
          <w:rFonts w:ascii="Times New Roman"/>
          <w:sz w:val="24"/>
        </w:rPr>
        <w:tab/>
        <w:t>B) determine the sequence of sugars and phosphates.</w:t>
      </w:r>
      <w:r>
        <w:rPr>
          <w:rFonts w:ascii="Times New Roman"/>
          <w:sz w:val="24"/>
        </w:rPr>
        <w:br/>
      </w:r>
      <w:r>
        <w:rPr>
          <w:rFonts w:ascii="Times New Roman"/>
          <w:sz w:val="24"/>
        </w:rPr>
        <w:tab/>
        <w:t>C) determine the DNA sequence.</w:t>
      </w:r>
      <w:r>
        <w:rPr>
          <w:rFonts w:ascii="Times New Roman"/>
          <w:sz w:val="24"/>
        </w:rPr>
        <w:br/>
      </w:r>
      <w:r>
        <w:rPr>
          <w:rFonts w:ascii="Times New Roman"/>
          <w:sz w:val="24"/>
        </w:rPr>
        <w:tab/>
        <w:t>D) conduct a phenotype-wide association study.</w:t>
      </w:r>
      <w:r>
        <w:rPr>
          <w:rFonts w:ascii="Times New Roman"/>
          <w:sz w:val="24"/>
        </w:rPr>
        <w:br/>
      </w:r>
      <w:r>
        <w:rPr>
          <w:rFonts w:ascii="Times New Roman"/>
          <w:sz w:val="24"/>
        </w:rPr>
        <w:tab/>
      </w:r>
    </w:p>
    <w:p w14:paraId="5667EA7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B9A0D20"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During transcription, the sequence of one strand of a DNA molecule is copied into a related molecule, known as a</w:t>
      </w:r>
      <w:r>
        <w:rPr>
          <w:rFonts w:ascii="Times New Roman"/>
          <w:sz w:val="24"/>
        </w:rPr>
        <w:br/>
      </w:r>
    </w:p>
    <w:p w14:paraId="0FF66C2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w:t>
      </w:r>
      <w:r>
        <w:rPr>
          <w:rFonts w:ascii="Times New Roman"/>
          <w:sz w:val="24"/>
        </w:rPr>
        <w:tab/>
      </w:r>
      <w:r>
        <w:rPr>
          <w:rFonts w:ascii="Times New Roman"/>
          <w:sz w:val="24"/>
        </w:rPr>
        <w:br/>
      </w:r>
      <w:r>
        <w:rPr>
          <w:rFonts w:ascii="Times New Roman"/>
          <w:sz w:val="24"/>
        </w:rPr>
        <w:tab/>
        <w:t>B) messenger RNA.</w:t>
      </w:r>
      <w:r>
        <w:rPr>
          <w:rFonts w:ascii="Times New Roman"/>
          <w:sz w:val="24"/>
        </w:rPr>
        <w:br/>
      </w:r>
      <w:r>
        <w:rPr>
          <w:rFonts w:ascii="Times New Roman"/>
          <w:sz w:val="24"/>
        </w:rPr>
        <w:tab/>
        <w:t>C) protein.</w:t>
      </w:r>
      <w:r>
        <w:rPr>
          <w:rFonts w:ascii="Times New Roman"/>
          <w:sz w:val="24"/>
        </w:rPr>
        <w:br/>
      </w:r>
      <w:r>
        <w:rPr>
          <w:rFonts w:ascii="Times New Roman"/>
          <w:sz w:val="24"/>
        </w:rPr>
        <w:tab/>
        <w:t>D) genome.</w:t>
      </w:r>
      <w:r>
        <w:rPr>
          <w:rFonts w:ascii="Times New Roman"/>
          <w:sz w:val="24"/>
        </w:rPr>
        <w:br/>
      </w:r>
      <w:r>
        <w:rPr>
          <w:rFonts w:ascii="Times New Roman"/>
          <w:sz w:val="24"/>
        </w:rPr>
        <w:tab/>
      </w:r>
    </w:p>
    <w:p w14:paraId="7BA0D56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427050A"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A human body has about __________ cells.</w:t>
      </w:r>
      <w:r>
        <w:rPr>
          <w:rFonts w:ascii="Times New Roman"/>
          <w:sz w:val="24"/>
        </w:rPr>
        <w:br/>
      </w:r>
    </w:p>
    <w:p w14:paraId="47F934F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3.2 billion</w:t>
      </w:r>
      <w:r>
        <w:rPr>
          <w:rFonts w:ascii="Times New Roman"/>
          <w:sz w:val="24"/>
        </w:rPr>
        <w:tab/>
      </w:r>
      <w:r>
        <w:rPr>
          <w:rFonts w:ascii="Times New Roman"/>
          <w:sz w:val="24"/>
        </w:rPr>
        <w:br/>
      </w:r>
      <w:r>
        <w:rPr>
          <w:rFonts w:ascii="Times New Roman"/>
          <w:sz w:val="24"/>
        </w:rPr>
        <w:tab/>
        <w:t>B) 20,600</w:t>
      </w:r>
      <w:r>
        <w:rPr>
          <w:rFonts w:ascii="Times New Roman"/>
          <w:sz w:val="24"/>
        </w:rPr>
        <w:br/>
      </w:r>
      <w:r>
        <w:rPr>
          <w:rFonts w:ascii="Times New Roman"/>
          <w:sz w:val="24"/>
        </w:rPr>
        <w:tab/>
      </w:r>
      <w:r>
        <w:rPr>
          <w:rFonts w:ascii="Times New Roman"/>
          <w:color w:val="000000"/>
          <w:sz w:val="24"/>
        </w:rPr>
        <w:t>C) 30 trillion</w:t>
      </w:r>
      <w:r>
        <w:rPr>
          <w:rFonts w:ascii="Times New Roman"/>
          <w:sz w:val="24"/>
        </w:rPr>
        <w:br/>
      </w:r>
      <w:r>
        <w:rPr>
          <w:rFonts w:ascii="Times New Roman"/>
          <w:sz w:val="24"/>
        </w:rPr>
        <w:tab/>
        <w:t>D) 10 to 100 million</w:t>
      </w:r>
      <w:r>
        <w:rPr>
          <w:rFonts w:ascii="Times New Roman"/>
          <w:sz w:val="24"/>
        </w:rPr>
        <w:br/>
      </w:r>
      <w:r>
        <w:rPr>
          <w:rFonts w:ascii="Times New Roman"/>
          <w:sz w:val="24"/>
        </w:rPr>
        <w:tab/>
      </w:r>
    </w:p>
    <w:p w14:paraId="3E71A38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89B2393"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Cells differentiate by</w:t>
      </w:r>
    </w:p>
    <w:p w14:paraId="62B0745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expressing different subsets of genes.</w:t>
      </w:r>
      <w:r>
        <w:rPr>
          <w:rFonts w:ascii="Times New Roman"/>
          <w:sz w:val="24"/>
        </w:rPr>
        <w:tab/>
      </w:r>
      <w:r>
        <w:rPr>
          <w:rFonts w:ascii="Times New Roman"/>
          <w:sz w:val="24"/>
        </w:rPr>
        <w:br/>
      </w:r>
      <w:r>
        <w:rPr>
          <w:rFonts w:ascii="Times New Roman"/>
          <w:sz w:val="24"/>
        </w:rPr>
        <w:tab/>
        <w:t>B) expressing the entire genome, then silencing some genes.</w:t>
      </w:r>
      <w:r>
        <w:rPr>
          <w:rFonts w:ascii="Times New Roman"/>
          <w:sz w:val="24"/>
        </w:rPr>
        <w:br/>
      </w:r>
      <w:r>
        <w:rPr>
          <w:rFonts w:ascii="Times New Roman"/>
          <w:sz w:val="24"/>
        </w:rPr>
        <w:tab/>
        <w:t>C) activating all of the DNA that encodes protein.</w:t>
      </w:r>
      <w:r>
        <w:rPr>
          <w:rFonts w:ascii="Times New Roman"/>
          <w:sz w:val="24"/>
        </w:rPr>
        <w:br/>
      </w:r>
      <w:r>
        <w:rPr>
          <w:rFonts w:ascii="Times New Roman"/>
          <w:sz w:val="24"/>
        </w:rPr>
        <w:tab/>
        <w:t>D) becoming stem cells.</w:t>
      </w:r>
      <w:r>
        <w:rPr>
          <w:rFonts w:ascii="Times New Roman"/>
          <w:sz w:val="24"/>
        </w:rPr>
        <w:br/>
      </w:r>
      <w:r>
        <w:rPr>
          <w:rFonts w:ascii="Times New Roman"/>
          <w:sz w:val="24"/>
        </w:rPr>
        <w:tab/>
      </w:r>
    </w:p>
    <w:p w14:paraId="266C722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963B9ED"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The difference between phenotype and genotype is that</w:t>
      </w:r>
    </w:p>
    <w:p w14:paraId="71E093AF"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phenotype refers to the genetic instructions and genotype to their expression.</w:t>
      </w:r>
      <w:r>
        <w:rPr>
          <w:rFonts w:ascii="Times New Roman"/>
          <w:sz w:val="24"/>
        </w:rPr>
        <w:tab/>
      </w:r>
      <w:r>
        <w:rPr>
          <w:rFonts w:ascii="Times New Roman"/>
          <w:sz w:val="24"/>
        </w:rPr>
        <w:br/>
      </w:r>
      <w:r>
        <w:rPr>
          <w:rFonts w:ascii="Times New Roman"/>
          <w:sz w:val="24"/>
        </w:rPr>
        <w:tab/>
        <w:t>B) genotype refers to the genetic instructions and phenotype to their expression.</w:t>
      </w:r>
      <w:r>
        <w:rPr>
          <w:rFonts w:ascii="Times New Roman"/>
          <w:sz w:val="24"/>
        </w:rPr>
        <w:br/>
      </w:r>
      <w:r>
        <w:rPr>
          <w:rFonts w:ascii="Times New Roman"/>
          <w:sz w:val="24"/>
        </w:rPr>
        <w:tab/>
        <w:t>C) the phenotype is RNA and the genotype is DNA.</w:t>
      </w:r>
      <w:r>
        <w:rPr>
          <w:rFonts w:ascii="Times New Roman"/>
          <w:sz w:val="24"/>
        </w:rPr>
        <w:br/>
      </w:r>
      <w:r>
        <w:rPr>
          <w:rFonts w:ascii="Times New Roman"/>
          <w:sz w:val="24"/>
        </w:rPr>
        <w:tab/>
        <w:t>D) the phenotype is DNA and the genotype is RNA.</w:t>
      </w:r>
      <w:r>
        <w:rPr>
          <w:rFonts w:ascii="Times New Roman"/>
          <w:sz w:val="24"/>
        </w:rPr>
        <w:br/>
      </w:r>
      <w:r>
        <w:rPr>
          <w:rFonts w:ascii="Times New Roman"/>
          <w:sz w:val="24"/>
        </w:rPr>
        <w:tab/>
      </w:r>
    </w:p>
    <w:p w14:paraId="4F8E919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B733E38"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Shawn's mother and Heather's mother are sisters. Shawn and Heather have __________ of their genes in common.</w:t>
      </w:r>
    </w:p>
    <w:p w14:paraId="7F26BC5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1/2</w:t>
      </w:r>
      <w:r>
        <w:rPr>
          <w:rFonts w:ascii="Times New Roman"/>
          <w:sz w:val="24"/>
        </w:rPr>
        <w:tab/>
      </w:r>
      <w:r>
        <w:rPr>
          <w:rFonts w:ascii="Times New Roman"/>
          <w:sz w:val="24"/>
        </w:rPr>
        <w:br/>
      </w:r>
      <w:r>
        <w:rPr>
          <w:rFonts w:ascii="Times New Roman"/>
          <w:sz w:val="24"/>
        </w:rPr>
        <w:tab/>
        <w:t>B) 1/4</w:t>
      </w:r>
      <w:r>
        <w:rPr>
          <w:rFonts w:ascii="Times New Roman"/>
          <w:sz w:val="24"/>
        </w:rPr>
        <w:br/>
      </w:r>
      <w:r>
        <w:rPr>
          <w:rFonts w:ascii="Times New Roman"/>
          <w:sz w:val="24"/>
        </w:rPr>
        <w:tab/>
        <w:t>C) 1/8</w:t>
      </w:r>
      <w:r>
        <w:rPr>
          <w:rFonts w:ascii="Times New Roman"/>
          <w:sz w:val="24"/>
        </w:rPr>
        <w:br/>
      </w:r>
      <w:r>
        <w:rPr>
          <w:rFonts w:ascii="Times New Roman"/>
          <w:sz w:val="24"/>
        </w:rPr>
        <w:tab/>
        <w:t>D) 1/16</w:t>
      </w:r>
      <w:r>
        <w:rPr>
          <w:rFonts w:ascii="Times New Roman"/>
          <w:sz w:val="24"/>
        </w:rPr>
        <w:br/>
      </w:r>
      <w:r>
        <w:rPr>
          <w:rFonts w:ascii="Times New Roman"/>
          <w:sz w:val="24"/>
        </w:rPr>
        <w:tab/>
      </w:r>
    </w:p>
    <w:p w14:paraId="0C133E5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94ADA55"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A gene pool consists of all the alleles in a(n)</w:t>
      </w:r>
    </w:p>
    <w:p w14:paraId="27A6C31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population.</w:t>
      </w:r>
      <w:r>
        <w:rPr>
          <w:rFonts w:ascii="Times New Roman"/>
          <w:sz w:val="24"/>
        </w:rPr>
        <w:tab/>
      </w:r>
      <w:r>
        <w:rPr>
          <w:rFonts w:ascii="Times New Roman"/>
          <w:sz w:val="24"/>
        </w:rPr>
        <w:br/>
      </w:r>
      <w:r>
        <w:rPr>
          <w:rFonts w:ascii="Times New Roman"/>
          <w:sz w:val="24"/>
        </w:rPr>
        <w:tab/>
        <w:t>B) individual.</w:t>
      </w:r>
      <w:r>
        <w:rPr>
          <w:rFonts w:ascii="Times New Roman"/>
          <w:sz w:val="24"/>
        </w:rPr>
        <w:br/>
      </w:r>
      <w:r>
        <w:rPr>
          <w:rFonts w:ascii="Times New Roman"/>
          <w:sz w:val="24"/>
        </w:rPr>
        <w:tab/>
        <w:t>C) family.</w:t>
      </w:r>
      <w:r>
        <w:rPr>
          <w:rFonts w:ascii="Times New Roman"/>
          <w:sz w:val="24"/>
        </w:rPr>
        <w:br/>
      </w:r>
      <w:r>
        <w:rPr>
          <w:rFonts w:ascii="Times New Roman"/>
          <w:sz w:val="24"/>
        </w:rPr>
        <w:tab/>
        <w:t>D) neighborhood.</w:t>
      </w:r>
      <w:r>
        <w:rPr>
          <w:rFonts w:ascii="Times New Roman"/>
          <w:sz w:val="24"/>
        </w:rPr>
        <w:br/>
      </w:r>
      <w:r>
        <w:rPr>
          <w:rFonts w:ascii="Times New Roman"/>
          <w:sz w:val="24"/>
        </w:rPr>
        <w:tab/>
      </w:r>
    </w:p>
    <w:p w14:paraId="4397763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49EF78B"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A trait or disorder that is complex is</w:t>
      </w:r>
    </w:p>
    <w:p w14:paraId="018B67F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present in more than one family member.</w:t>
      </w:r>
      <w:r>
        <w:rPr>
          <w:rFonts w:ascii="Times New Roman"/>
          <w:sz w:val="24"/>
        </w:rPr>
        <w:tab/>
      </w:r>
      <w:r>
        <w:rPr>
          <w:rFonts w:ascii="Times New Roman"/>
          <w:sz w:val="24"/>
        </w:rPr>
        <w:br/>
      </w:r>
      <w:r>
        <w:rPr>
          <w:rFonts w:ascii="Times New Roman"/>
          <w:sz w:val="24"/>
        </w:rPr>
        <w:tab/>
        <w:t>B) found only in one part of the world.</w:t>
      </w:r>
      <w:r>
        <w:rPr>
          <w:rFonts w:ascii="Times New Roman"/>
          <w:sz w:val="24"/>
        </w:rPr>
        <w:br/>
      </w:r>
      <w:r>
        <w:rPr>
          <w:rFonts w:ascii="Times New Roman"/>
          <w:sz w:val="24"/>
        </w:rPr>
        <w:tab/>
      </w:r>
      <w:r>
        <w:rPr>
          <w:rFonts w:ascii="Times New Roman"/>
          <w:color w:val="000000"/>
          <w:sz w:val="24"/>
        </w:rPr>
        <w:t>C) caused by one or more genes and environmental influences.</w:t>
      </w:r>
      <w:r>
        <w:rPr>
          <w:rFonts w:ascii="Times New Roman"/>
          <w:sz w:val="24"/>
        </w:rPr>
        <w:br/>
      </w:r>
      <w:r>
        <w:rPr>
          <w:rFonts w:ascii="Times New Roman"/>
          <w:sz w:val="24"/>
        </w:rPr>
        <w:tab/>
        <w:t>D) caused by a single gene, with no environmental input.</w:t>
      </w:r>
      <w:r>
        <w:rPr>
          <w:rFonts w:ascii="Times New Roman"/>
          <w:sz w:val="24"/>
        </w:rPr>
        <w:br/>
      </w:r>
      <w:r>
        <w:rPr>
          <w:rFonts w:ascii="Times New Roman"/>
          <w:sz w:val="24"/>
        </w:rPr>
        <w:tab/>
      </w:r>
    </w:p>
    <w:p w14:paraId="5C211C3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D454D5D"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Body weight must be a complex trait because</w:t>
      </w:r>
    </w:p>
    <w:p w14:paraId="66B5E218"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is obviously inherited.</w:t>
      </w:r>
      <w:r>
        <w:rPr>
          <w:rFonts w:ascii="Times New Roman"/>
          <w:sz w:val="24"/>
        </w:rPr>
        <w:tab/>
      </w:r>
      <w:r>
        <w:rPr>
          <w:rFonts w:ascii="Times New Roman"/>
          <w:sz w:val="24"/>
        </w:rPr>
        <w:br/>
      </w:r>
      <w:r>
        <w:rPr>
          <w:rFonts w:ascii="Times New Roman"/>
          <w:sz w:val="24"/>
        </w:rPr>
        <w:tab/>
        <w:t>B) it responds to lifestyle changes.</w:t>
      </w:r>
      <w:r>
        <w:rPr>
          <w:rFonts w:ascii="Times New Roman"/>
          <w:sz w:val="24"/>
        </w:rPr>
        <w:br/>
      </w:r>
      <w:r>
        <w:rPr>
          <w:rFonts w:ascii="Times New Roman"/>
          <w:sz w:val="24"/>
        </w:rPr>
        <w:tab/>
        <w:t>C) it is within a certain range.</w:t>
      </w:r>
      <w:r>
        <w:rPr>
          <w:rFonts w:ascii="Times New Roman"/>
          <w:sz w:val="24"/>
        </w:rPr>
        <w:br/>
      </w:r>
      <w:r>
        <w:rPr>
          <w:rFonts w:ascii="Times New Roman"/>
          <w:sz w:val="24"/>
        </w:rPr>
        <w:tab/>
        <w:t>D) it is inherited to an extent, but can be altered by diet and/or exercise.</w:t>
      </w:r>
      <w:r>
        <w:rPr>
          <w:rFonts w:ascii="Times New Roman"/>
          <w:sz w:val="24"/>
        </w:rPr>
        <w:br/>
      </w:r>
      <w:r>
        <w:rPr>
          <w:rFonts w:ascii="Times New Roman"/>
          <w:sz w:val="24"/>
        </w:rPr>
        <w:tab/>
      </w:r>
    </w:p>
    <w:p w14:paraId="6AAF8F8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C231672"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Identifying individual drug reactions based on genetics is a growing field called</w:t>
      </w:r>
      <w:r>
        <w:rPr>
          <w:rFonts w:ascii="Times New Roman"/>
          <w:sz w:val="24"/>
        </w:rPr>
        <w:br/>
      </w:r>
    </w:p>
    <w:p w14:paraId="192107C8"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genome editing.</w:t>
      </w:r>
      <w:r>
        <w:rPr>
          <w:rFonts w:ascii="Times New Roman"/>
          <w:sz w:val="24"/>
        </w:rPr>
        <w:tab/>
      </w:r>
      <w:r>
        <w:rPr>
          <w:rFonts w:ascii="Times New Roman"/>
          <w:sz w:val="24"/>
        </w:rPr>
        <w:br/>
      </w:r>
      <w:r>
        <w:rPr>
          <w:rFonts w:ascii="Times New Roman"/>
          <w:sz w:val="24"/>
        </w:rPr>
        <w:tab/>
      </w:r>
      <w:r>
        <w:rPr>
          <w:rFonts w:ascii="Times New Roman"/>
          <w:color w:val="000000"/>
          <w:sz w:val="24"/>
        </w:rPr>
        <w:t>B) pharmacogenetics.</w:t>
      </w:r>
      <w:r>
        <w:rPr>
          <w:rFonts w:ascii="Times New Roman"/>
          <w:sz w:val="24"/>
        </w:rPr>
        <w:br/>
      </w:r>
      <w:r>
        <w:rPr>
          <w:rFonts w:ascii="Times New Roman"/>
          <w:sz w:val="24"/>
        </w:rPr>
        <w:tab/>
      </w:r>
      <w:r>
        <w:rPr>
          <w:rFonts w:ascii="Times New Roman"/>
          <w:color w:val="000000"/>
          <w:sz w:val="24"/>
        </w:rPr>
        <w:t>C) metagenomics.</w:t>
      </w:r>
      <w:r>
        <w:rPr>
          <w:rFonts w:ascii="Times New Roman"/>
          <w:sz w:val="24"/>
        </w:rPr>
        <w:br/>
      </w:r>
      <w:r>
        <w:rPr>
          <w:rFonts w:ascii="Times New Roman"/>
          <w:sz w:val="24"/>
        </w:rPr>
        <w:tab/>
        <w:t>D) applied pharmacology.</w:t>
      </w:r>
      <w:r>
        <w:rPr>
          <w:rFonts w:ascii="Times New Roman"/>
          <w:sz w:val="24"/>
        </w:rPr>
        <w:br/>
      </w:r>
      <w:r>
        <w:rPr>
          <w:rFonts w:ascii="Times New Roman"/>
          <w:sz w:val="24"/>
        </w:rPr>
        <w:tab/>
      </w:r>
    </w:p>
    <w:p w14:paraId="23343A9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5B81F1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A piece of fabric left at a crime scene has hairs on it. What technique would best be used on these hairs to implicate an apprehended suspect?</w:t>
      </w:r>
    </w:p>
    <w:p w14:paraId="238CF78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Pharmacogenetics</w:t>
      </w:r>
      <w:r>
        <w:rPr>
          <w:rFonts w:ascii="Times New Roman"/>
          <w:sz w:val="24"/>
        </w:rPr>
        <w:tab/>
      </w:r>
      <w:r>
        <w:rPr>
          <w:rFonts w:ascii="Times New Roman"/>
          <w:sz w:val="24"/>
        </w:rPr>
        <w:br/>
      </w:r>
      <w:r>
        <w:rPr>
          <w:rFonts w:ascii="Times New Roman"/>
          <w:sz w:val="24"/>
        </w:rPr>
        <w:tab/>
        <w:t>B) Pedigree analysis</w:t>
      </w:r>
      <w:r>
        <w:rPr>
          <w:rFonts w:ascii="Times New Roman"/>
          <w:sz w:val="24"/>
        </w:rPr>
        <w:br/>
      </w:r>
      <w:r>
        <w:rPr>
          <w:rFonts w:ascii="Times New Roman"/>
          <w:sz w:val="24"/>
        </w:rPr>
        <w:tab/>
        <w:t>C) DNA profiling</w:t>
      </w:r>
      <w:r>
        <w:rPr>
          <w:rFonts w:ascii="Times New Roman"/>
          <w:sz w:val="24"/>
        </w:rPr>
        <w:br/>
      </w:r>
      <w:r>
        <w:rPr>
          <w:rFonts w:ascii="Times New Roman"/>
          <w:sz w:val="24"/>
        </w:rPr>
        <w:tab/>
        <w:t>D) Metagenomics</w:t>
      </w:r>
      <w:r>
        <w:rPr>
          <w:rFonts w:ascii="Times New Roman"/>
          <w:sz w:val="24"/>
        </w:rPr>
        <w:br/>
      </w:r>
      <w:r>
        <w:rPr>
          <w:rFonts w:ascii="Times New Roman"/>
          <w:sz w:val="24"/>
        </w:rPr>
        <w:tab/>
      </w:r>
    </w:p>
    <w:p w14:paraId="7201489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364AB26E"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Nacho suffers from terrible migraine headaches. He enters a clinical trial to test whether certain single nucleotide polymorphisms (SNPs), or small changes in his DNA, are associated with response to one drug but not another. This is an approach called</w:t>
      </w:r>
    </w:p>
    <w:p w14:paraId="6AABFD4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metagenomics.</w:t>
      </w:r>
      <w:r>
        <w:rPr>
          <w:rFonts w:ascii="Times New Roman"/>
          <w:sz w:val="24"/>
        </w:rPr>
        <w:tab/>
      </w:r>
      <w:r>
        <w:rPr>
          <w:rFonts w:ascii="Times New Roman"/>
          <w:sz w:val="24"/>
        </w:rPr>
        <w:br/>
      </w:r>
      <w:r>
        <w:rPr>
          <w:rFonts w:ascii="Times New Roman"/>
          <w:sz w:val="24"/>
        </w:rPr>
        <w:tab/>
      </w:r>
      <w:r>
        <w:rPr>
          <w:rFonts w:ascii="Times New Roman"/>
          <w:color w:val="000000"/>
          <w:sz w:val="24"/>
        </w:rPr>
        <w:t>B) pharmacogenetics.</w:t>
      </w:r>
      <w:r>
        <w:rPr>
          <w:rFonts w:ascii="Times New Roman"/>
          <w:sz w:val="24"/>
        </w:rPr>
        <w:br/>
      </w:r>
      <w:r>
        <w:rPr>
          <w:rFonts w:ascii="Times New Roman"/>
          <w:sz w:val="24"/>
        </w:rPr>
        <w:tab/>
        <w:t>C) genome editing.</w:t>
      </w:r>
      <w:r>
        <w:rPr>
          <w:rFonts w:ascii="Times New Roman"/>
          <w:sz w:val="24"/>
        </w:rPr>
        <w:br/>
      </w:r>
      <w:r>
        <w:rPr>
          <w:rFonts w:ascii="Times New Roman"/>
          <w:sz w:val="24"/>
        </w:rPr>
        <w:tab/>
        <w:t>D) applied pharmacology.</w:t>
      </w:r>
      <w:r>
        <w:rPr>
          <w:rFonts w:ascii="Times New Roman"/>
          <w:sz w:val="24"/>
        </w:rPr>
        <w:br/>
      </w:r>
      <w:r>
        <w:rPr>
          <w:rFonts w:ascii="Times New Roman"/>
          <w:sz w:val="24"/>
        </w:rPr>
        <w:tab/>
      </w:r>
    </w:p>
    <w:p w14:paraId="631F718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853AD8C"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DNA profiling has been used to</w:t>
      </w:r>
      <w:r>
        <w:rPr>
          <w:rFonts w:ascii="Times New Roman"/>
          <w:sz w:val="24"/>
        </w:rPr>
        <w:br/>
      </w:r>
    </w:p>
    <w:p w14:paraId="4D35BBB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identify victims of terrorist attacks and natural disasters.</w:t>
      </w:r>
      <w:r>
        <w:rPr>
          <w:rFonts w:ascii="Times New Roman"/>
          <w:sz w:val="24"/>
        </w:rPr>
        <w:tab/>
      </w:r>
      <w:r>
        <w:rPr>
          <w:rFonts w:ascii="Times New Roman"/>
          <w:sz w:val="24"/>
        </w:rPr>
        <w:br/>
      </w:r>
      <w:r>
        <w:rPr>
          <w:rFonts w:ascii="Times New Roman"/>
          <w:sz w:val="24"/>
        </w:rPr>
        <w:tab/>
        <w:t>B) cure metabolic diseases caused by mutations in single genes.</w:t>
      </w:r>
      <w:r>
        <w:rPr>
          <w:rFonts w:ascii="Times New Roman"/>
          <w:sz w:val="24"/>
        </w:rPr>
        <w:br/>
      </w:r>
      <w:r>
        <w:rPr>
          <w:rFonts w:ascii="Times New Roman"/>
          <w:sz w:val="24"/>
        </w:rPr>
        <w:tab/>
        <w:t>C) treat male infertility.</w:t>
      </w:r>
      <w:r>
        <w:rPr>
          <w:rFonts w:ascii="Times New Roman"/>
          <w:sz w:val="24"/>
        </w:rPr>
        <w:br/>
      </w:r>
      <w:r>
        <w:rPr>
          <w:rFonts w:ascii="Times New Roman"/>
          <w:sz w:val="24"/>
        </w:rPr>
        <w:tab/>
        <w:t>D) predict how children will do in school.</w:t>
      </w:r>
      <w:r>
        <w:rPr>
          <w:rFonts w:ascii="Times New Roman"/>
          <w:sz w:val="24"/>
        </w:rPr>
        <w:br/>
      </w:r>
      <w:r>
        <w:rPr>
          <w:rFonts w:ascii="Times New Roman"/>
          <w:sz w:val="24"/>
        </w:rPr>
        <w:tab/>
      </w:r>
    </w:p>
    <w:p w14:paraId="216F058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3B336EF9"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DNA profiling is helpful in</w:t>
      </w:r>
      <w:r>
        <w:rPr>
          <w:rFonts w:ascii="Times New Roman"/>
          <w:sz w:val="24"/>
        </w:rPr>
        <w:br/>
      </w:r>
    </w:p>
    <w:p w14:paraId="3F350E0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curing cancer.</w:t>
      </w:r>
      <w:r>
        <w:rPr>
          <w:rFonts w:ascii="Times New Roman"/>
          <w:sz w:val="24"/>
        </w:rPr>
        <w:tab/>
      </w:r>
      <w:r>
        <w:rPr>
          <w:rFonts w:ascii="Times New Roman"/>
          <w:sz w:val="24"/>
        </w:rPr>
        <w:br/>
      </w:r>
      <w:r>
        <w:rPr>
          <w:rFonts w:ascii="Times New Roman"/>
          <w:sz w:val="24"/>
        </w:rPr>
        <w:tab/>
      </w:r>
      <w:r>
        <w:rPr>
          <w:rFonts w:ascii="Times New Roman"/>
          <w:color w:val="000000"/>
          <w:sz w:val="24"/>
        </w:rPr>
        <w:t>B) analyzing food.</w:t>
      </w:r>
      <w:r>
        <w:rPr>
          <w:rFonts w:ascii="Times New Roman"/>
          <w:sz w:val="24"/>
        </w:rPr>
        <w:br/>
      </w:r>
      <w:r>
        <w:rPr>
          <w:rFonts w:ascii="Times New Roman"/>
          <w:sz w:val="24"/>
        </w:rPr>
        <w:tab/>
      </w:r>
      <w:r>
        <w:rPr>
          <w:rFonts w:ascii="Times New Roman"/>
          <w:color w:val="000000"/>
          <w:sz w:val="24"/>
        </w:rPr>
        <w:t>C) treating male infertility.</w:t>
      </w:r>
      <w:r>
        <w:rPr>
          <w:rFonts w:ascii="Times New Roman"/>
          <w:sz w:val="24"/>
        </w:rPr>
        <w:br/>
      </w:r>
      <w:r>
        <w:rPr>
          <w:rFonts w:ascii="Times New Roman"/>
          <w:sz w:val="24"/>
        </w:rPr>
        <w:tab/>
      </w:r>
      <w:r>
        <w:rPr>
          <w:rFonts w:ascii="Times New Roman"/>
          <w:color w:val="000000"/>
          <w:sz w:val="24"/>
        </w:rPr>
        <w:t>D) preventing male pattern baldness.</w:t>
      </w:r>
      <w:r>
        <w:rPr>
          <w:rFonts w:ascii="Times New Roman"/>
          <w:sz w:val="24"/>
        </w:rPr>
        <w:br/>
      </w:r>
      <w:r>
        <w:rPr>
          <w:rFonts w:ascii="Times New Roman"/>
          <w:sz w:val="24"/>
        </w:rPr>
        <w:tab/>
      </w:r>
    </w:p>
    <w:p w14:paraId="716774D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28FA173A"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What is the name of the field that is revealing and describing much of the invisible living world by sequencing all of the DNA in a particular habitat?</w:t>
      </w:r>
    </w:p>
    <w:p w14:paraId="1D59CBB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Stem cell science</w:t>
      </w:r>
      <w:r>
        <w:rPr>
          <w:rFonts w:ascii="Times New Roman"/>
          <w:sz w:val="24"/>
        </w:rPr>
        <w:tab/>
      </w:r>
      <w:r>
        <w:rPr>
          <w:rFonts w:ascii="Times New Roman"/>
          <w:sz w:val="24"/>
        </w:rPr>
        <w:br/>
      </w:r>
      <w:r>
        <w:rPr>
          <w:rFonts w:ascii="Times New Roman"/>
          <w:sz w:val="24"/>
        </w:rPr>
        <w:tab/>
      </w:r>
      <w:r>
        <w:rPr>
          <w:rFonts w:ascii="Times New Roman"/>
          <w:color w:val="000000"/>
          <w:sz w:val="24"/>
        </w:rPr>
        <w:t>B) Bioethics</w:t>
      </w:r>
      <w:r>
        <w:rPr>
          <w:rFonts w:ascii="Times New Roman"/>
          <w:sz w:val="24"/>
        </w:rPr>
        <w:br/>
      </w:r>
      <w:r>
        <w:rPr>
          <w:rFonts w:ascii="Times New Roman"/>
          <w:sz w:val="24"/>
        </w:rPr>
        <w:tab/>
      </w:r>
      <w:r>
        <w:rPr>
          <w:rFonts w:ascii="Times New Roman"/>
          <w:color w:val="000000"/>
          <w:sz w:val="24"/>
        </w:rPr>
        <w:t>C) Metagenomics</w:t>
      </w:r>
      <w:r>
        <w:rPr>
          <w:rFonts w:ascii="Times New Roman"/>
          <w:sz w:val="24"/>
        </w:rPr>
        <w:br/>
      </w:r>
      <w:r>
        <w:rPr>
          <w:rFonts w:ascii="Times New Roman"/>
          <w:sz w:val="24"/>
        </w:rPr>
        <w:tab/>
      </w:r>
      <w:r>
        <w:rPr>
          <w:rFonts w:ascii="Times New Roman"/>
          <w:color w:val="000000"/>
          <w:sz w:val="24"/>
        </w:rPr>
        <w:t>D) Biochemistry</w:t>
      </w:r>
      <w:r>
        <w:rPr>
          <w:rFonts w:ascii="Times New Roman"/>
          <w:sz w:val="24"/>
        </w:rPr>
        <w:br/>
      </w:r>
      <w:r>
        <w:rPr>
          <w:rFonts w:ascii="Times New Roman"/>
          <w:sz w:val="24"/>
        </w:rPr>
        <w:tab/>
      </w:r>
    </w:p>
    <w:p w14:paraId="18E7DA9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11B95016"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Sequencing all the DNA in the fluid that leaks from the bottom of a garbage can is an example of</w:t>
      </w:r>
    </w:p>
    <w:p w14:paraId="0D421A3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stem cell science.</w:t>
      </w:r>
      <w:r>
        <w:rPr>
          <w:rFonts w:ascii="Times New Roman"/>
          <w:sz w:val="24"/>
        </w:rPr>
        <w:tab/>
      </w:r>
      <w:r>
        <w:rPr>
          <w:rFonts w:ascii="Times New Roman"/>
          <w:sz w:val="24"/>
        </w:rPr>
        <w:br/>
      </w:r>
      <w:r>
        <w:rPr>
          <w:rFonts w:ascii="Times New Roman"/>
          <w:sz w:val="24"/>
        </w:rPr>
        <w:tab/>
        <w:t>B) gene expression profiling.</w:t>
      </w:r>
      <w:r>
        <w:rPr>
          <w:rFonts w:ascii="Times New Roman"/>
          <w:sz w:val="24"/>
        </w:rPr>
        <w:br/>
      </w:r>
      <w:r>
        <w:rPr>
          <w:rFonts w:ascii="Times New Roman"/>
          <w:sz w:val="24"/>
        </w:rPr>
        <w:tab/>
        <w:t>C) metagenomics.</w:t>
      </w:r>
      <w:r>
        <w:rPr>
          <w:rFonts w:ascii="Times New Roman"/>
          <w:sz w:val="24"/>
        </w:rPr>
        <w:br/>
      </w:r>
      <w:r>
        <w:rPr>
          <w:rFonts w:ascii="Times New Roman"/>
          <w:sz w:val="24"/>
        </w:rPr>
        <w:tab/>
        <w:t>D) DNA profiling.</w:t>
      </w:r>
      <w:r>
        <w:rPr>
          <w:rFonts w:ascii="Times New Roman"/>
          <w:sz w:val="24"/>
        </w:rPr>
        <w:br/>
      </w:r>
      <w:r>
        <w:rPr>
          <w:rFonts w:ascii="Times New Roman"/>
          <w:sz w:val="24"/>
        </w:rPr>
        <w:tab/>
      </w:r>
    </w:p>
    <w:p w14:paraId="3BF34DC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FFB707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How do researchers in the metagenomics sector operate?</w:t>
      </w:r>
      <w:r>
        <w:rPr>
          <w:rFonts w:ascii="Times New Roman"/>
          <w:sz w:val="24"/>
        </w:rPr>
        <w:br/>
      </w:r>
    </w:p>
    <w:p w14:paraId="6C1615F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They study Mendelian traits in children.</w:t>
      </w:r>
      <w:r>
        <w:rPr>
          <w:rFonts w:ascii="Times New Roman"/>
          <w:sz w:val="24"/>
        </w:rPr>
        <w:tab/>
      </w:r>
      <w:r>
        <w:rPr>
          <w:rFonts w:ascii="Times New Roman"/>
          <w:sz w:val="24"/>
        </w:rPr>
        <w:br/>
      </w:r>
      <w:r>
        <w:rPr>
          <w:rFonts w:ascii="Times New Roman"/>
          <w:sz w:val="24"/>
        </w:rPr>
        <w:tab/>
      </w:r>
      <w:r>
        <w:rPr>
          <w:rFonts w:ascii="Times New Roman"/>
          <w:color w:val="000000"/>
          <w:sz w:val="24"/>
        </w:rPr>
        <w:t>B) They link diseases by shared gene expression.</w:t>
      </w:r>
      <w:r>
        <w:rPr>
          <w:rFonts w:ascii="Times New Roman"/>
          <w:sz w:val="24"/>
        </w:rPr>
        <w:br/>
      </w:r>
      <w:r>
        <w:rPr>
          <w:rFonts w:ascii="Times New Roman"/>
          <w:sz w:val="24"/>
        </w:rPr>
        <w:tab/>
      </w:r>
      <w:r>
        <w:rPr>
          <w:rFonts w:ascii="Times New Roman"/>
          <w:color w:val="000000"/>
          <w:sz w:val="24"/>
        </w:rPr>
        <w:t>C) They detect mutations in the protein encoding part of an individual</w:t>
      </w:r>
      <w:r>
        <w:rPr>
          <w:rFonts w:ascii="Times New Roman"/>
          <w:color w:val="000000"/>
          <w:sz w:val="24"/>
        </w:rPr>
        <w:t>’</w:t>
      </w:r>
      <w:r>
        <w:rPr>
          <w:rFonts w:ascii="Times New Roman"/>
          <w:color w:val="000000"/>
          <w:sz w:val="24"/>
        </w:rPr>
        <w:t>s genome by using powerful algorithms.</w:t>
      </w:r>
      <w:r>
        <w:rPr>
          <w:rFonts w:ascii="Times New Roman"/>
          <w:sz w:val="24"/>
        </w:rPr>
        <w:br/>
      </w:r>
      <w:r>
        <w:rPr>
          <w:rFonts w:ascii="Times New Roman"/>
          <w:sz w:val="24"/>
        </w:rPr>
        <w:tab/>
      </w:r>
      <w:r>
        <w:rPr>
          <w:rFonts w:ascii="Times New Roman"/>
          <w:color w:val="000000"/>
          <w:sz w:val="24"/>
        </w:rPr>
        <w:t>D) They collect and sequence DNA, then consult databases of known genomes to imagine what the organisms to which the DNA belongs might be like.</w:t>
      </w:r>
      <w:r>
        <w:rPr>
          <w:rFonts w:ascii="Times New Roman"/>
          <w:sz w:val="24"/>
        </w:rPr>
        <w:br/>
      </w:r>
      <w:r>
        <w:rPr>
          <w:rFonts w:ascii="Times New Roman"/>
          <w:sz w:val="24"/>
        </w:rPr>
        <w:tab/>
      </w:r>
    </w:p>
    <w:p w14:paraId="2654858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1392A6AB"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Select the example of genetics.</w:t>
      </w:r>
    </w:p>
    <w:p w14:paraId="7C10AACF"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Studying how various members of a royal family are related</w:t>
      </w:r>
      <w:r>
        <w:rPr>
          <w:rFonts w:ascii="Times New Roman"/>
          <w:sz w:val="24"/>
        </w:rPr>
        <w:tab/>
      </w:r>
      <w:r>
        <w:rPr>
          <w:rFonts w:ascii="Times New Roman"/>
          <w:sz w:val="24"/>
        </w:rPr>
        <w:br/>
      </w:r>
      <w:r>
        <w:rPr>
          <w:rFonts w:ascii="Times New Roman"/>
          <w:sz w:val="24"/>
        </w:rPr>
        <w:tab/>
        <w:t>B) Studying the shape and size of dinosaur fossils</w:t>
      </w:r>
      <w:r>
        <w:rPr>
          <w:rFonts w:ascii="Times New Roman"/>
          <w:sz w:val="24"/>
        </w:rPr>
        <w:br/>
      </w:r>
      <w:r>
        <w:rPr>
          <w:rFonts w:ascii="Times New Roman"/>
          <w:sz w:val="24"/>
        </w:rPr>
        <w:tab/>
        <w:t>C) Studying how a disease gene is transmitted within a royal family</w:t>
      </w:r>
      <w:r>
        <w:rPr>
          <w:rFonts w:ascii="Times New Roman"/>
          <w:sz w:val="24"/>
        </w:rPr>
        <w:br/>
      </w:r>
      <w:r>
        <w:rPr>
          <w:rFonts w:ascii="Times New Roman"/>
          <w:sz w:val="24"/>
        </w:rPr>
        <w:tab/>
        <w:t>D) Studying how the different organelles in a cell work</w:t>
      </w:r>
      <w:r>
        <w:rPr>
          <w:rFonts w:ascii="Times New Roman"/>
          <w:sz w:val="24"/>
        </w:rPr>
        <w:br/>
      </w:r>
      <w:r>
        <w:rPr>
          <w:rFonts w:ascii="Times New Roman"/>
          <w:sz w:val="24"/>
        </w:rPr>
        <w:tab/>
      </w:r>
    </w:p>
    <w:p w14:paraId="2675CC5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102D43A2"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A group of scientists meet to discuss the legal implications of genome editing in humans. This is an example of</w:t>
      </w:r>
    </w:p>
    <w:p w14:paraId="3388546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genealogy.</w:t>
      </w:r>
      <w:r>
        <w:rPr>
          <w:rFonts w:ascii="Times New Roman"/>
          <w:sz w:val="24"/>
        </w:rPr>
        <w:tab/>
      </w:r>
      <w:r>
        <w:rPr>
          <w:rFonts w:ascii="Times New Roman"/>
          <w:sz w:val="24"/>
        </w:rPr>
        <w:br/>
      </w:r>
      <w:r>
        <w:rPr>
          <w:rFonts w:ascii="Times New Roman"/>
          <w:sz w:val="24"/>
        </w:rPr>
        <w:tab/>
        <w:t>B) bioethics.</w:t>
      </w:r>
      <w:r>
        <w:rPr>
          <w:rFonts w:ascii="Times New Roman"/>
          <w:sz w:val="24"/>
        </w:rPr>
        <w:br/>
      </w:r>
      <w:r>
        <w:rPr>
          <w:rFonts w:ascii="Times New Roman"/>
          <w:sz w:val="24"/>
        </w:rPr>
        <w:tab/>
        <w:t>C) metagenomics.</w:t>
      </w:r>
      <w:r>
        <w:rPr>
          <w:rFonts w:ascii="Times New Roman"/>
          <w:sz w:val="24"/>
        </w:rPr>
        <w:br/>
      </w:r>
      <w:r>
        <w:rPr>
          <w:rFonts w:ascii="Times New Roman"/>
          <w:sz w:val="24"/>
        </w:rPr>
        <w:tab/>
        <w:t>D) DNA profiling.</w:t>
      </w:r>
      <w:r>
        <w:rPr>
          <w:rFonts w:ascii="Times New Roman"/>
          <w:sz w:val="24"/>
        </w:rPr>
        <w:br/>
      </w:r>
      <w:r>
        <w:rPr>
          <w:rFonts w:ascii="Times New Roman"/>
          <w:sz w:val="24"/>
        </w:rPr>
        <w:tab/>
      </w:r>
    </w:p>
    <w:p w14:paraId="101AAFE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ADA6158"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Sickle-cell anemia results from a beta-globin protein containing the amino acid valine in the place of the amino acid glutamic acid. This is an example of a __________ causing a disease.</w:t>
      </w:r>
    </w:p>
    <w:p w14:paraId="56D54A8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microbiome</w:t>
      </w:r>
      <w:r>
        <w:rPr>
          <w:rFonts w:ascii="Times New Roman"/>
          <w:sz w:val="24"/>
        </w:rPr>
        <w:tab/>
      </w:r>
      <w:r>
        <w:rPr>
          <w:rFonts w:ascii="Times New Roman"/>
          <w:sz w:val="24"/>
        </w:rPr>
        <w:br/>
      </w:r>
      <w:r>
        <w:rPr>
          <w:rFonts w:ascii="Times New Roman"/>
          <w:sz w:val="24"/>
        </w:rPr>
        <w:tab/>
        <w:t>B) gene pool</w:t>
      </w:r>
      <w:r>
        <w:rPr>
          <w:rFonts w:ascii="Times New Roman"/>
          <w:sz w:val="24"/>
        </w:rPr>
        <w:br/>
      </w:r>
      <w:r>
        <w:rPr>
          <w:rFonts w:ascii="Times New Roman"/>
          <w:sz w:val="24"/>
        </w:rPr>
        <w:tab/>
        <w:t>C) complex trait</w:t>
      </w:r>
      <w:r>
        <w:rPr>
          <w:rFonts w:ascii="Times New Roman"/>
          <w:sz w:val="24"/>
        </w:rPr>
        <w:br/>
      </w:r>
      <w:r>
        <w:rPr>
          <w:rFonts w:ascii="Times New Roman"/>
          <w:sz w:val="24"/>
        </w:rPr>
        <w:tab/>
        <w:t>D) mutation</w:t>
      </w:r>
      <w:r>
        <w:rPr>
          <w:rFonts w:ascii="Times New Roman"/>
          <w:sz w:val="24"/>
        </w:rPr>
        <w:br/>
      </w:r>
      <w:r>
        <w:rPr>
          <w:rFonts w:ascii="Times New Roman"/>
          <w:sz w:val="24"/>
        </w:rPr>
        <w:tab/>
      </w:r>
    </w:p>
    <w:p w14:paraId="4F99FE7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1C486CE"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What is the exome?</w:t>
      </w:r>
    </w:p>
    <w:p w14:paraId="4B7469AC"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Sequences in between protein-encoding genes</w:t>
      </w:r>
      <w:r>
        <w:rPr>
          <w:rFonts w:ascii="Times New Roman"/>
          <w:sz w:val="24"/>
        </w:rPr>
        <w:tab/>
      </w:r>
      <w:r>
        <w:rPr>
          <w:rFonts w:ascii="Times New Roman"/>
          <w:sz w:val="24"/>
        </w:rPr>
        <w:br/>
      </w:r>
      <w:r>
        <w:rPr>
          <w:rFonts w:ascii="Times New Roman"/>
          <w:sz w:val="24"/>
        </w:rPr>
        <w:tab/>
        <w:t>B) Protein-encoding genes</w:t>
      </w:r>
      <w:r>
        <w:rPr>
          <w:rFonts w:ascii="Times New Roman"/>
          <w:sz w:val="24"/>
        </w:rPr>
        <w:br/>
      </w:r>
      <w:r>
        <w:rPr>
          <w:rFonts w:ascii="Times New Roman"/>
          <w:sz w:val="24"/>
        </w:rPr>
        <w:tab/>
        <w:t>C) All the DNA in a genome</w:t>
      </w:r>
      <w:r>
        <w:rPr>
          <w:rFonts w:ascii="Times New Roman"/>
          <w:sz w:val="24"/>
        </w:rPr>
        <w:br/>
      </w:r>
      <w:r>
        <w:rPr>
          <w:rFonts w:ascii="Times New Roman"/>
          <w:sz w:val="24"/>
        </w:rPr>
        <w:tab/>
        <w:t>D) All of the proteins in a cell</w:t>
      </w:r>
      <w:r>
        <w:rPr>
          <w:rFonts w:ascii="Times New Roman"/>
          <w:sz w:val="24"/>
        </w:rPr>
        <w:br/>
      </w:r>
      <w:r>
        <w:rPr>
          <w:rFonts w:ascii="Times New Roman"/>
          <w:sz w:val="24"/>
        </w:rPr>
        <w:tab/>
      </w:r>
    </w:p>
    <w:p w14:paraId="4C06C75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3B1A6F55"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Based on your knowledge of genetics and evolution, to which listed organism are humans most closely related at the genome level?</w:t>
      </w:r>
    </w:p>
    <w:p w14:paraId="002DED18"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Dogs</w:t>
      </w:r>
      <w:r>
        <w:rPr>
          <w:rFonts w:ascii="Times New Roman"/>
          <w:sz w:val="24"/>
        </w:rPr>
        <w:tab/>
      </w:r>
      <w:r>
        <w:rPr>
          <w:rFonts w:ascii="Times New Roman"/>
          <w:sz w:val="24"/>
        </w:rPr>
        <w:br/>
      </w:r>
      <w:r>
        <w:rPr>
          <w:rFonts w:ascii="Times New Roman"/>
          <w:sz w:val="24"/>
        </w:rPr>
        <w:tab/>
        <w:t>B) Bacteria</w:t>
      </w:r>
      <w:r>
        <w:rPr>
          <w:rFonts w:ascii="Times New Roman"/>
          <w:sz w:val="24"/>
        </w:rPr>
        <w:br/>
      </w:r>
      <w:r>
        <w:rPr>
          <w:rFonts w:ascii="Times New Roman"/>
          <w:sz w:val="24"/>
        </w:rPr>
        <w:tab/>
        <w:t>C) Slugs</w:t>
      </w:r>
      <w:r>
        <w:rPr>
          <w:rFonts w:ascii="Times New Roman"/>
          <w:sz w:val="24"/>
        </w:rPr>
        <w:br/>
      </w:r>
      <w:r>
        <w:rPr>
          <w:rFonts w:ascii="Times New Roman"/>
          <w:sz w:val="24"/>
        </w:rPr>
        <w:tab/>
        <w:t>D) Roses</w:t>
      </w:r>
      <w:r>
        <w:rPr>
          <w:rFonts w:ascii="Times New Roman"/>
          <w:sz w:val="24"/>
        </w:rPr>
        <w:br/>
      </w:r>
      <w:r>
        <w:rPr>
          <w:rFonts w:ascii="Times New Roman"/>
          <w:sz w:val="24"/>
        </w:rPr>
        <w:tab/>
      </w:r>
    </w:p>
    <w:p w14:paraId="7CED63B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3A16836D"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Select the example of traditional breeding.</w:t>
      </w:r>
    </w:p>
    <w:p w14:paraId="0CBCB3B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Mating dogs with other dogs based on traits such as size, fur color, and temperament</w:t>
      </w:r>
      <w:r>
        <w:rPr>
          <w:rFonts w:ascii="Times New Roman"/>
          <w:sz w:val="24"/>
        </w:rPr>
        <w:tab/>
      </w:r>
      <w:r>
        <w:rPr>
          <w:rFonts w:ascii="Times New Roman"/>
          <w:sz w:val="24"/>
        </w:rPr>
        <w:br/>
      </w:r>
      <w:r>
        <w:rPr>
          <w:rFonts w:ascii="Times New Roman"/>
          <w:sz w:val="24"/>
        </w:rPr>
        <w:tab/>
        <w:t>B) Placing human genes into bacteria for production of drugs</w:t>
      </w:r>
      <w:r>
        <w:rPr>
          <w:rFonts w:ascii="Times New Roman"/>
          <w:sz w:val="24"/>
        </w:rPr>
        <w:br/>
      </w:r>
      <w:r>
        <w:rPr>
          <w:rFonts w:ascii="Times New Roman"/>
          <w:sz w:val="24"/>
        </w:rPr>
        <w:tab/>
        <w:t>C) Placing genes into wheat to aid in disease resistance</w:t>
      </w:r>
      <w:r>
        <w:rPr>
          <w:rFonts w:ascii="Times New Roman"/>
          <w:sz w:val="24"/>
        </w:rPr>
        <w:br/>
      </w:r>
      <w:r>
        <w:rPr>
          <w:rFonts w:ascii="Times New Roman"/>
          <w:sz w:val="24"/>
        </w:rPr>
        <w:tab/>
        <w:t>D) Adding genes to tomatoes to help them taste better</w:t>
      </w:r>
      <w:r>
        <w:rPr>
          <w:rFonts w:ascii="Times New Roman"/>
          <w:sz w:val="24"/>
        </w:rPr>
        <w:br/>
      </w:r>
      <w:r>
        <w:rPr>
          <w:rFonts w:ascii="Times New Roman"/>
          <w:sz w:val="24"/>
        </w:rPr>
        <w:tab/>
      </w:r>
    </w:p>
    <w:p w14:paraId="3E46E8B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159A225"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The CRISPR-Cas9 system is a tool to perform</w:t>
      </w:r>
    </w:p>
    <w:p w14:paraId="26AE491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exome sequencing.</w:t>
      </w:r>
      <w:r>
        <w:rPr>
          <w:rFonts w:ascii="Times New Roman"/>
          <w:sz w:val="24"/>
        </w:rPr>
        <w:tab/>
      </w:r>
      <w:r>
        <w:rPr>
          <w:rFonts w:ascii="Times New Roman"/>
          <w:sz w:val="24"/>
        </w:rPr>
        <w:br/>
      </w:r>
      <w:r>
        <w:rPr>
          <w:rFonts w:ascii="Times New Roman"/>
          <w:sz w:val="24"/>
        </w:rPr>
        <w:tab/>
        <w:t>B) DNA profiling.</w:t>
      </w:r>
      <w:r>
        <w:rPr>
          <w:rFonts w:ascii="Times New Roman"/>
          <w:sz w:val="24"/>
        </w:rPr>
        <w:br/>
      </w:r>
      <w:r>
        <w:rPr>
          <w:rFonts w:ascii="Times New Roman"/>
          <w:sz w:val="24"/>
        </w:rPr>
        <w:tab/>
        <w:t>C) pharmacogenetics.</w:t>
      </w:r>
      <w:r>
        <w:rPr>
          <w:rFonts w:ascii="Times New Roman"/>
          <w:sz w:val="24"/>
        </w:rPr>
        <w:br/>
      </w:r>
      <w:r>
        <w:rPr>
          <w:rFonts w:ascii="Times New Roman"/>
          <w:sz w:val="24"/>
        </w:rPr>
        <w:tab/>
        <w:t>D) genome editing.</w:t>
      </w:r>
      <w:r>
        <w:rPr>
          <w:rFonts w:ascii="Times New Roman"/>
          <w:sz w:val="24"/>
        </w:rPr>
        <w:br/>
      </w:r>
      <w:r>
        <w:rPr>
          <w:rFonts w:ascii="Times New Roman"/>
          <w:sz w:val="24"/>
        </w:rPr>
        <w:tab/>
      </w:r>
    </w:p>
    <w:p w14:paraId="07370DE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661C941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What type of disease would not be identified by exome sequencing?</w:t>
      </w:r>
    </w:p>
    <w:p w14:paraId="7169C29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disorder caused by a deletion of a large part of a gene</w:t>
      </w:r>
      <w:r>
        <w:rPr>
          <w:rFonts w:ascii="Times New Roman"/>
          <w:sz w:val="24"/>
        </w:rPr>
        <w:tab/>
      </w:r>
      <w:r>
        <w:rPr>
          <w:rFonts w:ascii="Times New Roman"/>
          <w:sz w:val="24"/>
        </w:rPr>
        <w:br/>
      </w:r>
      <w:r>
        <w:rPr>
          <w:rFonts w:ascii="Times New Roman"/>
          <w:sz w:val="24"/>
        </w:rPr>
        <w:tab/>
        <w:t>B) A disorder that is caused by a mutation in a non-coding region of DNA found far away from the gene it affects</w:t>
      </w:r>
      <w:r>
        <w:rPr>
          <w:rFonts w:ascii="Times New Roman"/>
          <w:sz w:val="24"/>
        </w:rPr>
        <w:br/>
      </w:r>
      <w:r>
        <w:rPr>
          <w:rFonts w:ascii="Times New Roman"/>
          <w:sz w:val="24"/>
        </w:rPr>
        <w:tab/>
        <w:t>C) A disorder caused by a mutation that causes one amino acid to be switched for another amino acid</w:t>
      </w:r>
      <w:r>
        <w:rPr>
          <w:rFonts w:ascii="Times New Roman"/>
          <w:sz w:val="24"/>
        </w:rPr>
        <w:br/>
      </w:r>
      <w:r>
        <w:rPr>
          <w:rFonts w:ascii="Times New Roman"/>
          <w:sz w:val="24"/>
        </w:rPr>
        <w:tab/>
        <w:t>D) A disorder caused by a mutation that causes amino acids to be added to a protein</w:t>
      </w:r>
      <w:r>
        <w:rPr>
          <w:rFonts w:ascii="Times New Roman"/>
          <w:sz w:val="24"/>
        </w:rPr>
        <w:br/>
      </w:r>
      <w:r>
        <w:rPr>
          <w:rFonts w:ascii="Times New Roman"/>
          <w:sz w:val="24"/>
        </w:rPr>
        <w:tab/>
      </w:r>
    </w:p>
    <w:p w14:paraId="015A25D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A69A78D"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What is sequenced in exome sequencing?</w:t>
      </w:r>
    </w:p>
    <w:p w14:paraId="424DCA4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entire genome</w:t>
      </w:r>
      <w:r>
        <w:rPr>
          <w:rFonts w:ascii="Times New Roman"/>
          <w:sz w:val="24"/>
        </w:rPr>
        <w:tab/>
      </w:r>
      <w:r>
        <w:rPr>
          <w:rFonts w:ascii="Times New Roman"/>
          <w:sz w:val="24"/>
        </w:rPr>
        <w:br/>
      </w:r>
      <w:r>
        <w:rPr>
          <w:rFonts w:ascii="Times New Roman"/>
          <w:sz w:val="24"/>
        </w:rPr>
        <w:tab/>
        <w:t>B) The parts of the genome that encode proteins</w:t>
      </w:r>
      <w:r>
        <w:rPr>
          <w:rFonts w:ascii="Times New Roman"/>
          <w:sz w:val="24"/>
        </w:rPr>
        <w:br/>
      </w:r>
      <w:r>
        <w:rPr>
          <w:rFonts w:ascii="Times New Roman"/>
          <w:sz w:val="24"/>
        </w:rPr>
        <w:tab/>
        <w:t>C) The parts of the DNA that are mutated</w:t>
      </w:r>
      <w:r>
        <w:rPr>
          <w:rFonts w:ascii="Times New Roman"/>
          <w:sz w:val="24"/>
        </w:rPr>
        <w:br/>
      </w:r>
      <w:r>
        <w:rPr>
          <w:rFonts w:ascii="Times New Roman"/>
          <w:sz w:val="24"/>
        </w:rPr>
        <w:tab/>
        <w:t>D) The parts of the genome that do not encode proteins</w:t>
      </w:r>
      <w:r>
        <w:rPr>
          <w:rFonts w:ascii="Times New Roman"/>
          <w:sz w:val="24"/>
        </w:rPr>
        <w:br/>
      </w:r>
      <w:r>
        <w:rPr>
          <w:rFonts w:ascii="Times New Roman"/>
          <w:sz w:val="24"/>
        </w:rPr>
        <w:tab/>
      </w:r>
    </w:p>
    <w:p w14:paraId="3D54F28F"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EEA34B5"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Approximately how many genes comprise the human exome?</w:t>
      </w:r>
    </w:p>
    <w:p w14:paraId="79F4FF0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 million</w:t>
      </w:r>
      <w:r>
        <w:rPr>
          <w:rFonts w:ascii="Times New Roman"/>
          <w:sz w:val="24"/>
        </w:rPr>
        <w:tab/>
      </w:r>
      <w:r>
        <w:rPr>
          <w:rFonts w:ascii="Times New Roman"/>
          <w:sz w:val="24"/>
        </w:rPr>
        <w:br/>
      </w:r>
      <w:r>
        <w:rPr>
          <w:rFonts w:ascii="Times New Roman"/>
          <w:sz w:val="24"/>
        </w:rPr>
        <w:tab/>
        <w:t>B) 200,000</w:t>
      </w:r>
      <w:r>
        <w:rPr>
          <w:rFonts w:ascii="Times New Roman"/>
          <w:sz w:val="24"/>
        </w:rPr>
        <w:br/>
      </w:r>
      <w:r>
        <w:rPr>
          <w:rFonts w:ascii="Times New Roman"/>
          <w:sz w:val="24"/>
        </w:rPr>
        <w:tab/>
        <w:t>C) 2,000</w:t>
      </w:r>
      <w:r>
        <w:rPr>
          <w:rFonts w:ascii="Times New Roman"/>
          <w:sz w:val="24"/>
        </w:rPr>
        <w:br/>
      </w:r>
      <w:r>
        <w:rPr>
          <w:rFonts w:ascii="Times New Roman"/>
          <w:sz w:val="24"/>
        </w:rPr>
        <w:tab/>
        <w:t>D) 20,000</w:t>
      </w:r>
      <w:r>
        <w:rPr>
          <w:rFonts w:ascii="Times New Roman"/>
          <w:sz w:val="24"/>
        </w:rPr>
        <w:br/>
      </w:r>
      <w:r>
        <w:rPr>
          <w:rFonts w:ascii="Times New Roman"/>
          <w:sz w:val="24"/>
        </w:rPr>
        <w:tab/>
      </w:r>
    </w:p>
    <w:p w14:paraId="46E7E84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49C71C66"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What type of genetic information is represented by the following sequence?</w:t>
      </w:r>
      <w:r>
        <w:rPr>
          <w:rFonts w:ascii="Times New Roman"/>
          <w:sz w:val="24"/>
        </w:rPr>
        <w:br/>
      </w:r>
      <w:r>
        <w:rPr>
          <w:rFonts w:ascii="Times New Roman"/>
          <w:color w:val="000000"/>
          <w:sz w:val="24"/>
        </w:rPr>
        <w:t>5'-AUCCAGGCAUGG-3'</w:t>
      </w:r>
      <w:r>
        <w:rPr>
          <w:rFonts w:ascii="Times New Roman"/>
          <w:sz w:val="24"/>
        </w:rPr>
        <w:br/>
      </w:r>
    </w:p>
    <w:p w14:paraId="769953C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DNA</w:t>
      </w:r>
      <w:r>
        <w:rPr>
          <w:rFonts w:ascii="Times New Roman"/>
          <w:sz w:val="24"/>
        </w:rPr>
        <w:tab/>
      </w:r>
      <w:r>
        <w:rPr>
          <w:rFonts w:ascii="Times New Roman"/>
          <w:sz w:val="24"/>
        </w:rPr>
        <w:br/>
      </w:r>
      <w:r>
        <w:rPr>
          <w:rFonts w:ascii="Times New Roman"/>
          <w:sz w:val="24"/>
        </w:rPr>
        <w:tab/>
        <w:t>B) RNA</w:t>
      </w:r>
      <w:r>
        <w:rPr>
          <w:rFonts w:ascii="Times New Roman"/>
          <w:sz w:val="24"/>
        </w:rPr>
        <w:br/>
      </w:r>
      <w:r>
        <w:rPr>
          <w:rFonts w:ascii="Times New Roman"/>
          <w:sz w:val="24"/>
        </w:rPr>
        <w:tab/>
        <w:t>C) Protein</w:t>
      </w:r>
      <w:r>
        <w:rPr>
          <w:rFonts w:ascii="Times New Roman"/>
          <w:sz w:val="24"/>
        </w:rPr>
        <w:br/>
      </w:r>
      <w:r>
        <w:rPr>
          <w:rFonts w:ascii="Times New Roman"/>
          <w:sz w:val="24"/>
        </w:rPr>
        <w:tab/>
        <w:t>D) Chromosome</w:t>
      </w:r>
      <w:r>
        <w:rPr>
          <w:rFonts w:ascii="Times New Roman"/>
          <w:sz w:val="24"/>
        </w:rPr>
        <w:br/>
      </w:r>
      <w:r>
        <w:rPr>
          <w:rFonts w:ascii="Times New Roman"/>
          <w:sz w:val="24"/>
        </w:rPr>
        <w:tab/>
      </w:r>
    </w:p>
    <w:p w14:paraId="732F507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792E72A4" w14:textId="77777777" w:rsidR="00AC39E8" w:rsidRDefault="00000000">
      <w:pPr>
        <w:keepNext/>
        <w:keepLines/>
        <w:sectPr w:rsidR="00AC39E8">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Some human disorders are caused by the presence of an entire extra chromosome. In these cases, instead of having 2 of a certain chromosome in each cell, the individual may have 3 of that chromosome in each cell. What genetic test would be most useful in determining if an individual has extra copies of a chromosome?</w:t>
      </w:r>
    </w:p>
    <w:p w14:paraId="05F0EB3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Karyotyping</w:t>
      </w:r>
      <w:r>
        <w:rPr>
          <w:rFonts w:ascii="Times New Roman"/>
          <w:sz w:val="24"/>
        </w:rPr>
        <w:tab/>
      </w:r>
      <w:r>
        <w:rPr>
          <w:rFonts w:ascii="Times New Roman"/>
          <w:sz w:val="24"/>
        </w:rPr>
        <w:br/>
      </w:r>
      <w:r>
        <w:rPr>
          <w:rFonts w:ascii="Times New Roman"/>
          <w:sz w:val="24"/>
        </w:rPr>
        <w:tab/>
        <w:t>B) Exome sequencing</w:t>
      </w:r>
      <w:r>
        <w:rPr>
          <w:rFonts w:ascii="Times New Roman"/>
          <w:sz w:val="24"/>
        </w:rPr>
        <w:br/>
      </w:r>
      <w:r>
        <w:rPr>
          <w:rFonts w:ascii="Times New Roman"/>
          <w:sz w:val="24"/>
        </w:rPr>
        <w:tab/>
        <w:t>C) Genome sequencing</w:t>
      </w:r>
      <w:r>
        <w:rPr>
          <w:rFonts w:ascii="Times New Roman"/>
          <w:sz w:val="24"/>
        </w:rPr>
        <w:br/>
      </w:r>
      <w:r>
        <w:rPr>
          <w:rFonts w:ascii="Times New Roman"/>
          <w:sz w:val="24"/>
        </w:rPr>
        <w:tab/>
        <w:t>D) DNA profiling</w:t>
      </w:r>
      <w:r>
        <w:rPr>
          <w:rFonts w:ascii="Times New Roman"/>
          <w:sz w:val="24"/>
        </w:rPr>
        <w:br/>
      </w:r>
      <w:r>
        <w:rPr>
          <w:rFonts w:ascii="Times New Roman"/>
          <w:sz w:val="24"/>
        </w:rPr>
        <w:tab/>
      </w:r>
    </w:p>
    <w:p w14:paraId="067BD37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24"/>
        </w:rPr>
        <w:br/>
      </w:r>
    </w:p>
    <w:p w14:paraId="576CC1E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257281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 A</w:t>
      </w:r>
      <w:r>
        <w:rPr>
          <w:rFonts w:ascii="Times New Roman"/>
          <w:sz w:val="32"/>
        </w:rPr>
        <w:br/>
      </w:r>
    </w:p>
    <w:p w14:paraId="64AAA3A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 A</w:t>
      </w:r>
      <w:r>
        <w:rPr>
          <w:rFonts w:ascii="Times New Roman"/>
          <w:sz w:val="32"/>
        </w:rPr>
        <w:br/>
      </w:r>
    </w:p>
    <w:p w14:paraId="0155CDB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 A</w:t>
      </w:r>
      <w:r>
        <w:rPr>
          <w:rFonts w:ascii="Times New Roman"/>
          <w:sz w:val="32"/>
        </w:rPr>
        <w:br/>
      </w:r>
    </w:p>
    <w:p w14:paraId="53C2846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 B</w:t>
      </w:r>
      <w:r>
        <w:rPr>
          <w:rFonts w:ascii="Times New Roman"/>
          <w:sz w:val="32"/>
        </w:rPr>
        <w:br/>
      </w:r>
    </w:p>
    <w:p w14:paraId="685D6A5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5) D</w:t>
      </w:r>
      <w:r>
        <w:rPr>
          <w:rFonts w:ascii="Times New Roman"/>
          <w:sz w:val="32"/>
        </w:rPr>
        <w:br/>
      </w:r>
    </w:p>
    <w:p w14:paraId="62C5362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6) B</w:t>
      </w:r>
      <w:r>
        <w:rPr>
          <w:rFonts w:ascii="Times New Roman"/>
          <w:sz w:val="32"/>
        </w:rPr>
        <w:br/>
      </w:r>
    </w:p>
    <w:p w14:paraId="42BBC9B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7) C</w:t>
      </w:r>
      <w:r>
        <w:rPr>
          <w:rFonts w:ascii="Times New Roman"/>
          <w:sz w:val="32"/>
        </w:rPr>
        <w:br/>
      </w:r>
    </w:p>
    <w:p w14:paraId="39355C6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8) A</w:t>
      </w:r>
      <w:r>
        <w:rPr>
          <w:rFonts w:ascii="Times New Roman"/>
          <w:sz w:val="32"/>
        </w:rPr>
        <w:br/>
      </w:r>
    </w:p>
    <w:p w14:paraId="4F2596E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14:paraId="701A24E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10) B</w:t>
      </w:r>
      <w:r>
        <w:rPr>
          <w:rFonts w:ascii="Times New Roman"/>
          <w:sz w:val="32"/>
        </w:rPr>
        <w:br/>
      </w:r>
    </w:p>
    <w:p w14:paraId="3607AD9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11) A</w:t>
      </w:r>
      <w:r>
        <w:rPr>
          <w:rFonts w:ascii="Times New Roman"/>
          <w:sz w:val="32"/>
        </w:rPr>
        <w:br/>
      </w:r>
    </w:p>
    <w:p w14:paraId="5F9AEEF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12) C</w:t>
      </w:r>
      <w:r>
        <w:rPr>
          <w:rFonts w:ascii="Times New Roman"/>
          <w:sz w:val="32"/>
        </w:rPr>
        <w:br/>
      </w:r>
    </w:p>
    <w:p w14:paraId="55CF532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13) B</w:t>
      </w:r>
      <w:r>
        <w:rPr>
          <w:rFonts w:ascii="Times New Roman"/>
          <w:sz w:val="32"/>
        </w:rPr>
        <w:br/>
      </w:r>
    </w:p>
    <w:p w14:paraId="0DB5C09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14) B</w:t>
      </w:r>
      <w:r>
        <w:rPr>
          <w:rFonts w:ascii="Times New Roman"/>
          <w:sz w:val="32"/>
        </w:rPr>
        <w:br/>
      </w:r>
    </w:p>
    <w:p w14:paraId="10A9DD9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5FA5911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14:paraId="6DBBE68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14:paraId="5C88050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18) B</w:t>
      </w:r>
      <w:r>
        <w:rPr>
          <w:rFonts w:ascii="Times New Roman"/>
          <w:sz w:val="32"/>
        </w:rPr>
        <w:br/>
      </w:r>
    </w:p>
    <w:p w14:paraId="6936206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19) C</w:t>
      </w:r>
      <w:r>
        <w:rPr>
          <w:rFonts w:ascii="Times New Roman"/>
          <w:sz w:val="32"/>
        </w:rPr>
        <w:br/>
      </w:r>
    </w:p>
    <w:p w14:paraId="5C8706F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20) A</w:t>
      </w:r>
      <w:r>
        <w:rPr>
          <w:rFonts w:ascii="Times New Roman"/>
          <w:sz w:val="32"/>
        </w:rPr>
        <w:br/>
      </w:r>
    </w:p>
    <w:p w14:paraId="4322CD8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21) B</w:t>
      </w:r>
      <w:r>
        <w:rPr>
          <w:rFonts w:ascii="Times New Roman"/>
          <w:sz w:val="32"/>
        </w:rPr>
        <w:br/>
      </w:r>
    </w:p>
    <w:p w14:paraId="29339CCB"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22) C</w:t>
      </w:r>
      <w:r>
        <w:rPr>
          <w:rFonts w:ascii="Times New Roman"/>
          <w:sz w:val="32"/>
        </w:rPr>
        <w:br/>
      </w:r>
    </w:p>
    <w:p w14:paraId="3C12EF0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23) A</w:t>
      </w:r>
      <w:r>
        <w:rPr>
          <w:rFonts w:ascii="Times New Roman"/>
          <w:sz w:val="32"/>
        </w:rPr>
        <w:br/>
      </w:r>
    </w:p>
    <w:p w14:paraId="3D691D90"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24) C</w:t>
      </w:r>
      <w:r>
        <w:rPr>
          <w:rFonts w:ascii="Times New Roman"/>
          <w:sz w:val="32"/>
        </w:rPr>
        <w:br/>
      </w:r>
    </w:p>
    <w:p w14:paraId="049FE95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25) D</w:t>
      </w:r>
      <w:r>
        <w:rPr>
          <w:rFonts w:ascii="Times New Roman"/>
          <w:sz w:val="32"/>
        </w:rPr>
        <w:br/>
      </w:r>
    </w:p>
    <w:p w14:paraId="05C87CA4"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hAnsi="Times New Roman"/>
          <w:color w:val="000000"/>
          <w:sz w:val="32"/>
        </w:rPr>
        <w:t>Complex traits are determined by one or more genes and environmental factors. A person's weight has a genetic component, but also depends on their food intake and activity level, making it a complex trait.</w:t>
      </w:r>
    </w:p>
    <w:p w14:paraId="7762499C"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26) B</w:t>
      </w:r>
      <w:r>
        <w:rPr>
          <w:rFonts w:ascii="Times New Roman"/>
          <w:sz w:val="32"/>
        </w:rPr>
        <w:br/>
      </w:r>
    </w:p>
    <w:p w14:paraId="10AEE20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27) C</w:t>
      </w:r>
      <w:r>
        <w:rPr>
          <w:rFonts w:ascii="Times New Roman"/>
          <w:sz w:val="32"/>
        </w:rPr>
        <w:br/>
      </w:r>
    </w:p>
    <w:p w14:paraId="2022FAA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In DNA profiling, molecular techniques, statistics, and computer analysis are combined to compare DNA sequences between individuals. Therefore, it is the ideal approach to use to link hair found at a crime scene to an apprehended subject.</w:t>
      </w:r>
    </w:p>
    <w:p w14:paraId="78F6515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14:paraId="1C9ABEA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Pharmacogenetics is a strategy in which DNA information from an individual is used to choose drugs that are most likely to work and least likely to have side effects in that individual. Such a strategy is described here.</w:t>
      </w:r>
    </w:p>
    <w:p w14:paraId="779032D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29) A</w:t>
      </w:r>
      <w:r>
        <w:rPr>
          <w:rFonts w:ascii="Times New Roman"/>
          <w:sz w:val="32"/>
        </w:rPr>
        <w:br/>
      </w:r>
    </w:p>
    <w:p w14:paraId="71FAD10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30) B</w:t>
      </w:r>
      <w:r>
        <w:rPr>
          <w:rFonts w:ascii="Times New Roman"/>
          <w:sz w:val="32"/>
        </w:rPr>
        <w:br/>
      </w:r>
    </w:p>
    <w:p w14:paraId="3E319D2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31) C</w:t>
      </w:r>
      <w:r>
        <w:rPr>
          <w:rFonts w:ascii="Times New Roman"/>
          <w:sz w:val="32"/>
        </w:rPr>
        <w:br/>
      </w:r>
    </w:p>
    <w:p w14:paraId="106605FC"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32) C</w:t>
      </w:r>
      <w:r>
        <w:rPr>
          <w:rFonts w:ascii="Times New Roman"/>
          <w:sz w:val="32"/>
        </w:rPr>
        <w:br/>
      </w:r>
    </w:p>
    <w:p w14:paraId="350045D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6684839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34) C</w:t>
      </w:r>
      <w:r>
        <w:rPr>
          <w:rFonts w:ascii="Times New Roman"/>
          <w:sz w:val="32"/>
        </w:rPr>
        <w:br/>
      </w:r>
    </w:p>
    <w:p w14:paraId="04B988C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Genealogy considers the relationship between people, but not their traits, and would be used to study how various members of a royal family are related. This is not an example of genetics. Studying organelles and dinosaur fossils are also not examples of genetic studies. In contrast, studying how a disease gene is transmitted within a royal family is an example of genetics. Genetics involves looking at inherited traits and their transmission.</w:t>
      </w:r>
    </w:p>
    <w:p w14:paraId="5CC03DD6"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56111FE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The field of bioethics studies concerns that arise from the use of new genetic technologies, such as gene editing. Discussing gene editing in humans would be an example of bioethics.</w:t>
      </w:r>
    </w:p>
    <w:p w14:paraId="6A01764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36) D</w:t>
      </w:r>
      <w:r>
        <w:rPr>
          <w:rFonts w:ascii="Times New Roman"/>
          <w:sz w:val="32"/>
        </w:rPr>
        <w:br/>
      </w:r>
    </w:p>
    <w:p w14:paraId="55232C5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A change in an amino acid in a protein usually results from a change, or a mutation in the DNA. In this example, a mutation is causing the disease.</w:t>
      </w:r>
    </w:p>
    <w:p w14:paraId="4169592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37) B</w:t>
      </w:r>
      <w:r>
        <w:rPr>
          <w:rFonts w:ascii="Times New Roman"/>
          <w:sz w:val="32"/>
        </w:rPr>
        <w:br/>
      </w:r>
    </w:p>
    <w:p w14:paraId="018D181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38) A</w:t>
      </w:r>
      <w:r>
        <w:rPr>
          <w:rFonts w:ascii="Times New Roman"/>
          <w:sz w:val="32"/>
        </w:rPr>
        <w:br/>
      </w:r>
    </w:p>
    <w:p w14:paraId="1CE0E5D2"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In general, the more similar DNA sequences are between two organisms, the more recently they diverged from a shared ancestor, and the more closely they are related. Among the choices listed, dogs are the only mammals, and are therefore most likely to be most closely related to humans at the genome level.</w:t>
      </w:r>
    </w:p>
    <w:p w14:paraId="7ADD721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39) A</w:t>
      </w:r>
      <w:r>
        <w:rPr>
          <w:rFonts w:ascii="Times New Roman"/>
          <w:sz w:val="32"/>
        </w:rPr>
        <w:br/>
      </w:r>
    </w:p>
    <w:p w14:paraId="1C6FE385"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hAnsi="Times New Roman"/>
          <w:color w:val="000000"/>
          <w:sz w:val="32"/>
        </w:rPr>
        <w:t>In gene modification, a gene or genome is modified in a way that does not occur in nature. In contrast, traditional breeding doesn't result in organisms that are considered to be "genetically modified" because traits are selected within a species. In the examples given, mating dogs is the example of traditional breeding because you are selecting traits within a species.</w:t>
      </w:r>
    </w:p>
    <w:p w14:paraId="0B7835D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14:paraId="1DB7433E"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41) B</w:t>
      </w:r>
      <w:r>
        <w:rPr>
          <w:rFonts w:ascii="Times New Roman"/>
          <w:sz w:val="32"/>
        </w:rPr>
        <w:br/>
      </w:r>
    </w:p>
    <w:p w14:paraId="1A9B60D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What is an exome? The exome is the portion of the genome that encodes proteins. Therefore, exome sequencing only sequences parts of the chromosomes that are made into proteins. These regions are the genes. Exome sequencing would not be able to detect a mutation in a non-coding region of DNA found far away from the gene it affects, because this region is not part of the gene.</w:t>
      </w:r>
    </w:p>
    <w:p w14:paraId="55DEDE3D"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42) B</w:t>
      </w:r>
      <w:r>
        <w:rPr>
          <w:rFonts w:ascii="Times New Roman"/>
          <w:sz w:val="32"/>
        </w:rPr>
        <w:br/>
      </w:r>
    </w:p>
    <w:p w14:paraId="6200A499"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43) D</w:t>
      </w:r>
      <w:r>
        <w:rPr>
          <w:rFonts w:ascii="Times New Roman"/>
          <w:sz w:val="32"/>
        </w:rPr>
        <w:br/>
      </w:r>
    </w:p>
    <w:p w14:paraId="4DB764A3"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44) B</w:t>
      </w:r>
      <w:r>
        <w:rPr>
          <w:rFonts w:ascii="Times New Roman"/>
          <w:sz w:val="32"/>
        </w:rPr>
        <w:br/>
      </w:r>
    </w:p>
    <w:p w14:paraId="0F9CA001"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The letters A, T, C, G, and U represent nitrogenous bases, which are found in DNA and RNA. Because U is present instead of T, we can tell that this molecule is RNA.</w:t>
      </w:r>
    </w:p>
    <w:p w14:paraId="06B2F13A"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14:paraId="19DCEDA7" w14:textId="77777777" w:rsidR="00AC39E8" w:rsidRDefault="00000000">
      <w:pPr>
        <w:keepLines/>
        <w:sectPr w:rsidR="00AC39E8">
          <w:type w:val="continuous"/>
          <w:pgSz w:w="12240" w:h="15840"/>
          <w:pgMar w:top="1440" w:right="1440" w:bottom="1440" w:left="1440" w:header="720" w:footer="720" w:gutter="0"/>
          <w:cols w:space="720"/>
          <w:docGrid w:linePitch="360"/>
        </w:sectPr>
      </w:pPr>
      <w:r>
        <w:rPr>
          <w:rFonts w:ascii="Times New Roman"/>
          <w:sz w:val="32"/>
        </w:rPr>
        <w:t>In a karyotype, all of the chromosomes in a cell are lined up according to size. In a karyotype, it would be very clear if extra chromosomes were present in a cell. The other techniques are used to determine what DNA sequences are present in a cell or specimen, rather than the number of copies of that sequence.</w:t>
      </w:r>
    </w:p>
    <w:p w14:paraId="4B95E041" w14:textId="77777777" w:rsidR="002A3B3C" w:rsidRDefault="002A3B3C"/>
    <w:sectPr w:rsidR="002A3B3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0937" w14:textId="77777777" w:rsidR="002A3B3C" w:rsidRDefault="002A3B3C">
      <w:pPr>
        <w:spacing w:after="0" w:line="240" w:lineRule="auto"/>
      </w:pPr>
      <w:r>
        <w:separator/>
      </w:r>
    </w:p>
  </w:endnote>
  <w:endnote w:type="continuationSeparator" w:id="0">
    <w:p w14:paraId="544206B7" w14:textId="77777777" w:rsidR="002A3B3C" w:rsidRDefault="002A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4DD4" w14:textId="77777777" w:rsidR="00B33ADA" w:rsidRDefault="00B3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89E4" w14:textId="0254C9C2" w:rsidR="00AC39E8" w:rsidRPr="00B33ADA" w:rsidRDefault="00AC39E8" w:rsidP="00B33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A314" w14:textId="77777777" w:rsidR="00B33ADA" w:rsidRDefault="00B3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AFF4" w14:textId="77777777" w:rsidR="002A3B3C" w:rsidRDefault="002A3B3C">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249E1FC" w14:textId="77777777" w:rsidR="002A3B3C" w:rsidRDefault="002A3B3C"/>
    <w:p w14:paraId="076F38D2" w14:textId="77777777" w:rsidR="002A3B3C" w:rsidRDefault="002A3B3C">
      <w:pPr>
        <w:spacing w:after="0" w:line="240" w:lineRule="auto"/>
      </w:pPr>
      <w:r>
        <w:separator/>
      </w:r>
    </w:p>
  </w:footnote>
  <w:footnote w:type="continuationSeparator" w:id="0">
    <w:p w14:paraId="45A14C96" w14:textId="77777777" w:rsidR="002A3B3C" w:rsidRDefault="002A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BA0D" w14:textId="77777777" w:rsidR="00B33ADA" w:rsidRDefault="00B3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84EF" w14:textId="77777777" w:rsidR="00B33ADA" w:rsidRDefault="00B33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D63B" w14:textId="77777777" w:rsidR="00B33ADA" w:rsidRDefault="00B33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C39E8"/>
    <w:rsid w:val="002A3B3C"/>
    <w:rsid w:val="00AC39E8"/>
    <w:rsid w:val="00B3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C2E5B"/>
  <w15:docId w15:val="{4FD26459-3395-4FB6-A8F2-8554C5C7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B3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1928</Words>
  <Characters>10994</Characters>
  <Application>Microsoft Office Word</Application>
  <DocSecurity>0</DocSecurity>
  <Lines>91</Lines>
  <Paragraphs>25</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2022-10-18T03:30:00Z</dcterms:created>
  <dcterms:modified xsi:type="dcterms:W3CDTF">2022-10-18T03:30:00Z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